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19" w:rsidRPr="009F6553" w:rsidRDefault="00CF4219" w:rsidP="00CF4219">
      <w:pPr>
        <w:jc w:val="both"/>
      </w:pPr>
      <w:r>
        <w:rPr>
          <w:noProof/>
          <w:lang w:eastAsia="ru-RU"/>
        </w:rPr>
        <mc:AlternateContent>
          <mc:Choice Requires="wps">
            <w:drawing>
              <wp:anchor distT="0" distB="0" distL="114300" distR="114300" simplePos="0" relativeHeight="251661312" behindDoc="0" locked="0" layoutInCell="1" allowOverlap="1" wp14:anchorId="203AE1FE" wp14:editId="0DFC9B0D">
                <wp:simplePos x="0" y="0"/>
                <wp:positionH relativeFrom="column">
                  <wp:posOffset>727710</wp:posOffset>
                </wp:positionH>
                <wp:positionV relativeFrom="paragraph">
                  <wp:posOffset>1726565</wp:posOffset>
                </wp:positionV>
                <wp:extent cx="4733925" cy="276225"/>
                <wp:effectExtent l="0" t="0" r="0" b="0"/>
                <wp:wrapNone/>
                <wp:docPr id="2" name="Поле 3"/>
                <wp:cNvGraphicFramePr/>
                <a:graphic xmlns:a="http://schemas.openxmlformats.org/drawingml/2006/main">
                  <a:graphicData uri="http://schemas.microsoft.com/office/word/2010/wordprocessingShape">
                    <wps:wsp>
                      <wps:cNvSpPr txBox="1"/>
                      <wps:spPr>
                        <a:xfrm>
                          <a:off x="0" y="0"/>
                          <a:ext cx="4733925" cy="276225"/>
                        </a:xfrm>
                        <a:prstGeom prst="rect">
                          <a:avLst/>
                        </a:prstGeom>
                        <a:noFill/>
                        <a:ln w="6350">
                          <a:noFill/>
                        </a:ln>
                        <a:effectLst/>
                      </wps:spPr>
                      <wps:txbx>
                        <w:txbxContent>
                          <w:p w:rsidR="00571D66" w:rsidRPr="00D324E8" w:rsidRDefault="00571D66" w:rsidP="00CF4219">
                            <w:pPr>
                              <w:rPr>
                                <w:rFonts w:ascii="Arial" w:hAnsi="Arial" w:cs="Arial"/>
                                <w:sz w:val="24"/>
                                <w:szCs w:val="24"/>
                              </w:rPr>
                            </w:pPr>
                            <w:r>
                              <w:rPr>
                                <w:rFonts w:ascii="Arial" w:hAnsi="Arial" w:cs="Arial"/>
                                <w:sz w:val="24"/>
                                <w:szCs w:val="24"/>
                              </w:rPr>
                              <w:t xml:space="preserve">   17.06.2019                                                                     524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03AE1FE" id="_x0000_s1027" type="#_x0000_t202" style="position:absolute;left:0;text-align:left;margin-left:57.3pt;margin-top:135.95pt;width:372.7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" filled="f" stroked="f" strokeweight=".5pt">
                <v:textbox>
                  <w:txbxContent>
                    <w:p w:rsidR="00571D66" w:rsidRPr="00D324E8" w:rsidRDefault="00571D66" w:rsidP="00CF4219">
                      <w:pPr>
                        <w:rPr>
                          <w:rFonts w:ascii="Arial" w:hAnsi="Arial" w:cs="Arial"/>
                          <w:sz w:val="24"/>
                          <w:szCs w:val="24"/>
                        </w:rPr>
                      </w:pPr>
                      <w:r>
                        <w:rPr>
                          <w:rFonts w:ascii="Arial" w:hAnsi="Arial" w:cs="Arial"/>
                          <w:sz w:val="24"/>
                          <w:szCs w:val="24"/>
                        </w:rPr>
                        <w:t xml:space="preserve">   17.06.2019                                                                     524</w:t>
                      </w:r>
                    </w:p>
                  </w:txbxContent>
                </v:textbox>
              </v:shape>
            </w:pict>
          </mc:Fallback>
        </mc:AlternateContent>
      </w:r>
      <w:r w:rsidRPr="009F6553">
        <w:rPr>
          <w:noProof/>
          <w:lang w:eastAsia="ru-RU"/>
        </w:rPr>
        <w:drawing>
          <wp:inline distT="0" distB="0" distL="0" distR="0" wp14:anchorId="2ED50A08" wp14:editId="3DEE933F">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tblGrid>
      <w:tr w:rsidR="00CF4219" w:rsidRPr="003D0EAF" w:rsidTr="004776BE">
        <w:trPr>
          <w:trHeight w:val="1760"/>
        </w:trPr>
        <w:tc>
          <w:tcPr>
            <w:tcW w:w="6615" w:type="dxa"/>
          </w:tcPr>
          <w:p w:rsidR="00CF4219" w:rsidRDefault="00A4617F" w:rsidP="004776BE">
            <w:pPr>
              <w:pStyle w:val="a5"/>
              <w:tabs>
                <w:tab w:val="left" w:pos="0"/>
              </w:tabs>
              <w:ind w:left="0" w:right="34"/>
              <w:jc w:val="both"/>
              <w:rPr>
                <w:rFonts w:ascii="Arial" w:hAnsi="Arial" w:cs="Arial"/>
                <w:b w:val="0"/>
                <w:sz w:val="24"/>
                <w:szCs w:val="24"/>
              </w:rPr>
            </w:pPr>
            <w:bookmarkStart w:id="0" w:name="_GoBack"/>
            <w:r w:rsidRPr="00A4617F">
              <w:rPr>
                <w:rFonts w:ascii="Arial" w:hAnsi="Arial" w:cs="Arial"/>
                <w:b w:val="0"/>
                <w:sz w:val="24"/>
                <w:szCs w:val="24"/>
              </w:rPr>
              <w:t>Югары Ослан муниципаль районы Башкарма комитеты тарафыннан күпфатирлы йортларны һәм (яки) күчемсез мөлкәтнең башка объектларын өлешле төзү өлкәсендә дәүләт тикшереп торуын һәм күзәтчелеген гамәлгә ашыру буенча дәүләт вәкаләтләрен башкаруның административ регламентын раслау турында</w:t>
            </w:r>
          </w:p>
          <w:bookmarkEnd w:id="0"/>
          <w:p w:rsidR="004776BE" w:rsidRDefault="004776BE" w:rsidP="004776BE">
            <w:pPr>
              <w:pStyle w:val="a5"/>
              <w:tabs>
                <w:tab w:val="left" w:pos="0"/>
              </w:tabs>
              <w:ind w:left="0" w:right="34"/>
              <w:jc w:val="both"/>
              <w:rPr>
                <w:rFonts w:ascii="Arial" w:hAnsi="Arial" w:cs="Arial"/>
                <w:b w:val="0"/>
                <w:sz w:val="24"/>
                <w:szCs w:val="24"/>
              </w:rPr>
            </w:pPr>
          </w:p>
          <w:p w:rsidR="00CF4219" w:rsidRPr="003D0EAF" w:rsidRDefault="00CF4219" w:rsidP="004776BE">
            <w:pPr>
              <w:pStyle w:val="a5"/>
              <w:tabs>
                <w:tab w:val="left" w:pos="0"/>
              </w:tabs>
              <w:ind w:left="0" w:right="34"/>
              <w:jc w:val="both"/>
              <w:rPr>
                <w:rFonts w:ascii="Arial" w:hAnsi="Arial" w:cs="Arial"/>
                <w:b w:val="0"/>
                <w:sz w:val="24"/>
                <w:szCs w:val="24"/>
              </w:rPr>
            </w:pPr>
          </w:p>
        </w:tc>
      </w:tr>
    </w:tbl>
    <w:p w:rsidR="00CF4219" w:rsidRPr="003D0EAF" w:rsidRDefault="00CF4219" w:rsidP="00CF4219">
      <w:pPr>
        <w:pStyle w:val="11"/>
        <w:ind w:left="0" w:right="-143"/>
        <w:jc w:val="both"/>
        <w:rPr>
          <w:rFonts w:ascii="Arial" w:hAnsi="Arial" w:cs="Arial"/>
          <w:b w:val="0"/>
          <w:sz w:val="24"/>
          <w:szCs w:val="24"/>
          <w:lang w:eastAsia="ru-RU"/>
        </w:rPr>
      </w:pPr>
      <w:r w:rsidRPr="003D0EAF">
        <w:rPr>
          <w:rFonts w:ascii="Arial" w:hAnsi="Arial" w:cs="Arial"/>
          <w:b w:val="0"/>
          <w:sz w:val="24"/>
          <w:szCs w:val="24"/>
        </w:rPr>
        <w:t xml:space="preserve">   </w:t>
      </w:r>
      <w:r w:rsidRPr="003D0EAF">
        <w:rPr>
          <w:rFonts w:ascii="Arial" w:hAnsi="Arial" w:cs="Arial"/>
          <w:b w:val="0"/>
          <w:sz w:val="24"/>
          <w:szCs w:val="24"/>
        </w:rPr>
        <w:tab/>
      </w:r>
      <w:r w:rsidR="004776BE" w:rsidRPr="004776BE">
        <w:rPr>
          <w:rFonts w:ascii="Arial" w:hAnsi="Arial" w:cs="Arial"/>
          <w:b w:val="0"/>
          <w:sz w:val="24"/>
          <w:szCs w:val="24"/>
          <w:lang w:eastAsia="ru-RU"/>
        </w:rPr>
        <w:t>Татарстан Республик</w:t>
      </w:r>
      <w:r w:rsidR="00C40B5F">
        <w:rPr>
          <w:rFonts w:ascii="Arial" w:hAnsi="Arial" w:cs="Arial"/>
          <w:b w:val="0"/>
          <w:sz w:val="24"/>
          <w:szCs w:val="24"/>
          <w:lang w:eastAsia="ru-RU"/>
        </w:rPr>
        <w:t xml:space="preserve">асының Дәүләт төзелешен күзәтү </w:t>
      </w:r>
      <w:r w:rsidR="00C40B5F">
        <w:rPr>
          <w:rFonts w:ascii="Arial" w:hAnsi="Arial" w:cs="Arial"/>
          <w:b w:val="0"/>
          <w:sz w:val="24"/>
          <w:szCs w:val="24"/>
          <w:lang w:val="tt-RU" w:eastAsia="ru-RU"/>
        </w:rPr>
        <w:t>и</w:t>
      </w:r>
      <w:r w:rsidR="004776BE" w:rsidRPr="004776BE">
        <w:rPr>
          <w:rFonts w:ascii="Arial" w:hAnsi="Arial" w:cs="Arial"/>
          <w:b w:val="0"/>
          <w:sz w:val="24"/>
          <w:szCs w:val="24"/>
          <w:lang w:eastAsia="ru-RU"/>
        </w:rPr>
        <w:t>нспекциясе тарафыннан ачыкланган хокук бозулар белән бәйле рәвештә, «Күп фатирлы йортларны һәм башка күчемсез милек объектларын өлешләп төзүдә катнашу һәм Россия Федерациясенең кайбер закон актларына үзгәрешләр кертү турында» 2004 елның 30 декабрендәге 214-03 номерлы Федераль законны, 2007 елның 27 декабрендәге 66 номерлы</w:t>
      </w:r>
      <w:r w:rsidR="004776BE">
        <w:rPr>
          <w:rFonts w:ascii="Arial" w:hAnsi="Arial" w:cs="Arial"/>
          <w:b w:val="0"/>
          <w:sz w:val="24"/>
          <w:szCs w:val="24"/>
          <w:lang w:eastAsia="ru-RU"/>
        </w:rPr>
        <w:t xml:space="preserve"> </w:t>
      </w:r>
      <w:r w:rsidR="004776BE" w:rsidRPr="004776BE">
        <w:rPr>
          <w:rFonts w:ascii="Arial" w:hAnsi="Arial" w:cs="Arial"/>
          <w:b w:val="0"/>
          <w:sz w:val="24"/>
          <w:szCs w:val="24"/>
          <w:lang w:eastAsia="ru-RU"/>
        </w:rPr>
        <w:t>«Татарстан Республикасы муниципаль районнары һәм шәһәр округлары җирле үзидарә органнарына күпфатирлы йортларны һәм (яисә) күчемсез мөлкәтнең башка объектларын өлешле төзү өлкәсендә дәүләт контролен (күзәтчелеген) гамәлгә ашыру, шулай ук күпфатирлы йортларны төзүгә бәйле торак-төзелеш кооперативлары эшчәнлеге өчен Татарстан Республикасы дәүләт вәкаләтләрен бирү турында»</w:t>
      </w:r>
      <w:r w:rsidR="004776BE">
        <w:rPr>
          <w:rFonts w:ascii="Arial" w:hAnsi="Arial" w:cs="Arial"/>
          <w:b w:val="0"/>
          <w:sz w:val="24"/>
          <w:szCs w:val="24"/>
          <w:lang w:eastAsia="ru-RU"/>
        </w:rPr>
        <w:t xml:space="preserve"> </w:t>
      </w:r>
      <w:r w:rsidR="004776BE" w:rsidRPr="004776BE">
        <w:rPr>
          <w:rFonts w:ascii="Arial" w:hAnsi="Arial" w:cs="Arial"/>
          <w:b w:val="0"/>
          <w:sz w:val="24"/>
          <w:szCs w:val="24"/>
          <w:lang w:eastAsia="ru-RU"/>
        </w:rPr>
        <w:t xml:space="preserve"> Татарстан Республикасы Законын гамәлгә ашыру максатларында</w:t>
      </w:r>
      <w:r w:rsidR="004776BE">
        <w:rPr>
          <w:rFonts w:ascii="Arial" w:hAnsi="Arial" w:cs="Arial"/>
          <w:b w:val="0"/>
          <w:sz w:val="24"/>
          <w:szCs w:val="24"/>
          <w:lang w:eastAsia="ru-RU"/>
        </w:rPr>
        <w:t>,</w:t>
      </w:r>
      <w:r w:rsidR="004776BE" w:rsidRPr="004776BE">
        <w:rPr>
          <w:rFonts w:ascii="Arial" w:hAnsi="Arial" w:cs="Arial"/>
          <w:b w:val="0"/>
          <w:sz w:val="24"/>
          <w:szCs w:val="24"/>
          <w:lang w:eastAsia="ru-RU"/>
        </w:rPr>
        <w:t xml:space="preserve"> Татарстан Республикасы Югары Ослан муниципаль районы Башкарма комитеты КАРАР БИРӘ</w:t>
      </w:r>
      <w:r w:rsidRPr="003D0EAF">
        <w:rPr>
          <w:rFonts w:ascii="Arial" w:hAnsi="Arial" w:cs="Arial"/>
          <w:b w:val="0"/>
          <w:sz w:val="24"/>
          <w:szCs w:val="24"/>
          <w:lang w:eastAsia="ru-RU"/>
        </w:rPr>
        <w:t>:</w:t>
      </w:r>
    </w:p>
    <w:p w:rsidR="00CF4219" w:rsidRDefault="00CF4219" w:rsidP="00CF4219">
      <w:pPr>
        <w:pStyle w:val="11"/>
        <w:ind w:left="0" w:right="-143"/>
        <w:jc w:val="both"/>
        <w:rPr>
          <w:rFonts w:ascii="Arial" w:hAnsi="Arial" w:cs="Arial"/>
          <w:b w:val="0"/>
          <w:sz w:val="24"/>
          <w:szCs w:val="24"/>
          <w:lang w:eastAsia="ru-RU"/>
        </w:rPr>
      </w:pPr>
    </w:p>
    <w:p w:rsidR="004776BE" w:rsidRPr="004776BE" w:rsidRDefault="004776BE" w:rsidP="004776BE">
      <w:pPr>
        <w:pStyle w:val="a5"/>
        <w:ind w:left="0" w:right="184"/>
        <w:jc w:val="both"/>
        <w:rPr>
          <w:rFonts w:ascii="Arial" w:hAnsi="Arial" w:cs="Arial"/>
          <w:b w:val="0"/>
          <w:sz w:val="24"/>
          <w:szCs w:val="24"/>
        </w:rPr>
      </w:pPr>
      <w:r>
        <w:rPr>
          <w:rFonts w:ascii="Arial" w:hAnsi="Arial" w:cs="Arial"/>
          <w:b w:val="0"/>
          <w:sz w:val="24"/>
          <w:szCs w:val="24"/>
        </w:rPr>
        <w:t xml:space="preserve">    1. </w:t>
      </w:r>
      <w:r w:rsidRPr="004776BE">
        <w:rPr>
          <w:rFonts w:ascii="Arial" w:hAnsi="Arial" w:cs="Arial"/>
          <w:b w:val="0"/>
          <w:sz w:val="24"/>
          <w:szCs w:val="24"/>
        </w:rPr>
        <w:t>Югары Ослан муниципаль районы Башкарма комитеты тарафыннан күпфатирлы йортларны һәм (яки) күчемсез мөлкәтнең башка объектларын өлешле төзү өлкәсендә дәүләт тикшереп торуын һәм күзәтчелеген гамәлгә ашыру буенча дәүләт вәкаләтләрен гамәлгә ашыру буенча (тапшырылган вәкаләтләр нигезендә) адм</w:t>
      </w:r>
      <w:r>
        <w:rPr>
          <w:rFonts w:ascii="Arial" w:hAnsi="Arial" w:cs="Arial"/>
          <w:b w:val="0"/>
          <w:sz w:val="24"/>
          <w:szCs w:val="24"/>
        </w:rPr>
        <w:t>инистратив регламентны расларга</w:t>
      </w:r>
      <w:r w:rsidRPr="004776BE">
        <w:rPr>
          <w:rFonts w:ascii="Arial" w:hAnsi="Arial" w:cs="Arial"/>
          <w:b w:val="0"/>
          <w:sz w:val="24"/>
          <w:szCs w:val="24"/>
        </w:rPr>
        <w:t>.</w:t>
      </w:r>
    </w:p>
    <w:p w:rsidR="004776BE" w:rsidRPr="004776BE" w:rsidRDefault="004776BE" w:rsidP="004776BE">
      <w:pPr>
        <w:pStyle w:val="a5"/>
        <w:ind w:right="184"/>
        <w:jc w:val="both"/>
        <w:rPr>
          <w:rFonts w:ascii="Arial" w:hAnsi="Arial" w:cs="Arial"/>
          <w:b w:val="0"/>
          <w:sz w:val="24"/>
          <w:szCs w:val="24"/>
        </w:rPr>
      </w:pPr>
    </w:p>
    <w:p w:rsidR="004776BE" w:rsidRPr="004776BE" w:rsidRDefault="004776BE" w:rsidP="004776BE">
      <w:pPr>
        <w:pStyle w:val="a5"/>
        <w:ind w:left="0" w:right="184"/>
        <w:jc w:val="both"/>
        <w:rPr>
          <w:rFonts w:ascii="Arial" w:hAnsi="Arial" w:cs="Arial"/>
          <w:b w:val="0"/>
          <w:sz w:val="24"/>
          <w:szCs w:val="24"/>
        </w:rPr>
      </w:pPr>
      <w:r>
        <w:rPr>
          <w:rFonts w:ascii="Arial" w:hAnsi="Arial" w:cs="Arial"/>
          <w:b w:val="0"/>
          <w:sz w:val="24"/>
          <w:szCs w:val="24"/>
        </w:rPr>
        <w:t xml:space="preserve">    2.</w:t>
      </w:r>
      <w:r w:rsidR="00874495" w:rsidRPr="004776BE">
        <w:rPr>
          <w:rFonts w:ascii="Arial" w:hAnsi="Arial" w:cs="Arial"/>
          <w:b w:val="0"/>
          <w:sz w:val="24"/>
          <w:szCs w:val="24"/>
        </w:rPr>
        <w:t xml:space="preserve"> </w:t>
      </w:r>
      <w:proofErr w:type="gramStart"/>
      <w:r w:rsidRPr="004776BE">
        <w:rPr>
          <w:rFonts w:ascii="Arial" w:hAnsi="Arial" w:cs="Arial"/>
          <w:b w:val="0"/>
          <w:sz w:val="24"/>
          <w:szCs w:val="24"/>
        </w:rPr>
        <w:t>Югары Ослан муниципаль районы Башкарма комитетының</w:t>
      </w:r>
      <w:r w:rsidR="00C40B5F">
        <w:rPr>
          <w:rFonts w:ascii="Arial" w:hAnsi="Arial" w:cs="Arial"/>
          <w:b w:val="0"/>
          <w:sz w:val="24"/>
          <w:szCs w:val="24"/>
          <w:lang w:val="tt-RU"/>
        </w:rPr>
        <w:t xml:space="preserve"> </w:t>
      </w:r>
      <w:r w:rsidR="00874495" w:rsidRPr="004776BE">
        <w:rPr>
          <w:rFonts w:ascii="Arial" w:hAnsi="Arial" w:cs="Arial"/>
          <w:b w:val="0"/>
          <w:sz w:val="24"/>
          <w:szCs w:val="24"/>
        </w:rPr>
        <w:t>«</w:t>
      </w:r>
      <w:r w:rsidR="00874495">
        <w:rPr>
          <w:rFonts w:ascii="Arial" w:hAnsi="Arial" w:cs="Arial"/>
          <w:b w:val="0"/>
          <w:sz w:val="24"/>
          <w:szCs w:val="24"/>
          <w:lang w:val="tt-RU"/>
        </w:rPr>
        <w:t>К</w:t>
      </w:r>
      <w:r w:rsidRPr="004776BE">
        <w:rPr>
          <w:rFonts w:ascii="Arial" w:hAnsi="Arial" w:cs="Arial"/>
          <w:b w:val="0"/>
          <w:sz w:val="24"/>
          <w:szCs w:val="24"/>
        </w:rPr>
        <w:t>үпфатирлы йортларны һәм (яки) күчемсез мөлкәтнең башка объектларын өлешле төзү өлкәсендә тикшереп тору һәм күзәтү буенча тапшырылган дәүләт вәкаләтләрен гамәлгә ашыру буенча муниципаль функцияне үтәү буенча административ</w:t>
      </w:r>
      <w:r w:rsidR="00874495">
        <w:rPr>
          <w:rFonts w:ascii="Arial" w:hAnsi="Arial" w:cs="Arial"/>
          <w:b w:val="0"/>
          <w:sz w:val="24"/>
          <w:szCs w:val="24"/>
        </w:rPr>
        <w:t xml:space="preserve"> регламентын раслау турында</w:t>
      </w:r>
      <w:r w:rsidR="00874495" w:rsidRPr="004776BE">
        <w:rPr>
          <w:rFonts w:ascii="Arial" w:hAnsi="Arial" w:cs="Arial"/>
          <w:b w:val="0"/>
          <w:sz w:val="24"/>
          <w:szCs w:val="24"/>
        </w:rPr>
        <w:t>»</w:t>
      </w:r>
      <w:r w:rsidRPr="004776BE">
        <w:rPr>
          <w:rFonts w:ascii="Arial" w:hAnsi="Arial" w:cs="Arial"/>
          <w:b w:val="0"/>
          <w:sz w:val="24"/>
          <w:szCs w:val="24"/>
        </w:rPr>
        <w:t xml:space="preserve"> 20</w:t>
      </w:r>
      <w:r w:rsidR="00571D66">
        <w:rPr>
          <w:rFonts w:ascii="Arial" w:hAnsi="Arial" w:cs="Arial"/>
          <w:b w:val="0"/>
          <w:sz w:val="24"/>
          <w:szCs w:val="24"/>
        </w:rPr>
        <w:t xml:space="preserve">17 ел, 22 июнь, 1227 </w:t>
      </w:r>
      <w:r w:rsidR="00874495">
        <w:rPr>
          <w:rFonts w:ascii="Arial" w:hAnsi="Arial" w:cs="Arial"/>
          <w:b w:val="0"/>
          <w:sz w:val="24"/>
          <w:szCs w:val="24"/>
        </w:rPr>
        <w:t xml:space="preserve"> карары</w:t>
      </w:r>
      <w:r w:rsidRPr="004776BE">
        <w:rPr>
          <w:rFonts w:ascii="Arial" w:hAnsi="Arial" w:cs="Arial"/>
          <w:b w:val="0"/>
          <w:sz w:val="24"/>
          <w:szCs w:val="24"/>
        </w:rPr>
        <w:t> </w:t>
      </w:r>
      <w:r w:rsidR="00874495" w:rsidRPr="00571D66">
        <w:rPr>
          <w:b w:val="0"/>
          <w:szCs w:val="28"/>
        </w:rPr>
        <w:t>үз</w:t>
      </w:r>
      <w:r w:rsidR="00874495">
        <w:rPr>
          <w:rFonts w:ascii="Arial" w:hAnsi="Arial" w:cs="Arial"/>
          <w:b w:val="0"/>
          <w:sz w:val="24"/>
          <w:szCs w:val="24"/>
        </w:rPr>
        <w:t xml:space="preserve"> көчен югалткан</w:t>
      </w:r>
      <w:proofErr w:type="gramEnd"/>
      <w:r w:rsidR="00874495">
        <w:rPr>
          <w:rFonts w:ascii="Arial" w:hAnsi="Arial" w:cs="Arial"/>
          <w:b w:val="0"/>
          <w:sz w:val="24"/>
          <w:szCs w:val="24"/>
        </w:rPr>
        <w:t xml:space="preserve"> </w:t>
      </w:r>
      <w:proofErr w:type="gramStart"/>
      <w:r w:rsidR="00874495">
        <w:rPr>
          <w:rFonts w:ascii="Arial" w:hAnsi="Arial" w:cs="Arial"/>
          <w:b w:val="0"/>
          <w:sz w:val="24"/>
          <w:szCs w:val="24"/>
        </w:rPr>
        <w:t>дип</w:t>
      </w:r>
      <w:proofErr w:type="gramEnd"/>
      <w:r w:rsidR="00874495">
        <w:rPr>
          <w:rFonts w:ascii="Arial" w:hAnsi="Arial" w:cs="Arial"/>
          <w:b w:val="0"/>
          <w:sz w:val="24"/>
          <w:szCs w:val="24"/>
        </w:rPr>
        <w:t xml:space="preserve"> танырга.</w:t>
      </w:r>
    </w:p>
    <w:p w:rsidR="004776BE" w:rsidRDefault="004776BE" w:rsidP="004776BE">
      <w:pPr>
        <w:pStyle w:val="a5"/>
        <w:ind w:left="0" w:right="184"/>
        <w:jc w:val="both"/>
        <w:rPr>
          <w:rFonts w:ascii="Arial" w:hAnsi="Arial" w:cs="Arial"/>
          <w:b w:val="0"/>
          <w:sz w:val="24"/>
          <w:szCs w:val="24"/>
        </w:rPr>
      </w:pPr>
    </w:p>
    <w:p w:rsidR="004776BE" w:rsidRPr="004776BE" w:rsidRDefault="004776BE" w:rsidP="004776BE">
      <w:pPr>
        <w:pStyle w:val="a5"/>
        <w:ind w:left="0" w:right="184"/>
        <w:jc w:val="both"/>
        <w:rPr>
          <w:rFonts w:ascii="Arial" w:hAnsi="Arial" w:cs="Arial"/>
          <w:b w:val="0"/>
          <w:sz w:val="24"/>
          <w:szCs w:val="24"/>
        </w:rPr>
      </w:pPr>
      <w:r>
        <w:rPr>
          <w:rFonts w:ascii="Arial" w:hAnsi="Arial" w:cs="Arial"/>
          <w:b w:val="0"/>
          <w:sz w:val="24"/>
          <w:szCs w:val="24"/>
        </w:rPr>
        <w:t xml:space="preserve">    3.</w:t>
      </w:r>
      <w:r w:rsidRPr="004776BE">
        <w:rPr>
          <w:rFonts w:ascii="Arial" w:hAnsi="Arial" w:cs="Arial"/>
          <w:b w:val="0"/>
          <w:sz w:val="24"/>
          <w:szCs w:val="24"/>
        </w:rPr>
        <w:t xml:space="preserve"> Әлеге карарны Татарстан Республикасы хокукый мәгълүмат рәсми порталында http://pravo.tatarstan.ru.</w:t>
      </w:r>
      <w:r w:rsidR="00571D66" w:rsidRPr="00571D66">
        <w:rPr>
          <w:rFonts w:ascii="Arial" w:hAnsi="Arial" w:cs="Arial"/>
          <w:b w:val="0"/>
          <w:sz w:val="24"/>
          <w:szCs w:val="24"/>
        </w:rPr>
        <w:t xml:space="preserve"> </w:t>
      </w:r>
      <w:r w:rsidR="00571D66" w:rsidRPr="004776BE">
        <w:rPr>
          <w:rFonts w:ascii="Arial" w:hAnsi="Arial" w:cs="Arial"/>
          <w:b w:val="0"/>
          <w:sz w:val="24"/>
          <w:szCs w:val="24"/>
        </w:rPr>
        <w:t>бастырып чыгарырга</w:t>
      </w:r>
      <w:r w:rsidR="00571D66">
        <w:rPr>
          <w:rFonts w:ascii="Arial" w:hAnsi="Arial" w:cs="Arial"/>
          <w:b w:val="0"/>
          <w:sz w:val="24"/>
          <w:szCs w:val="24"/>
        </w:rPr>
        <w:t>.</w:t>
      </w:r>
    </w:p>
    <w:p w:rsidR="004776BE" w:rsidRPr="004776BE" w:rsidRDefault="004776BE" w:rsidP="004776BE">
      <w:pPr>
        <w:pStyle w:val="a5"/>
        <w:ind w:right="184"/>
        <w:jc w:val="both"/>
        <w:rPr>
          <w:rFonts w:ascii="Arial" w:hAnsi="Arial" w:cs="Arial"/>
          <w:b w:val="0"/>
          <w:sz w:val="24"/>
          <w:szCs w:val="24"/>
        </w:rPr>
      </w:pPr>
    </w:p>
    <w:p w:rsidR="00CF4219" w:rsidRPr="003D0EAF" w:rsidRDefault="004776BE" w:rsidP="004776BE">
      <w:pPr>
        <w:pStyle w:val="a5"/>
        <w:ind w:left="0" w:right="184"/>
        <w:jc w:val="both"/>
        <w:rPr>
          <w:rFonts w:ascii="Arial" w:hAnsi="Arial" w:cs="Arial"/>
          <w:b w:val="0"/>
          <w:sz w:val="24"/>
          <w:szCs w:val="24"/>
        </w:rPr>
      </w:pPr>
      <w:r>
        <w:rPr>
          <w:rFonts w:ascii="Arial" w:hAnsi="Arial" w:cs="Arial"/>
          <w:b w:val="0"/>
          <w:sz w:val="24"/>
          <w:szCs w:val="24"/>
        </w:rPr>
        <w:lastRenderedPageBreak/>
        <w:t xml:space="preserve">    4. </w:t>
      </w:r>
      <w:r w:rsidRPr="004776BE">
        <w:rPr>
          <w:rFonts w:ascii="Arial" w:hAnsi="Arial" w:cs="Arial"/>
          <w:b w:val="0"/>
          <w:sz w:val="24"/>
          <w:szCs w:val="24"/>
        </w:rPr>
        <w:t>Әлеге карарның үтәлешен контрольдә тотуны Югары Ослан муниципаль районы Башкарма комитеты җитәкч</w:t>
      </w:r>
      <w:r w:rsidR="00874495">
        <w:rPr>
          <w:rFonts w:ascii="Arial" w:hAnsi="Arial" w:cs="Arial"/>
          <w:b w:val="0"/>
          <w:sz w:val="24"/>
          <w:szCs w:val="24"/>
        </w:rPr>
        <w:t>есе урынбасары Р. Г. Монасиповк</w:t>
      </w:r>
      <w:r w:rsidRPr="004776BE">
        <w:rPr>
          <w:rFonts w:ascii="Arial" w:hAnsi="Arial" w:cs="Arial"/>
          <w:b w:val="0"/>
          <w:sz w:val="24"/>
          <w:szCs w:val="24"/>
        </w:rPr>
        <w:t>а йөкләргә.</w:t>
      </w: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874495" w:rsidP="00CF4219">
      <w:pPr>
        <w:pStyle w:val="a5"/>
        <w:ind w:left="0" w:right="-185"/>
        <w:jc w:val="both"/>
        <w:rPr>
          <w:rFonts w:ascii="Arial" w:hAnsi="Arial" w:cs="Arial"/>
          <w:b w:val="0"/>
          <w:sz w:val="24"/>
          <w:szCs w:val="24"/>
        </w:rPr>
      </w:pPr>
      <w:r>
        <w:rPr>
          <w:rFonts w:ascii="Arial" w:hAnsi="Arial" w:cs="Arial"/>
          <w:b w:val="0"/>
          <w:sz w:val="24"/>
          <w:szCs w:val="24"/>
          <w:lang w:val="tt-RU"/>
        </w:rPr>
        <w:t>Башкарма комитет җитәкчесе</w:t>
      </w:r>
      <w:r w:rsidR="00CF4219" w:rsidRPr="003D0EAF">
        <w:rPr>
          <w:rFonts w:ascii="Arial" w:hAnsi="Arial" w:cs="Arial"/>
          <w:b w:val="0"/>
          <w:sz w:val="24"/>
          <w:szCs w:val="24"/>
        </w:rPr>
        <w:t xml:space="preserve">                                                                     В.С. Тимиряев</w:t>
      </w: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CF4219" w:rsidP="00CF4219">
      <w:pPr>
        <w:pStyle w:val="a5"/>
        <w:ind w:left="0" w:right="184"/>
        <w:jc w:val="both"/>
        <w:rPr>
          <w:rFonts w:ascii="Arial" w:hAnsi="Arial" w:cs="Arial"/>
          <w:b w:val="0"/>
          <w:sz w:val="24"/>
          <w:szCs w:val="24"/>
        </w:rPr>
      </w:pPr>
    </w:p>
    <w:p w:rsidR="00CF4219" w:rsidRPr="003D0EAF" w:rsidRDefault="00874495" w:rsidP="00CF4219">
      <w:pPr>
        <w:pStyle w:val="a5"/>
        <w:ind w:left="0" w:right="184"/>
        <w:jc w:val="both"/>
        <w:rPr>
          <w:rFonts w:ascii="Arial" w:hAnsi="Arial" w:cs="Arial"/>
          <w:b w:val="0"/>
          <w:sz w:val="20"/>
        </w:rPr>
      </w:pPr>
      <w:r>
        <w:rPr>
          <w:rFonts w:ascii="Arial" w:hAnsi="Arial" w:cs="Arial"/>
          <w:b w:val="0"/>
          <w:sz w:val="20"/>
          <w:lang w:val="tt-RU"/>
        </w:rPr>
        <w:t>Әзерләде һәм бастырды</w:t>
      </w:r>
      <w:r w:rsidR="00CF4219" w:rsidRPr="003D0EAF">
        <w:rPr>
          <w:rFonts w:ascii="Arial" w:hAnsi="Arial" w:cs="Arial"/>
          <w:b w:val="0"/>
          <w:sz w:val="20"/>
        </w:rPr>
        <w:t>:</w:t>
      </w:r>
    </w:p>
    <w:p w:rsidR="00CF4219" w:rsidRPr="003D0EAF" w:rsidRDefault="00CF4219" w:rsidP="00CF4219">
      <w:pPr>
        <w:pStyle w:val="a5"/>
        <w:ind w:left="0" w:right="184"/>
        <w:jc w:val="both"/>
        <w:rPr>
          <w:rFonts w:ascii="Arial" w:hAnsi="Arial" w:cs="Arial"/>
          <w:b w:val="0"/>
          <w:sz w:val="20"/>
        </w:rPr>
      </w:pPr>
      <w:r w:rsidRPr="003D0EAF">
        <w:rPr>
          <w:rFonts w:ascii="Arial" w:hAnsi="Arial" w:cs="Arial"/>
          <w:b w:val="0"/>
          <w:sz w:val="20"/>
        </w:rPr>
        <w:t>Московкин А.А.</w:t>
      </w:r>
    </w:p>
    <w:p w:rsidR="00CF4219" w:rsidRPr="003D0EAF" w:rsidRDefault="00874495" w:rsidP="00CF4219">
      <w:pPr>
        <w:pStyle w:val="a5"/>
        <w:ind w:left="0" w:right="184"/>
        <w:jc w:val="both"/>
        <w:rPr>
          <w:rFonts w:ascii="Arial" w:hAnsi="Arial" w:cs="Arial"/>
          <w:b w:val="0"/>
          <w:sz w:val="20"/>
        </w:rPr>
      </w:pPr>
      <w:r>
        <w:rPr>
          <w:rFonts w:ascii="Arial" w:hAnsi="Arial" w:cs="Arial"/>
          <w:b w:val="0"/>
          <w:sz w:val="20"/>
        </w:rPr>
        <w:t>3 нөсхәдә</w:t>
      </w:r>
    </w:p>
    <w:p w:rsidR="00CF4219" w:rsidRPr="003D0EAF" w:rsidRDefault="00CF4219" w:rsidP="00CF4219">
      <w:pPr>
        <w:pStyle w:val="a5"/>
        <w:ind w:left="0" w:right="184"/>
        <w:jc w:val="both"/>
        <w:rPr>
          <w:rFonts w:ascii="Arial" w:hAnsi="Arial" w:cs="Arial"/>
          <w:b w:val="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AE578C" w:rsidRDefault="00AE578C" w:rsidP="00CF4219">
      <w:pPr>
        <w:pStyle w:val="51"/>
        <w:shd w:val="clear" w:color="auto" w:fill="auto"/>
        <w:spacing w:after="0" w:line="322" w:lineRule="exact"/>
        <w:ind w:left="20"/>
        <w:rPr>
          <w:rStyle w:val="50"/>
          <w:rFonts w:ascii="Arial" w:hAnsi="Arial" w:cs="Arial"/>
          <w:bCs/>
          <w:color w:val="000000"/>
          <w:sz w:val="24"/>
          <w:szCs w:val="24"/>
        </w:rPr>
      </w:pPr>
    </w:p>
    <w:p w:rsidR="00AE578C" w:rsidRDefault="00AE578C" w:rsidP="00CF4219">
      <w:pPr>
        <w:pStyle w:val="51"/>
        <w:shd w:val="clear" w:color="auto" w:fill="auto"/>
        <w:spacing w:after="0" w:line="322" w:lineRule="exact"/>
        <w:ind w:left="20"/>
        <w:rPr>
          <w:rStyle w:val="50"/>
          <w:rFonts w:ascii="Arial" w:hAnsi="Arial" w:cs="Arial"/>
          <w:bCs/>
          <w:color w:val="000000"/>
          <w:sz w:val="24"/>
          <w:szCs w:val="24"/>
        </w:rPr>
      </w:pPr>
    </w:p>
    <w:p w:rsidR="00AE578C" w:rsidRDefault="00AE578C" w:rsidP="00CF4219">
      <w:pPr>
        <w:pStyle w:val="51"/>
        <w:shd w:val="clear" w:color="auto" w:fill="auto"/>
        <w:spacing w:after="0" w:line="322" w:lineRule="exact"/>
        <w:ind w:left="20"/>
        <w:rPr>
          <w:rStyle w:val="50"/>
          <w:rFonts w:ascii="Arial" w:hAnsi="Arial" w:cs="Arial"/>
          <w:bCs/>
          <w:color w:val="000000"/>
          <w:sz w:val="24"/>
          <w:szCs w:val="24"/>
        </w:rPr>
      </w:pPr>
    </w:p>
    <w:p w:rsidR="00AE578C" w:rsidRDefault="00AE578C" w:rsidP="00CF4219">
      <w:pPr>
        <w:pStyle w:val="51"/>
        <w:shd w:val="clear" w:color="auto" w:fill="auto"/>
        <w:spacing w:after="0" w:line="322" w:lineRule="exact"/>
        <w:ind w:left="20"/>
        <w:rPr>
          <w:rStyle w:val="50"/>
          <w:rFonts w:ascii="Arial" w:hAnsi="Arial" w:cs="Arial"/>
          <w:bCs/>
          <w:color w:val="000000"/>
          <w:sz w:val="24"/>
          <w:szCs w:val="24"/>
        </w:rPr>
      </w:pPr>
    </w:p>
    <w:p w:rsidR="00AE578C" w:rsidRDefault="00AE578C"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F4219" w:rsidRDefault="00CF4219" w:rsidP="00CF4219">
      <w:pPr>
        <w:pStyle w:val="51"/>
        <w:shd w:val="clear" w:color="auto" w:fill="auto"/>
        <w:spacing w:after="0" w:line="322" w:lineRule="exact"/>
        <w:ind w:left="20"/>
        <w:rPr>
          <w:rStyle w:val="50"/>
          <w:rFonts w:ascii="Arial" w:hAnsi="Arial" w:cs="Arial"/>
          <w:bCs/>
          <w:color w:val="000000"/>
          <w:sz w:val="24"/>
          <w:szCs w:val="24"/>
        </w:rPr>
      </w:pPr>
    </w:p>
    <w:p w:rsidR="00C40B5F" w:rsidRDefault="00C54BDE" w:rsidP="00C40B5F">
      <w:pPr>
        <w:pStyle w:val="51"/>
        <w:tabs>
          <w:tab w:val="left" w:pos="294"/>
        </w:tabs>
        <w:spacing w:after="0" w:line="270" w:lineRule="exact"/>
        <w:rPr>
          <w:rStyle w:val="50"/>
          <w:rFonts w:ascii="Arial" w:hAnsi="Arial" w:cs="Arial"/>
          <w:bCs/>
          <w:color w:val="000000"/>
          <w:sz w:val="24"/>
          <w:szCs w:val="24"/>
        </w:rPr>
      </w:pPr>
      <w:r w:rsidRPr="00C54BDE">
        <w:rPr>
          <w:rStyle w:val="50"/>
          <w:rFonts w:ascii="Arial" w:hAnsi="Arial" w:cs="Arial"/>
          <w:bCs/>
          <w:color w:val="000000"/>
          <w:sz w:val="24"/>
          <w:szCs w:val="24"/>
        </w:rPr>
        <w:lastRenderedPageBreak/>
        <w:t xml:space="preserve">Югары Ослан муниципаль районы Башкарма комитеты тарафыннан күпфатирлы йортларны һәм (яки) башка күчемсез милек объектларын өлешләп төзү өлкәсендә дәүләт контролен һәм күзәтчелеген гамәлгә ашыру буенча дәүләт вәкаләтләрен гамәлгә ашыру буенча </w:t>
      </w:r>
      <w:r w:rsidR="00C40B5F" w:rsidRPr="00C54BDE">
        <w:rPr>
          <w:rStyle w:val="50"/>
          <w:rFonts w:ascii="Arial" w:hAnsi="Arial" w:cs="Arial"/>
          <w:bCs/>
          <w:color w:val="000000"/>
          <w:sz w:val="24"/>
          <w:szCs w:val="24"/>
        </w:rPr>
        <w:t>(тапшырылган вәкаләт</w:t>
      </w:r>
      <w:r w:rsidR="00C40B5F">
        <w:rPr>
          <w:rStyle w:val="50"/>
          <w:rFonts w:ascii="Arial" w:hAnsi="Arial" w:cs="Arial"/>
          <w:bCs/>
          <w:color w:val="000000"/>
          <w:sz w:val="24"/>
          <w:szCs w:val="24"/>
          <w:lang w:val="tt-RU"/>
        </w:rPr>
        <w:t>ләргә</w:t>
      </w:r>
      <w:r w:rsidR="00C40B5F" w:rsidRPr="00C54BDE">
        <w:rPr>
          <w:rStyle w:val="50"/>
          <w:rFonts w:ascii="Arial" w:hAnsi="Arial" w:cs="Arial"/>
          <w:bCs/>
          <w:color w:val="000000"/>
          <w:sz w:val="24"/>
          <w:szCs w:val="24"/>
        </w:rPr>
        <w:t xml:space="preserve"> туры китереп)</w:t>
      </w:r>
    </w:p>
    <w:p w:rsidR="00C40B5F" w:rsidRDefault="00C54BDE" w:rsidP="00C40B5F">
      <w:pPr>
        <w:pStyle w:val="51"/>
        <w:tabs>
          <w:tab w:val="left" w:pos="294"/>
        </w:tabs>
        <w:spacing w:after="0" w:line="270" w:lineRule="exact"/>
        <w:rPr>
          <w:rStyle w:val="50"/>
          <w:rFonts w:ascii="Arial" w:hAnsi="Arial" w:cs="Arial"/>
          <w:bCs/>
          <w:color w:val="000000"/>
          <w:sz w:val="24"/>
          <w:szCs w:val="24"/>
        </w:rPr>
      </w:pPr>
      <w:r w:rsidRPr="00C54BDE">
        <w:rPr>
          <w:rStyle w:val="50"/>
          <w:rFonts w:ascii="Arial" w:hAnsi="Arial" w:cs="Arial"/>
          <w:bCs/>
          <w:color w:val="000000"/>
          <w:sz w:val="24"/>
          <w:szCs w:val="24"/>
        </w:rPr>
        <w:t>административ регламент</w:t>
      </w:r>
    </w:p>
    <w:p w:rsidR="00C54BDE" w:rsidRPr="00C54BDE" w:rsidRDefault="00C54BDE" w:rsidP="00C40B5F">
      <w:pPr>
        <w:pStyle w:val="51"/>
        <w:tabs>
          <w:tab w:val="left" w:pos="294"/>
        </w:tabs>
        <w:spacing w:after="0" w:line="270" w:lineRule="exact"/>
        <w:rPr>
          <w:rStyle w:val="50"/>
          <w:rFonts w:ascii="Arial" w:hAnsi="Arial" w:cs="Arial"/>
          <w:bCs/>
          <w:color w:val="000000"/>
          <w:sz w:val="24"/>
          <w:szCs w:val="24"/>
        </w:rPr>
      </w:pPr>
      <w:r w:rsidRPr="00C54BDE">
        <w:rPr>
          <w:rStyle w:val="50"/>
          <w:rFonts w:ascii="Arial" w:hAnsi="Arial" w:cs="Arial"/>
          <w:bCs/>
          <w:color w:val="000000"/>
          <w:sz w:val="24"/>
          <w:szCs w:val="24"/>
        </w:rPr>
        <w:t xml:space="preserve"> </w:t>
      </w:r>
    </w:p>
    <w:p w:rsidR="00CF4219" w:rsidRPr="00C54BDE" w:rsidRDefault="00AE578C" w:rsidP="00C54BDE">
      <w:pPr>
        <w:pStyle w:val="51"/>
        <w:shd w:val="clear" w:color="auto" w:fill="auto"/>
        <w:tabs>
          <w:tab w:val="left" w:pos="294"/>
        </w:tabs>
        <w:spacing w:after="297" w:line="270" w:lineRule="exact"/>
        <w:rPr>
          <w:rFonts w:ascii="Arial" w:hAnsi="Arial" w:cs="Arial"/>
          <w:b w:val="0"/>
          <w:sz w:val="24"/>
          <w:szCs w:val="24"/>
          <w:lang w:val="tt-RU"/>
        </w:rPr>
      </w:pPr>
      <w:r>
        <w:rPr>
          <w:rStyle w:val="50"/>
          <w:rFonts w:ascii="Arial" w:hAnsi="Arial" w:cs="Arial"/>
          <w:bCs/>
          <w:color w:val="000000"/>
          <w:sz w:val="24"/>
          <w:szCs w:val="24"/>
          <w:lang w:val="tt-RU"/>
        </w:rPr>
        <w:t>1.</w:t>
      </w:r>
      <w:r w:rsidR="00C54BDE">
        <w:rPr>
          <w:rStyle w:val="50"/>
          <w:rFonts w:ascii="Arial" w:hAnsi="Arial" w:cs="Arial"/>
          <w:bCs/>
          <w:color w:val="000000"/>
          <w:sz w:val="24"/>
          <w:szCs w:val="24"/>
          <w:lang w:val="tt-RU"/>
        </w:rPr>
        <w:t>Гомуми нигезләмәләр</w:t>
      </w:r>
    </w:p>
    <w:p w:rsidR="00A41D71" w:rsidRPr="00A41D71" w:rsidRDefault="00A41D71" w:rsidP="00A41D71">
      <w:pPr>
        <w:pStyle w:val="aa"/>
        <w:shd w:val="clear" w:color="auto" w:fill="auto"/>
        <w:tabs>
          <w:tab w:val="left" w:pos="1402"/>
        </w:tabs>
        <w:spacing w:before="0" w:after="60" w:line="326" w:lineRule="exact"/>
        <w:ind w:right="2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1.1.</w:t>
      </w:r>
      <w:r w:rsidRPr="00A41D71">
        <w:rPr>
          <w:lang w:val="tt-RU"/>
        </w:rPr>
        <w:t xml:space="preserve"> </w:t>
      </w:r>
      <w:r w:rsidRPr="00A41D71">
        <w:rPr>
          <w:rFonts w:ascii="Arial" w:hAnsi="Arial" w:cs="Arial"/>
          <w:color w:val="000000"/>
          <w:sz w:val="24"/>
          <w:szCs w:val="24"/>
          <w:lang w:val="tt-RU"/>
        </w:rPr>
        <w:t>Әлеге административ регламент Югары Ослан муниципаль районы территориясендә күпфатирлы йортларны һәм (яки) башка күчемсез милек объектларын өлешләп төзү өлкәсендә дәүләт контролен (күзәтчелеген) гамәлгә ашыру буенча дәүләт функциясен үтәү буенча административ процедураларның (гамәлләрнең) ва</w:t>
      </w:r>
      <w:r>
        <w:rPr>
          <w:rFonts w:ascii="Arial" w:hAnsi="Arial" w:cs="Arial"/>
          <w:color w:val="000000"/>
          <w:sz w:val="24"/>
          <w:szCs w:val="24"/>
          <w:lang w:val="tt-RU"/>
        </w:rPr>
        <w:t>кытын һәм эзлеклелеген, (</w:t>
      </w:r>
      <w:r w:rsidRPr="00A41D71">
        <w:rPr>
          <w:rFonts w:ascii="Arial" w:hAnsi="Arial" w:cs="Arial"/>
          <w:color w:val="000000"/>
          <w:sz w:val="24"/>
          <w:szCs w:val="24"/>
          <w:lang w:val="tt-RU"/>
        </w:rPr>
        <w:t>алга таба- дәүләт функциясен</w:t>
      </w:r>
      <w:r>
        <w:rPr>
          <w:rFonts w:ascii="Arial" w:hAnsi="Arial" w:cs="Arial"/>
          <w:color w:val="000000"/>
          <w:sz w:val="24"/>
          <w:szCs w:val="24"/>
          <w:lang w:val="tt-RU"/>
        </w:rPr>
        <w:t>)</w:t>
      </w:r>
      <w:r w:rsidRPr="00A41D71">
        <w:rPr>
          <w:rFonts w:ascii="Arial" w:hAnsi="Arial" w:cs="Arial"/>
          <w:color w:val="000000"/>
          <w:sz w:val="24"/>
          <w:szCs w:val="24"/>
          <w:lang w:val="tt-RU"/>
        </w:rPr>
        <w:t xml:space="preserve"> </w:t>
      </w:r>
      <w:r>
        <w:rPr>
          <w:rFonts w:ascii="Arial" w:hAnsi="Arial" w:cs="Arial"/>
          <w:color w:val="000000"/>
          <w:sz w:val="24"/>
          <w:szCs w:val="24"/>
          <w:lang w:val="tt-RU"/>
        </w:rPr>
        <w:t xml:space="preserve">шулай ук </w:t>
      </w:r>
      <w:r w:rsidRPr="00A41D71">
        <w:rPr>
          <w:rFonts w:ascii="Arial" w:hAnsi="Arial" w:cs="Arial"/>
          <w:color w:val="000000"/>
          <w:sz w:val="24"/>
          <w:szCs w:val="24"/>
          <w:lang w:val="tt-RU"/>
        </w:rPr>
        <w:t xml:space="preserve"> дәүләт хакимияте органнары, җирле үзидарә органнары, дәүләт учреждениеләре һәм предприятиеләре, юридик һәм физик затлар белән үзара хезмәттәшлек итү тәртибе</w:t>
      </w:r>
      <w:r>
        <w:rPr>
          <w:rFonts w:ascii="Arial" w:hAnsi="Arial" w:cs="Arial"/>
          <w:color w:val="000000"/>
          <w:sz w:val="24"/>
          <w:szCs w:val="24"/>
          <w:lang w:val="tt-RU"/>
        </w:rPr>
        <w:t>н</w:t>
      </w:r>
      <w:r w:rsidRPr="00A41D71">
        <w:rPr>
          <w:rFonts w:ascii="Arial" w:hAnsi="Arial" w:cs="Arial"/>
          <w:color w:val="000000"/>
          <w:sz w:val="24"/>
          <w:szCs w:val="24"/>
          <w:lang w:val="tt-RU"/>
        </w:rPr>
        <w:t xml:space="preserve"> билгели.</w:t>
      </w:r>
    </w:p>
    <w:p w:rsidR="00A41D71" w:rsidRDefault="00A41D71" w:rsidP="00A41D71">
      <w:pPr>
        <w:pStyle w:val="aa"/>
        <w:shd w:val="clear" w:color="auto" w:fill="auto"/>
        <w:tabs>
          <w:tab w:val="left" w:pos="1417"/>
        </w:tabs>
        <w:spacing w:before="0" w:after="60" w:line="326" w:lineRule="exact"/>
        <w:ind w:right="20"/>
        <w:rPr>
          <w:rFonts w:ascii="Arial" w:hAnsi="Arial" w:cs="Arial"/>
          <w:color w:val="000000"/>
          <w:sz w:val="24"/>
          <w:szCs w:val="24"/>
        </w:rPr>
      </w:pPr>
      <w:r>
        <w:rPr>
          <w:rFonts w:ascii="Arial" w:hAnsi="Arial" w:cs="Arial"/>
          <w:color w:val="000000"/>
          <w:sz w:val="24"/>
          <w:szCs w:val="24"/>
          <w:lang w:val="tt-RU"/>
        </w:rPr>
        <w:t xml:space="preserve">     </w:t>
      </w:r>
      <w:r w:rsidR="00AE578C">
        <w:rPr>
          <w:rFonts w:ascii="Arial" w:hAnsi="Arial" w:cs="Arial"/>
          <w:color w:val="000000"/>
          <w:sz w:val="24"/>
          <w:szCs w:val="24"/>
          <w:lang w:val="tt-RU"/>
        </w:rPr>
        <w:t>1.2.</w:t>
      </w:r>
      <w:r>
        <w:rPr>
          <w:rFonts w:ascii="Arial" w:hAnsi="Arial" w:cs="Arial"/>
          <w:color w:val="000000"/>
          <w:sz w:val="24"/>
          <w:szCs w:val="24"/>
          <w:lang w:val="tt-RU"/>
        </w:rPr>
        <w:t xml:space="preserve"> </w:t>
      </w:r>
      <w:r w:rsidRPr="00A41D71">
        <w:rPr>
          <w:rFonts w:ascii="Arial" w:hAnsi="Arial" w:cs="Arial"/>
          <w:color w:val="000000"/>
          <w:sz w:val="24"/>
          <w:szCs w:val="24"/>
        </w:rPr>
        <w:t>Дәүләт функциясен Югары Ослан муниципаль районы Башкарма комитеты (алга таба - Башкарма комитет) башкара.</w:t>
      </w:r>
    </w:p>
    <w:p w:rsidR="00A41D71" w:rsidRPr="00A41D71" w:rsidRDefault="00A41D71" w:rsidP="00A41D71">
      <w:pPr>
        <w:pStyle w:val="aa"/>
        <w:tabs>
          <w:tab w:val="left" w:pos="1417"/>
        </w:tabs>
        <w:spacing w:after="60" w:line="326" w:lineRule="exact"/>
        <w:ind w:right="2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1.3.</w:t>
      </w:r>
      <w:r>
        <w:rPr>
          <w:rFonts w:ascii="Arial" w:hAnsi="Arial" w:cs="Arial"/>
          <w:color w:val="000000"/>
          <w:sz w:val="24"/>
          <w:szCs w:val="24"/>
          <w:lang w:val="tt-RU"/>
        </w:rPr>
        <w:t xml:space="preserve"> </w:t>
      </w:r>
      <w:r w:rsidRPr="00A41D71">
        <w:rPr>
          <w:rFonts w:ascii="Arial" w:hAnsi="Arial" w:cs="Arial"/>
          <w:color w:val="000000"/>
          <w:sz w:val="24"/>
          <w:szCs w:val="24"/>
          <w:lang w:val="tt-RU"/>
        </w:rPr>
        <w:t>Дәүләт функциясен үтәүгә бәйле рәвештә, документлар һәм мәгълүмат, шул исәптән ведомствоара запрослар аша, ведомствоара мәгълүмати хезмәттәшлек куллану белән эшкәртелә:</w:t>
      </w:r>
    </w:p>
    <w:p w:rsidR="00571D66" w:rsidRDefault="00A41D71" w:rsidP="00571D66">
      <w:pPr>
        <w:pStyle w:val="aa"/>
        <w:shd w:val="clear" w:color="auto" w:fill="auto"/>
        <w:tabs>
          <w:tab w:val="left" w:pos="1417"/>
        </w:tabs>
        <w:spacing w:before="0" w:after="60" w:line="326" w:lineRule="exact"/>
        <w:ind w:right="20"/>
        <w:rPr>
          <w:rFonts w:ascii="Arial" w:hAnsi="Arial" w:cs="Arial"/>
          <w:color w:val="000000"/>
          <w:sz w:val="24"/>
          <w:szCs w:val="24"/>
          <w:lang w:val="tt-RU"/>
        </w:rPr>
      </w:pPr>
      <w:r w:rsidRPr="00A41D71">
        <w:rPr>
          <w:rFonts w:ascii="Arial" w:hAnsi="Arial" w:cs="Arial"/>
          <w:color w:val="000000"/>
          <w:sz w:val="24"/>
          <w:szCs w:val="24"/>
          <w:lang w:val="tt-RU"/>
        </w:rPr>
        <w:t xml:space="preserve">Россия Федерациясе Төзелеш һәм торак-коммуналь хуҗалык министрлыгы </w:t>
      </w:r>
      <w:r>
        <w:rPr>
          <w:rFonts w:ascii="Arial" w:hAnsi="Arial" w:cs="Arial"/>
          <w:color w:val="000000"/>
          <w:sz w:val="24"/>
          <w:szCs w:val="24"/>
          <w:lang w:val="tt-RU"/>
        </w:rPr>
        <w:t xml:space="preserve">белән </w:t>
      </w:r>
      <w:r w:rsidRPr="00A41D71">
        <w:rPr>
          <w:rFonts w:ascii="Arial" w:hAnsi="Arial" w:cs="Arial"/>
          <w:color w:val="000000"/>
          <w:sz w:val="24"/>
          <w:szCs w:val="24"/>
          <w:lang w:val="tt-RU"/>
        </w:rPr>
        <w:t>("Күпфатирлы йортларны һәм башка күчемсез милек объектларын өлешләп төзүдә катнашу һәм Россия Федерациясенең кайбер закон актларына үзгәрешләр кертү турында" 2004 елның 30 декабрендәге 214-ФЗ номерлы Федераль законның 23 стат</w:t>
      </w:r>
      <w:r w:rsidR="00C40B5F">
        <w:rPr>
          <w:rFonts w:ascii="Arial" w:hAnsi="Arial" w:cs="Arial"/>
          <w:color w:val="000000"/>
          <w:sz w:val="24"/>
          <w:szCs w:val="24"/>
          <w:lang w:val="tt-RU"/>
        </w:rPr>
        <w:t>ьясындагы 3 өлешенең 3.2 пункты</w:t>
      </w:r>
      <w:r w:rsidRPr="00A41D71">
        <w:rPr>
          <w:rFonts w:ascii="Arial" w:hAnsi="Arial" w:cs="Arial"/>
          <w:color w:val="000000"/>
          <w:sz w:val="24"/>
          <w:szCs w:val="24"/>
          <w:lang w:val="tt-RU"/>
        </w:rPr>
        <w:t>);</w:t>
      </w:r>
    </w:p>
    <w:p w:rsidR="00A41D71" w:rsidRPr="006601A6" w:rsidRDefault="00571D66" w:rsidP="00571D66">
      <w:pPr>
        <w:pStyle w:val="aa"/>
        <w:shd w:val="clear" w:color="auto" w:fill="auto"/>
        <w:tabs>
          <w:tab w:val="left" w:pos="1417"/>
        </w:tabs>
        <w:spacing w:before="0" w:after="60" w:line="326" w:lineRule="exact"/>
        <w:ind w:right="20"/>
        <w:rPr>
          <w:rFonts w:ascii="Arial" w:hAnsi="Arial" w:cs="Arial"/>
          <w:color w:val="000000"/>
          <w:sz w:val="24"/>
          <w:szCs w:val="24"/>
          <w:lang w:val="tt-RU"/>
        </w:rPr>
      </w:pPr>
      <w:r>
        <w:rPr>
          <w:rFonts w:ascii="Arial" w:hAnsi="Arial" w:cs="Arial"/>
          <w:color w:val="000000"/>
          <w:sz w:val="24"/>
          <w:szCs w:val="24"/>
          <w:lang w:val="tt-RU"/>
        </w:rPr>
        <w:t xml:space="preserve">     </w:t>
      </w:r>
      <w:r w:rsidR="00A41D71" w:rsidRPr="006601A6">
        <w:rPr>
          <w:rFonts w:ascii="Arial" w:hAnsi="Arial" w:cs="Arial"/>
          <w:color w:val="000000"/>
          <w:sz w:val="24"/>
          <w:szCs w:val="24"/>
          <w:lang w:val="tt-RU"/>
        </w:rPr>
        <w:t xml:space="preserve">Татарстан Республикасы буенча Эчке эшләр министрлыгы </w:t>
      </w:r>
      <w:r w:rsidR="00A41D71">
        <w:rPr>
          <w:rFonts w:ascii="Arial" w:hAnsi="Arial" w:cs="Arial"/>
          <w:color w:val="000000"/>
          <w:sz w:val="24"/>
          <w:szCs w:val="24"/>
          <w:lang w:val="tt-RU"/>
        </w:rPr>
        <w:t xml:space="preserve">белән </w:t>
      </w:r>
      <w:r w:rsidR="00A41D71" w:rsidRPr="006601A6">
        <w:rPr>
          <w:rFonts w:ascii="Arial" w:hAnsi="Arial" w:cs="Arial"/>
          <w:color w:val="000000"/>
          <w:sz w:val="24"/>
          <w:szCs w:val="24"/>
          <w:lang w:val="tt-RU"/>
        </w:rPr>
        <w:t>("Күпфатирлы йортларны һәм башка күчемсез мөлкәт объектларын өлешләп төзүдә катнашу турында һәм Россия Федерациясенең кайбер закон актларына үзгәрешләр кертү хакында" 2004 елның 30 декабрендәге 214-ФЗ номерлы Федераль законның 23 статьясындагы 6</w:t>
      </w:r>
      <w:r w:rsidR="00C40B5F">
        <w:rPr>
          <w:rFonts w:ascii="Arial" w:hAnsi="Arial" w:cs="Arial"/>
          <w:color w:val="000000"/>
          <w:sz w:val="24"/>
          <w:szCs w:val="24"/>
          <w:lang w:val="tt-RU"/>
        </w:rPr>
        <w:t xml:space="preserve"> өлешенең 2.2 пункты</w:t>
      </w:r>
      <w:r w:rsidR="00A41D71" w:rsidRPr="006601A6">
        <w:rPr>
          <w:rFonts w:ascii="Arial" w:hAnsi="Arial" w:cs="Arial"/>
          <w:color w:val="000000"/>
          <w:sz w:val="24"/>
          <w:szCs w:val="24"/>
          <w:lang w:val="tt-RU"/>
        </w:rPr>
        <w:t>);</w:t>
      </w:r>
    </w:p>
    <w:p w:rsidR="00A41D71" w:rsidRPr="006601A6" w:rsidRDefault="00A41D71" w:rsidP="00CF4219">
      <w:pPr>
        <w:pStyle w:val="aa"/>
        <w:shd w:val="clear" w:color="auto" w:fill="auto"/>
        <w:spacing w:before="0" w:after="0"/>
        <w:ind w:left="20" w:firstLine="700"/>
        <w:rPr>
          <w:rFonts w:ascii="Arial" w:hAnsi="Arial" w:cs="Arial"/>
          <w:color w:val="000000"/>
          <w:sz w:val="24"/>
          <w:szCs w:val="24"/>
          <w:lang w:val="tt-RU"/>
        </w:rPr>
      </w:pPr>
      <w:r w:rsidRPr="006601A6">
        <w:rPr>
          <w:rFonts w:ascii="Arial" w:hAnsi="Arial" w:cs="Arial"/>
          <w:color w:val="000000"/>
          <w:sz w:val="24"/>
          <w:szCs w:val="24"/>
          <w:lang w:val="tt-RU"/>
        </w:rPr>
        <w:t>Татарстан Республикасы Дәүләт төзелеш күзәтчелеге инспекциясе</w:t>
      </w:r>
      <w:r>
        <w:rPr>
          <w:rFonts w:ascii="Arial" w:hAnsi="Arial" w:cs="Arial"/>
          <w:color w:val="000000"/>
          <w:sz w:val="24"/>
          <w:szCs w:val="24"/>
          <w:lang w:val="tt-RU"/>
        </w:rPr>
        <w:t xml:space="preserve"> белән</w:t>
      </w:r>
      <w:r w:rsidRPr="006601A6">
        <w:rPr>
          <w:rFonts w:ascii="Arial" w:hAnsi="Arial" w:cs="Arial"/>
          <w:color w:val="000000"/>
          <w:sz w:val="24"/>
          <w:szCs w:val="24"/>
          <w:lang w:val="tt-RU"/>
        </w:rPr>
        <w:t xml:space="preserve"> ("Татарстан Республикасы муниципаль районнары һәм шәһәр округлары җирле үзидарә органнарына күпфатирлы йортларны һәм (яисә) күчемсез мөлкәтнең бүтән объектларын өлешле төзү өлкәсендә дәүләт контролен (күзәтчелеген) гамәлгә ашыру буенча </w:t>
      </w:r>
      <w:r w:rsidR="00666CBF" w:rsidRPr="006601A6">
        <w:rPr>
          <w:rFonts w:ascii="Arial" w:hAnsi="Arial" w:cs="Arial"/>
          <w:color w:val="000000"/>
          <w:sz w:val="24"/>
          <w:szCs w:val="24"/>
          <w:lang w:val="tt-RU"/>
        </w:rPr>
        <w:t xml:space="preserve">, шулай ук күпфатирлы йортларны төзүгә бәйле торак-төзелеш кооперативлары эшчәнлегенә </w:t>
      </w:r>
      <w:r w:rsidRPr="006601A6">
        <w:rPr>
          <w:rFonts w:ascii="Arial" w:hAnsi="Arial" w:cs="Arial"/>
          <w:color w:val="000000"/>
          <w:sz w:val="24"/>
          <w:szCs w:val="24"/>
          <w:lang w:val="tt-RU"/>
        </w:rPr>
        <w:t>Татарстан Республикасы дәүләт вәкаләтләрен бирү турында" 2007 елның 27 декабрендәге 66-3PT номерлы Татарстан Республикасы Законының 8,9 статьялары);</w:t>
      </w:r>
    </w:p>
    <w:p w:rsidR="00666CBF" w:rsidRPr="006601A6" w:rsidRDefault="00666CBF" w:rsidP="00CF4219">
      <w:pPr>
        <w:pStyle w:val="aa"/>
        <w:shd w:val="clear" w:color="auto" w:fill="auto"/>
        <w:spacing w:before="0" w:after="0"/>
        <w:ind w:left="20" w:right="20" w:firstLine="700"/>
        <w:rPr>
          <w:rFonts w:ascii="Arial" w:hAnsi="Arial" w:cs="Arial"/>
          <w:color w:val="000000"/>
          <w:sz w:val="24"/>
          <w:szCs w:val="24"/>
          <w:lang w:val="tt-RU"/>
        </w:rPr>
      </w:pPr>
      <w:r w:rsidRPr="006601A6">
        <w:rPr>
          <w:rFonts w:ascii="Arial" w:hAnsi="Arial" w:cs="Arial"/>
          <w:color w:val="000000"/>
          <w:sz w:val="24"/>
          <w:szCs w:val="24"/>
          <w:lang w:val="tt-RU"/>
        </w:rPr>
        <w:t>Татарстан Республикасы Арбитраж суды</w:t>
      </w:r>
      <w:r>
        <w:rPr>
          <w:rFonts w:ascii="Arial" w:hAnsi="Arial" w:cs="Arial"/>
          <w:color w:val="000000"/>
          <w:sz w:val="24"/>
          <w:szCs w:val="24"/>
          <w:lang w:val="tt-RU"/>
        </w:rPr>
        <w:t xml:space="preserve"> белән</w:t>
      </w:r>
      <w:r w:rsidRPr="006601A6">
        <w:rPr>
          <w:rFonts w:ascii="Arial" w:hAnsi="Arial" w:cs="Arial"/>
          <w:color w:val="000000"/>
          <w:sz w:val="24"/>
          <w:szCs w:val="24"/>
          <w:lang w:val="tt-RU"/>
        </w:rPr>
        <w:t xml:space="preserve"> ("Күпфатирлы йортларны һәм башка күчемсез милек объектларын өлешләп төзүдә катнашу һәм Россия Федерациясенең кайбер закон актларына үзгәрешләр кертү турында" 2004 елның 30 декабрендәге 214-ФЗ номерлы Федераль законның 23 статьясындагы 6 өлешенең 11,14,15,16 пунктлары);</w:t>
      </w:r>
    </w:p>
    <w:p w:rsidR="00666CBF" w:rsidRPr="006601A6" w:rsidRDefault="00666CBF" w:rsidP="00CF4219">
      <w:pPr>
        <w:pStyle w:val="aa"/>
        <w:shd w:val="clear" w:color="auto" w:fill="auto"/>
        <w:spacing w:before="0" w:after="0"/>
        <w:ind w:left="20" w:right="20" w:firstLine="700"/>
        <w:rPr>
          <w:rFonts w:ascii="Arial" w:hAnsi="Arial" w:cs="Arial"/>
          <w:color w:val="000000"/>
          <w:sz w:val="24"/>
          <w:szCs w:val="24"/>
          <w:lang w:val="tt-RU"/>
        </w:rPr>
      </w:pPr>
      <w:r w:rsidRPr="006601A6">
        <w:rPr>
          <w:rFonts w:ascii="Arial" w:hAnsi="Arial" w:cs="Arial"/>
          <w:color w:val="000000"/>
          <w:sz w:val="24"/>
          <w:szCs w:val="24"/>
          <w:lang w:val="tt-RU"/>
        </w:rPr>
        <w:t xml:space="preserve">Югары Ослан районы прокуратурасы </w:t>
      </w:r>
      <w:r>
        <w:rPr>
          <w:rFonts w:ascii="Arial" w:hAnsi="Arial" w:cs="Arial"/>
          <w:color w:val="000000"/>
          <w:sz w:val="24"/>
          <w:szCs w:val="24"/>
          <w:lang w:val="tt-RU"/>
        </w:rPr>
        <w:t xml:space="preserve">белән </w:t>
      </w:r>
      <w:r w:rsidRPr="006601A6">
        <w:rPr>
          <w:rFonts w:ascii="Arial" w:hAnsi="Arial" w:cs="Arial"/>
          <w:color w:val="000000"/>
          <w:sz w:val="24"/>
          <w:szCs w:val="24"/>
          <w:lang w:val="tt-RU"/>
        </w:rPr>
        <w:t xml:space="preserve">("Күпфатирлы йортларны һәм </w:t>
      </w:r>
      <w:r w:rsidRPr="006601A6">
        <w:rPr>
          <w:rFonts w:ascii="Arial" w:hAnsi="Arial" w:cs="Arial"/>
          <w:color w:val="000000"/>
          <w:sz w:val="24"/>
          <w:szCs w:val="24"/>
          <w:lang w:val="tt-RU"/>
        </w:rPr>
        <w:lastRenderedPageBreak/>
        <w:t xml:space="preserve">башка күчемсез милек объектларын өлешләп төзүдә катнашу һәм Россия Федерациясенең кайбер закон актларына үзгәрешләр кертү турында" </w:t>
      </w:r>
      <w:r w:rsidR="00571D66">
        <w:rPr>
          <w:rFonts w:ascii="Arial" w:hAnsi="Arial" w:cs="Arial"/>
          <w:color w:val="000000"/>
          <w:sz w:val="24"/>
          <w:szCs w:val="24"/>
          <w:lang w:val="tt-RU"/>
        </w:rPr>
        <w:t xml:space="preserve"> </w:t>
      </w:r>
      <w:r w:rsidRPr="006601A6">
        <w:rPr>
          <w:rFonts w:ascii="Arial" w:hAnsi="Arial" w:cs="Arial"/>
          <w:color w:val="000000"/>
          <w:sz w:val="24"/>
          <w:szCs w:val="24"/>
          <w:lang w:val="tt-RU"/>
        </w:rPr>
        <w:t>2004 елның 30 декабрендәге 214-ФЗ номерлы Федераль законның 23 статьясындагы 6 өлешенең 11.1,12 пунктлары);</w:t>
      </w:r>
    </w:p>
    <w:p w:rsidR="00571D66" w:rsidRDefault="00666CBF" w:rsidP="00571D66">
      <w:pPr>
        <w:pStyle w:val="aa"/>
        <w:shd w:val="clear" w:color="auto" w:fill="auto"/>
        <w:spacing w:before="0" w:after="0"/>
        <w:ind w:left="20" w:right="20" w:firstLine="700"/>
        <w:rPr>
          <w:rFonts w:ascii="Arial" w:hAnsi="Arial" w:cs="Arial"/>
          <w:color w:val="000000"/>
          <w:sz w:val="24"/>
          <w:szCs w:val="24"/>
          <w:lang w:val="tt-RU"/>
        </w:rPr>
      </w:pPr>
      <w:r w:rsidRPr="006601A6">
        <w:rPr>
          <w:rFonts w:ascii="Arial" w:hAnsi="Arial" w:cs="Arial"/>
          <w:color w:val="000000"/>
          <w:sz w:val="24"/>
          <w:szCs w:val="24"/>
          <w:lang w:val="tt-RU"/>
        </w:rPr>
        <w:t xml:space="preserve">Федераль салым хезмәтенең Татарстан Республикасы буенча идарәсе </w:t>
      </w:r>
      <w:r>
        <w:rPr>
          <w:rFonts w:ascii="Arial" w:hAnsi="Arial" w:cs="Arial"/>
          <w:color w:val="000000"/>
          <w:sz w:val="24"/>
          <w:szCs w:val="24"/>
          <w:lang w:val="tt-RU"/>
        </w:rPr>
        <w:t xml:space="preserve">белән </w:t>
      </w:r>
      <w:r w:rsidRPr="006601A6">
        <w:rPr>
          <w:rFonts w:ascii="Arial" w:hAnsi="Arial" w:cs="Arial"/>
          <w:color w:val="000000"/>
          <w:sz w:val="24"/>
          <w:szCs w:val="24"/>
          <w:lang w:val="tt-RU"/>
        </w:rPr>
        <w:t>("Күпфатирлы йортларны һәм күчемсез мөлкәтнең башка объектларын өлешләп төзүдә катнашу турында һәм Россия Федерациясенең кайбер закон актларына үзгәрешләр кертү хакында" 2004 елның 30 декабрендәге 214-Ф3 номерлы Федераль законның 23 статьясындагы 6 өлешенең 2.1 пункты);</w:t>
      </w:r>
    </w:p>
    <w:p w:rsidR="00571D66" w:rsidRDefault="00666CBF" w:rsidP="00571D66">
      <w:pPr>
        <w:pStyle w:val="aa"/>
        <w:shd w:val="clear" w:color="auto" w:fill="auto"/>
        <w:spacing w:before="0" w:after="0"/>
        <w:ind w:left="20" w:right="20" w:firstLine="700"/>
        <w:rPr>
          <w:rFonts w:ascii="Arial" w:hAnsi="Arial" w:cs="Arial"/>
          <w:color w:val="000000"/>
          <w:sz w:val="24"/>
          <w:szCs w:val="24"/>
          <w:lang w:val="tt-RU"/>
        </w:rPr>
      </w:pPr>
      <w:r w:rsidRPr="006601A6">
        <w:rPr>
          <w:rFonts w:ascii="Arial" w:hAnsi="Arial" w:cs="Arial"/>
          <w:color w:val="000000"/>
          <w:sz w:val="24"/>
          <w:szCs w:val="24"/>
          <w:lang w:val="tt-RU"/>
        </w:rPr>
        <w:t>Дәүләт теркәве, кадастр һәм картография федераль хезмәтенең Татарстан Республикасы буенча идарәсе ("Күпфатирлы йортларны һәм күчемсез мөлкәтнең башка объектларын өлешләп төзүдә катнашу һәм Россия Федерациясенең кайбер закон актларына үзгәрешләр кертү турында" 2004 елның 30 декабрендәге 214-Ф3 номерлы Федераль законның 23 статьясындагы 6 өлешенең 2.2 пункты);</w:t>
      </w:r>
    </w:p>
    <w:p w:rsidR="00666CBF" w:rsidRPr="00571D66" w:rsidRDefault="00666CBF" w:rsidP="00571D66">
      <w:pPr>
        <w:pStyle w:val="aa"/>
        <w:shd w:val="clear" w:color="auto" w:fill="auto"/>
        <w:spacing w:before="0" w:after="0"/>
        <w:ind w:left="20" w:right="20" w:firstLine="700"/>
        <w:rPr>
          <w:rFonts w:ascii="Arial" w:hAnsi="Arial" w:cs="Arial"/>
          <w:color w:val="000000"/>
          <w:sz w:val="24"/>
          <w:szCs w:val="24"/>
          <w:lang w:val="tt-RU"/>
        </w:rPr>
      </w:pPr>
      <w:r w:rsidRPr="00571D66">
        <w:rPr>
          <w:rFonts w:ascii="Arial" w:hAnsi="Arial" w:cs="Arial"/>
          <w:color w:val="000000"/>
          <w:sz w:val="24"/>
          <w:szCs w:val="24"/>
          <w:lang w:val="tt-RU"/>
        </w:rPr>
        <w:t>Монополиягә каршы федераль хезмәтнең Татарстан Республикасы буенча идарәсе;</w:t>
      </w:r>
    </w:p>
    <w:p w:rsidR="00571D66" w:rsidRDefault="00666CBF" w:rsidP="00571D66">
      <w:pPr>
        <w:pStyle w:val="aa"/>
        <w:shd w:val="clear" w:color="auto" w:fill="auto"/>
        <w:spacing w:before="0" w:after="0"/>
        <w:ind w:left="20" w:firstLine="700"/>
        <w:rPr>
          <w:rFonts w:ascii="Arial" w:hAnsi="Arial" w:cs="Arial"/>
          <w:color w:val="000000"/>
          <w:sz w:val="24"/>
          <w:szCs w:val="24"/>
          <w:lang w:val="tt-RU"/>
        </w:rPr>
      </w:pPr>
      <w:r w:rsidRPr="00571D66">
        <w:rPr>
          <w:rFonts w:ascii="Arial" w:hAnsi="Arial" w:cs="Arial"/>
          <w:color w:val="000000"/>
          <w:sz w:val="24"/>
          <w:szCs w:val="24"/>
          <w:lang w:val="tt-RU"/>
        </w:rPr>
        <w:t>Татарстан Республикасы буенча Дәүләт статистикасы федераль хезмәте ("Күпфатирлы йортларны һәм башка күчемсез мөлкәт объектларын өлешләп төзүдә катнашу һәм Россия Федерациясенең кайбер закон актларына үзгәрешләр кертү турында" 2004 елның 30 декабрендәге 214-ФЗ номерлы Федераль законның 23 статьясындагы 6 өлешенең 2.1 пункты);</w:t>
      </w:r>
    </w:p>
    <w:p w:rsidR="00666CBF" w:rsidRPr="00571D66" w:rsidRDefault="00666CBF" w:rsidP="00571D66">
      <w:pPr>
        <w:pStyle w:val="aa"/>
        <w:shd w:val="clear" w:color="auto" w:fill="auto"/>
        <w:spacing w:before="0" w:after="0"/>
        <w:ind w:left="20" w:firstLine="700"/>
        <w:rPr>
          <w:rFonts w:ascii="Arial" w:hAnsi="Arial" w:cs="Arial"/>
          <w:color w:val="000000"/>
          <w:sz w:val="24"/>
          <w:szCs w:val="24"/>
          <w:lang w:val="tt-RU"/>
        </w:rPr>
      </w:pPr>
      <w:r w:rsidRPr="00571D66">
        <w:rPr>
          <w:rFonts w:ascii="Arial" w:hAnsi="Arial" w:cs="Arial"/>
          <w:color w:val="000000"/>
          <w:sz w:val="24"/>
          <w:szCs w:val="24"/>
          <w:lang w:val="tt-RU"/>
        </w:rPr>
        <w:t>массакүләм мәгълүмат чаралары;</w:t>
      </w:r>
    </w:p>
    <w:p w:rsidR="00666CBF" w:rsidRPr="00571D66" w:rsidRDefault="00571D66" w:rsidP="00666CBF">
      <w:pPr>
        <w:pStyle w:val="aa"/>
        <w:shd w:val="clear" w:color="auto" w:fill="auto"/>
        <w:tabs>
          <w:tab w:val="left" w:pos="1176"/>
        </w:tabs>
        <w:spacing w:before="0" w:after="0"/>
        <w:rPr>
          <w:rFonts w:ascii="Arial" w:hAnsi="Arial" w:cs="Arial"/>
          <w:color w:val="000000"/>
          <w:sz w:val="24"/>
          <w:szCs w:val="24"/>
          <w:lang w:val="tt-RU"/>
        </w:rPr>
      </w:pPr>
      <w:r>
        <w:rPr>
          <w:rFonts w:ascii="Arial" w:hAnsi="Arial" w:cs="Arial"/>
          <w:color w:val="000000"/>
          <w:sz w:val="24"/>
          <w:szCs w:val="24"/>
          <w:lang w:val="tt-RU"/>
        </w:rPr>
        <w:t xml:space="preserve">           </w:t>
      </w:r>
      <w:r w:rsidR="00666CBF" w:rsidRPr="00571D66">
        <w:rPr>
          <w:rFonts w:ascii="Arial" w:hAnsi="Arial" w:cs="Arial"/>
          <w:color w:val="000000"/>
          <w:sz w:val="24"/>
          <w:szCs w:val="24"/>
          <w:lang w:val="tt-RU"/>
        </w:rPr>
        <w:t>һәм башка оешмалар белән.</w:t>
      </w:r>
    </w:p>
    <w:p w:rsidR="00666CBF" w:rsidRPr="00666CBF" w:rsidRDefault="00571D66" w:rsidP="00666CBF">
      <w:pPr>
        <w:pStyle w:val="aa"/>
        <w:tabs>
          <w:tab w:val="left" w:pos="1176"/>
        </w:tabs>
        <w:spacing w:after="0"/>
        <w:rPr>
          <w:rFonts w:ascii="Arial" w:hAnsi="Arial" w:cs="Arial"/>
          <w:color w:val="000000"/>
          <w:sz w:val="24"/>
          <w:szCs w:val="24"/>
          <w:lang w:val="tt-RU"/>
        </w:rPr>
      </w:pPr>
      <w:r>
        <w:rPr>
          <w:rFonts w:ascii="Arial" w:hAnsi="Arial" w:cs="Arial"/>
          <w:color w:val="000000"/>
          <w:sz w:val="24"/>
          <w:szCs w:val="24"/>
          <w:lang w:val="tt-RU"/>
        </w:rPr>
        <w:t xml:space="preserve">      </w:t>
      </w:r>
      <w:r w:rsidR="00666CBF">
        <w:rPr>
          <w:rFonts w:ascii="Arial" w:hAnsi="Arial" w:cs="Arial"/>
          <w:color w:val="000000"/>
          <w:sz w:val="24"/>
          <w:szCs w:val="24"/>
          <w:lang w:val="tt-RU"/>
        </w:rPr>
        <w:t xml:space="preserve"> </w:t>
      </w:r>
      <w:r w:rsidR="00AE578C">
        <w:rPr>
          <w:rFonts w:ascii="Arial" w:hAnsi="Arial" w:cs="Arial"/>
          <w:color w:val="000000"/>
          <w:sz w:val="24"/>
          <w:szCs w:val="24"/>
          <w:lang w:val="tt-RU"/>
        </w:rPr>
        <w:t>1.4.</w:t>
      </w:r>
      <w:r w:rsidR="00666CBF" w:rsidRPr="00666CBF">
        <w:rPr>
          <w:lang w:val="tt-RU"/>
        </w:rPr>
        <w:t xml:space="preserve"> </w:t>
      </w:r>
      <w:r w:rsidR="00666CBF" w:rsidRPr="00666CBF">
        <w:rPr>
          <w:rFonts w:ascii="Arial" w:hAnsi="Arial" w:cs="Arial"/>
          <w:color w:val="000000"/>
          <w:sz w:val="24"/>
          <w:szCs w:val="24"/>
          <w:lang w:val="tt-RU"/>
        </w:rPr>
        <w:t>Дәүләт функциясен үтәү</w:t>
      </w:r>
      <w:r w:rsidR="0038785A">
        <w:rPr>
          <w:rFonts w:ascii="Arial" w:hAnsi="Arial" w:cs="Arial"/>
          <w:color w:val="000000"/>
          <w:sz w:val="24"/>
          <w:szCs w:val="24"/>
          <w:lang w:val="tt-RU"/>
        </w:rPr>
        <w:t xml:space="preserve"> </w:t>
      </w:r>
      <w:r w:rsidR="00666CBF">
        <w:rPr>
          <w:rFonts w:ascii="Arial" w:hAnsi="Arial" w:cs="Arial"/>
          <w:color w:val="000000"/>
          <w:sz w:val="24"/>
          <w:szCs w:val="24"/>
          <w:lang w:val="tt-RU"/>
        </w:rPr>
        <w:t>түбәндәгеләр</w:t>
      </w:r>
      <w:r w:rsidR="00666CBF" w:rsidRPr="00666CBF">
        <w:rPr>
          <w:rFonts w:ascii="Arial" w:hAnsi="Arial" w:cs="Arial"/>
          <w:color w:val="000000"/>
          <w:sz w:val="24"/>
          <w:szCs w:val="24"/>
          <w:lang w:val="tt-RU"/>
        </w:rPr>
        <w:t xml:space="preserve"> нигезендә </w:t>
      </w:r>
      <w:r w:rsidR="00666CBF">
        <w:rPr>
          <w:rFonts w:ascii="Arial" w:hAnsi="Arial" w:cs="Arial"/>
          <w:color w:val="000000"/>
          <w:sz w:val="24"/>
          <w:szCs w:val="24"/>
          <w:lang w:val="tt-RU"/>
        </w:rPr>
        <w:t xml:space="preserve">гамәлгә ашырыла </w:t>
      </w:r>
      <w:r w:rsidR="00666CBF" w:rsidRPr="00666CBF">
        <w:rPr>
          <w:rFonts w:ascii="Arial" w:hAnsi="Arial" w:cs="Arial"/>
          <w:color w:val="000000"/>
          <w:sz w:val="24"/>
          <w:szCs w:val="24"/>
          <w:lang w:val="tt-RU"/>
        </w:rPr>
        <w:t>:</w:t>
      </w:r>
    </w:p>
    <w:p w:rsidR="00666CBF" w:rsidRPr="00666CBF" w:rsidRDefault="00571D66" w:rsidP="00666CBF">
      <w:pPr>
        <w:pStyle w:val="aa"/>
        <w:tabs>
          <w:tab w:val="left" w:pos="1176"/>
        </w:tabs>
        <w:spacing w:after="0"/>
        <w:rPr>
          <w:rFonts w:ascii="Arial" w:hAnsi="Arial" w:cs="Arial"/>
          <w:color w:val="000000"/>
          <w:sz w:val="24"/>
          <w:szCs w:val="24"/>
        </w:rPr>
      </w:pPr>
      <w:r>
        <w:rPr>
          <w:rFonts w:ascii="Arial" w:hAnsi="Arial" w:cs="Arial"/>
          <w:color w:val="000000"/>
          <w:sz w:val="24"/>
          <w:szCs w:val="24"/>
          <w:lang w:val="tt-RU"/>
        </w:rPr>
        <w:t xml:space="preserve">      </w:t>
      </w:r>
      <w:r w:rsidR="00666CBF" w:rsidRPr="00666CBF">
        <w:rPr>
          <w:rFonts w:ascii="Arial" w:hAnsi="Arial" w:cs="Arial"/>
          <w:color w:val="000000"/>
          <w:sz w:val="24"/>
          <w:szCs w:val="24"/>
        </w:rPr>
        <w:t xml:space="preserve">Административ хокук бозулар турында Россия Федерациясе кодексы </w:t>
      </w:r>
      <w:r w:rsidR="00666CBF">
        <w:rPr>
          <w:rFonts w:ascii="Arial" w:hAnsi="Arial" w:cs="Arial"/>
          <w:color w:val="000000"/>
          <w:sz w:val="24"/>
          <w:szCs w:val="24"/>
        </w:rPr>
        <w:t>(алга таба - РФ КоАП)</w:t>
      </w:r>
      <w:r w:rsidR="00666CBF" w:rsidRPr="00666CBF">
        <w:rPr>
          <w:rFonts w:ascii="Arial" w:hAnsi="Arial" w:cs="Arial"/>
          <w:color w:val="000000"/>
          <w:sz w:val="24"/>
          <w:szCs w:val="24"/>
        </w:rPr>
        <w:t>;</w:t>
      </w:r>
    </w:p>
    <w:p w:rsidR="00666CBF" w:rsidRDefault="00666CBF" w:rsidP="00666CBF">
      <w:pPr>
        <w:pStyle w:val="aa"/>
        <w:shd w:val="clear" w:color="auto" w:fill="auto"/>
        <w:tabs>
          <w:tab w:val="left" w:pos="1176"/>
        </w:tabs>
        <w:spacing w:before="0" w:after="0"/>
        <w:rPr>
          <w:rFonts w:ascii="Arial" w:hAnsi="Arial" w:cs="Arial"/>
          <w:color w:val="000000"/>
          <w:sz w:val="24"/>
          <w:szCs w:val="24"/>
        </w:rPr>
      </w:pPr>
      <w:r w:rsidRPr="00666CBF">
        <w:rPr>
          <w:rFonts w:ascii="Arial" w:hAnsi="Arial" w:cs="Arial"/>
          <w:color w:val="000000"/>
          <w:sz w:val="24"/>
          <w:szCs w:val="24"/>
        </w:rPr>
        <w:t>Россия Федерациясе Торак кодексы;</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"Күпфатирлы йортларны һәм башка күчемсез милек объектларын өлешләп төзүдә катнашу һәм Россия Федерациясенең кайбер закон актларына үзгәрешләр кертү турында" 2004 елның 30 декабрендәге 214-ФЗ номерлы Федераль закон (алга таб</w:t>
      </w:r>
      <w:r>
        <w:rPr>
          <w:rFonts w:ascii="Arial" w:hAnsi="Arial" w:cs="Arial"/>
          <w:color w:val="000000"/>
          <w:sz w:val="24"/>
          <w:szCs w:val="24"/>
        </w:rPr>
        <w:t>а-214-ФЗ номерлы Федераль закон</w:t>
      </w:r>
      <w:r w:rsidRPr="0038785A">
        <w:rPr>
          <w:rFonts w:ascii="Arial" w:hAnsi="Arial" w:cs="Arial"/>
          <w:color w:val="000000"/>
          <w:sz w:val="24"/>
          <w:szCs w:val="24"/>
        </w:rPr>
        <w:t>);</w:t>
      </w:r>
    </w:p>
    <w:p w:rsidR="0038785A" w:rsidRDefault="0038785A" w:rsidP="00CF4219">
      <w:pPr>
        <w:pStyle w:val="aa"/>
        <w:shd w:val="clear" w:color="auto" w:fill="auto"/>
        <w:spacing w:before="0" w:after="0"/>
        <w:ind w:left="20" w:firstLine="700"/>
        <w:rPr>
          <w:rFonts w:ascii="Arial" w:hAnsi="Arial" w:cs="Arial"/>
          <w:color w:val="000000"/>
          <w:sz w:val="24"/>
          <w:szCs w:val="24"/>
        </w:rPr>
      </w:pPr>
      <w:r w:rsidRPr="0038785A">
        <w:rPr>
          <w:rFonts w:ascii="Arial" w:hAnsi="Arial" w:cs="Arial"/>
          <w:color w:val="000000"/>
          <w:sz w:val="24"/>
          <w:szCs w:val="24"/>
        </w:rPr>
        <w:t>"Россия Федерациясе гражданнары мөрәҗәгатьләрен карау тәртибе турында" 2006 елның 2 маенда</w:t>
      </w:r>
      <w:r w:rsidR="00C40B5F">
        <w:rPr>
          <w:rFonts w:ascii="Arial" w:hAnsi="Arial" w:cs="Arial"/>
          <w:color w:val="000000"/>
          <w:sz w:val="24"/>
          <w:szCs w:val="24"/>
        </w:rPr>
        <w:t>гы 59-ФЗ номерлы Федераль закон</w:t>
      </w:r>
      <w:r w:rsidRPr="0038785A">
        <w:rPr>
          <w:rFonts w:ascii="Arial" w:hAnsi="Arial" w:cs="Arial"/>
          <w:color w:val="000000"/>
          <w:sz w:val="24"/>
          <w:szCs w:val="24"/>
        </w:rPr>
        <w:t>;</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w:t>
      </w:r>
      <w:r>
        <w:rPr>
          <w:rFonts w:ascii="Arial" w:hAnsi="Arial" w:cs="Arial"/>
          <w:color w:val="000000"/>
          <w:sz w:val="24"/>
          <w:szCs w:val="24"/>
        </w:rPr>
        <w:t>ФЗ номерлы Федераль закон</w:t>
      </w:r>
      <w:r w:rsidRPr="0038785A">
        <w:rPr>
          <w:rFonts w:ascii="Arial" w:hAnsi="Arial" w:cs="Arial"/>
          <w:color w:val="000000"/>
          <w:sz w:val="24"/>
          <w:szCs w:val="24"/>
        </w:rPr>
        <w:t>;</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Р</w:t>
      </w:r>
      <w:r>
        <w:rPr>
          <w:rFonts w:ascii="Arial" w:hAnsi="Arial" w:cs="Arial"/>
          <w:color w:val="000000"/>
          <w:sz w:val="24"/>
          <w:szCs w:val="24"/>
        </w:rPr>
        <w:t>оссия Федерациясе Хөкүмәтенең "Ө</w:t>
      </w:r>
      <w:r w:rsidRPr="0038785A">
        <w:rPr>
          <w:rFonts w:ascii="Arial" w:hAnsi="Arial" w:cs="Arial"/>
          <w:color w:val="000000"/>
          <w:sz w:val="24"/>
          <w:szCs w:val="24"/>
        </w:rPr>
        <w:t>лешләп төзүдә катнашу килешүе нигезендә күпфатирлы йортлар төзү (т</w:t>
      </w:r>
      <w:r w:rsidR="00571D66">
        <w:rPr>
          <w:rFonts w:ascii="Arial" w:hAnsi="Arial" w:cs="Arial"/>
          <w:color w:val="000000"/>
          <w:sz w:val="24"/>
          <w:szCs w:val="24"/>
          <w:lang w:val="tt-RU"/>
        </w:rPr>
        <w:t>оргызу</w:t>
      </w:r>
      <w:r w:rsidRPr="0038785A">
        <w:rPr>
          <w:rFonts w:ascii="Arial" w:hAnsi="Arial" w:cs="Arial"/>
          <w:color w:val="000000"/>
          <w:sz w:val="24"/>
          <w:szCs w:val="24"/>
        </w:rPr>
        <w:t xml:space="preserve">) өчен гражданнарның һәм юридик затларның акчаларын җәлеп итү хокукына ия төзүче үз акчаларын исәпләү кагыйдәләрен раслау турында" 2018 елның </w:t>
      </w:r>
      <w:r>
        <w:rPr>
          <w:rFonts w:ascii="Arial" w:hAnsi="Arial" w:cs="Arial"/>
          <w:color w:val="000000"/>
          <w:sz w:val="24"/>
          <w:szCs w:val="24"/>
        </w:rPr>
        <w:t>11 июнендәге 673 номерлы карары</w:t>
      </w:r>
      <w:r w:rsidRPr="0038785A">
        <w:rPr>
          <w:rFonts w:ascii="Arial" w:hAnsi="Arial" w:cs="Arial"/>
          <w:color w:val="000000"/>
          <w:sz w:val="24"/>
          <w:szCs w:val="24"/>
        </w:rPr>
        <w:t>;</w:t>
      </w:r>
    </w:p>
    <w:p w:rsidR="0038785A" w:rsidRPr="0038785A" w:rsidRDefault="0038785A" w:rsidP="0038785A">
      <w:pPr>
        <w:pStyle w:val="aa"/>
        <w:shd w:val="clear" w:color="auto" w:fill="auto"/>
        <w:spacing w:before="0" w:after="0"/>
        <w:ind w:left="20" w:right="20" w:firstLine="700"/>
        <w:rPr>
          <w:rFonts w:ascii="Arial" w:hAnsi="Arial" w:cs="Arial"/>
          <w:color w:val="000000"/>
          <w:sz w:val="24"/>
          <w:szCs w:val="24"/>
        </w:rPr>
      </w:pPr>
      <w:r>
        <w:rPr>
          <w:rFonts w:ascii="Arial" w:hAnsi="Arial" w:cs="Arial"/>
          <w:color w:val="000000"/>
          <w:sz w:val="24"/>
          <w:szCs w:val="24"/>
        </w:rPr>
        <w:t>"Т</w:t>
      </w:r>
      <w:r w:rsidRPr="0038785A">
        <w:rPr>
          <w:rFonts w:ascii="Arial" w:hAnsi="Arial" w:cs="Arial"/>
          <w:color w:val="000000"/>
          <w:sz w:val="24"/>
          <w:szCs w:val="24"/>
        </w:rPr>
        <w:t>өзүче эшчәнлегенең финанс тот</w:t>
      </w:r>
      <w:r>
        <w:rPr>
          <w:rFonts w:ascii="Arial" w:hAnsi="Arial" w:cs="Arial"/>
          <w:color w:val="000000"/>
          <w:sz w:val="24"/>
          <w:szCs w:val="24"/>
        </w:rPr>
        <w:t>рыклылыгы нормативлары турында"</w:t>
      </w:r>
      <w:r>
        <w:rPr>
          <w:rFonts w:ascii="Arial" w:hAnsi="Arial" w:cs="Arial"/>
          <w:color w:val="000000"/>
          <w:sz w:val="24"/>
          <w:szCs w:val="24"/>
          <w:lang w:val="tt-RU"/>
        </w:rPr>
        <w:t xml:space="preserve"> </w:t>
      </w:r>
      <w:r w:rsidRPr="0038785A">
        <w:rPr>
          <w:rFonts w:ascii="Arial" w:hAnsi="Arial" w:cs="Arial"/>
          <w:color w:val="000000"/>
          <w:sz w:val="24"/>
          <w:szCs w:val="24"/>
        </w:rPr>
        <w:t>Россия Федерациясе Хөкүмәтенең 2018 елның 26 декабрендәге</w:t>
      </w:r>
      <w:r>
        <w:rPr>
          <w:rFonts w:ascii="Arial" w:hAnsi="Arial" w:cs="Arial"/>
          <w:color w:val="000000"/>
          <w:sz w:val="24"/>
          <w:szCs w:val="24"/>
          <w:lang w:val="tt-RU"/>
        </w:rPr>
        <w:t xml:space="preserve"> </w:t>
      </w:r>
      <w:r w:rsidRPr="0038785A">
        <w:rPr>
          <w:rFonts w:ascii="Arial" w:hAnsi="Arial" w:cs="Arial"/>
          <w:color w:val="000000"/>
          <w:sz w:val="24"/>
          <w:szCs w:val="24"/>
        </w:rPr>
        <w:t xml:space="preserve">№ 1683 </w:t>
      </w:r>
      <w:r>
        <w:rPr>
          <w:rFonts w:ascii="Arial" w:hAnsi="Arial" w:cs="Arial"/>
          <w:color w:val="000000"/>
          <w:sz w:val="24"/>
          <w:szCs w:val="24"/>
          <w:lang w:val="tt-RU"/>
        </w:rPr>
        <w:t xml:space="preserve"> </w:t>
      </w:r>
      <w:r w:rsidRPr="0038785A">
        <w:rPr>
          <w:rFonts w:ascii="Arial" w:hAnsi="Arial" w:cs="Arial"/>
          <w:color w:val="000000"/>
          <w:sz w:val="24"/>
          <w:szCs w:val="24"/>
        </w:rPr>
        <w:t xml:space="preserve"> карары</w:t>
      </w:r>
      <w:r>
        <w:rPr>
          <w:rFonts w:ascii="Arial" w:hAnsi="Arial" w:cs="Arial"/>
          <w:color w:val="000000"/>
          <w:sz w:val="24"/>
          <w:szCs w:val="24"/>
          <w:lang w:val="tt-RU"/>
        </w:rPr>
        <w:t>;</w:t>
      </w:r>
      <w:r w:rsidRPr="0038785A">
        <w:rPr>
          <w:rFonts w:ascii="Arial" w:hAnsi="Arial" w:cs="Arial"/>
          <w:color w:val="000000"/>
          <w:sz w:val="24"/>
          <w:szCs w:val="24"/>
        </w:rPr>
        <w:t xml:space="preserve"> </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 xml:space="preserve">Россия Федерациясе Хөкүмәтенең "Дәүләт контроле (күзәтчелеге) органнары һәм муниципаль контроль органнары тарафыннан юридик затларга һәм шәхси </w:t>
      </w:r>
      <w:r w:rsidRPr="0038785A">
        <w:rPr>
          <w:rFonts w:ascii="Arial" w:hAnsi="Arial" w:cs="Arial"/>
          <w:color w:val="000000"/>
          <w:sz w:val="24"/>
          <w:szCs w:val="24"/>
        </w:rPr>
        <w:lastRenderedPageBreak/>
        <w:t xml:space="preserve">эшмәкәрләргә планлы тикшерүләр үткәрүнең еллык планнарын әзерләү кагыйдәләрен раслау турында" 2010 елның </w:t>
      </w:r>
      <w:r>
        <w:rPr>
          <w:rFonts w:ascii="Arial" w:hAnsi="Arial" w:cs="Arial"/>
          <w:color w:val="000000"/>
          <w:sz w:val="24"/>
          <w:szCs w:val="24"/>
        </w:rPr>
        <w:t>30 июнендәге 489 номерлы карары</w:t>
      </w:r>
      <w:r w:rsidRPr="0038785A">
        <w:rPr>
          <w:rFonts w:ascii="Arial" w:hAnsi="Arial" w:cs="Arial"/>
          <w:color w:val="000000"/>
          <w:sz w:val="24"/>
          <w:szCs w:val="24"/>
        </w:rPr>
        <w:t>;</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 xml:space="preserve">Россия Федерациясе Хөкүмәтенең 2016 елның 19 апрелендәге 724-p номерлы </w:t>
      </w:r>
      <w:r>
        <w:rPr>
          <w:rFonts w:ascii="Arial" w:hAnsi="Arial" w:cs="Arial"/>
          <w:color w:val="000000"/>
          <w:sz w:val="24"/>
          <w:szCs w:val="24"/>
        </w:rPr>
        <w:t>"Д</w:t>
      </w:r>
      <w:r w:rsidRPr="0038785A">
        <w:rPr>
          <w:rFonts w:ascii="Arial" w:hAnsi="Arial" w:cs="Arial"/>
          <w:color w:val="000000"/>
          <w:sz w:val="24"/>
          <w:szCs w:val="24"/>
        </w:rPr>
        <w:t>әүләт контроле (күзәтчелеге) органнары, муниципаль контроль (күзәтчелек) органнары тарафыннан әлеге документлар һәм (яки) мәгълүмат урнашкан башка дәүләт органнарыннан, җирле үзидарә органнарыннан яки оешмалардан тикшерүләр оештырганда һәм үткәргәндә соратып алына торган һәм ведомствоара мәгълүмати хезмәттәшлек кысаларында алына торган документлар һәм (яки) мәгълүмат исемлеген раслау турында"</w:t>
      </w:r>
      <w:r>
        <w:rPr>
          <w:rFonts w:ascii="Arial" w:hAnsi="Arial" w:cs="Arial"/>
          <w:color w:val="000000"/>
          <w:sz w:val="24"/>
          <w:szCs w:val="24"/>
          <w:lang w:val="tt-RU"/>
        </w:rPr>
        <w:t xml:space="preserve"> боерыгы</w:t>
      </w:r>
      <w:r w:rsidRPr="0038785A">
        <w:rPr>
          <w:rFonts w:ascii="Arial" w:hAnsi="Arial" w:cs="Arial"/>
          <w:color w:val="000000"/>
          <w:sz w:val="24"/>
          <w:szCs w:val="24"/>
        </w:rPr>
        <w:t>;</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 xml:space="preserve">Россия Федерациясе </w:t>
      </w:r>
      <w:r>
        <w:rPr>
          <w:rFonts w:ascii="Arial" w:hAnsi="Arial" w:cs="Arial"/>
          <w:color w:val="000000"/>
          <w:sz w:val="24"/>
          <w:szCs w:val="24"/>
        </w:rPr>
        <w:t>региональ үсеш министрлыгының "Д</w:t>
      </w:r>
      <w:r w:rsidRPr="0038785A">
        <w:rPr>
          <w:rFonts w:ascii="Arial" w:hAnsi="Arial" w:cs="Arial"/>
          <w:color w:val="000000"/>
          <w:sz w:val="24"/>
          <w:szCs w:val="24"/>
        </w:rPr>
        <w:t xml:space="preserve">әүләт контролен (күзәтчелеген) һәм муниципаль контрольне гамәлгә ашырганда юридик затларның һәм индивидуаль эшкуарларның хокукларын яклау турында "Федераль закон нигезләмәләрен гамәлгә ашыру хакында" 2009 елның 30 </w:t>
      </w:r>
      <w:r>
        <w:rPr>
          <w:rFonts w:ascii="Arial" w:hAnsi="Arial" w:cs="Arial"/>
          <w:color w:val="000000"/>
          <w:sz w:val="24"/>
          <w:szCs w:val="24"/>
        </w:rPr>
        <w:t>апрелендәге 141 номерлы боерыгы</w:t>
      </w:r>
      <w:r w:rsidRPr="0038785A">
        <w:rPr>
          <w:rFonts w:ascii="Arial" w:hAnsi="Arial" w:cs="Arial"/>
          <w:color w:val="000000"/>
          <w:sz w:val="24"/>
          <w:szCs w:val="24"/>
        </w:rPr>
        <w:t>;</w:t>
      </w:r>
    </w:p>
    <w:p w:rsidR="0038785A" w:rsidRDefault="0038785A" w:rsidP="00CF4219">
      <w:pPr>
        <w:pStyle w:val="aa"/>
        <w:shd w:val="clear" w:color="auto" w:fill="auto"/>
        <w:spacing w:before="0" w:after="0"/>
        <w:ind w:left="20" w:right="20" w:firstLine="700"/>
        <w:rPr>
          <w:rFonts w:ascii="Arial" w:hAnsi="Arial" w:cs="Arial"/>
          <w:color w:val="000000"/>
          <w:sz w:val="24"/>
          <w:szCs w:val="24"/>
        </w:rPr>
      </w:pPr>
      <w:r w:rsidRPr="0038785A">
        <w:rPr>
          <w:rFonts w:ascii="Arial" w:hAnsi="Arial" w:cs="Arial"/>
          <w:color w:val="000000"/>
          <w:sz w:val="24"/>
          <w:szCs w:val="24"/>
        </w:rPr>
        <w:t>Федерал</w:t>
      </w:r>
      <w:r>
        <w:rPr>
          <w:rFonts w:ascii="Arial" w:hAnsi="Arial" w:cs="Arial"/>
          <w:color w:val="000000"/>
          <w:sz w:val="24"/>
          <w:szCs w:val="24"/>
        </w:rPr>
        <w:t>ь финанс базарлары хезмәтенең "Т</w:t>
      </w:r>
      <w:r w:rsidRPr="0038785A">
        <w:rPr>
          <w:rFonts w:ascii="Arial" w:hAnsi="Arial" w:cs="Arial"/>
          <w:color w:val="000000"/>
          <w:sz w:val="24"/>
          <w:szCs w:val="24"/>
        </w:rPr>
        <w:t>өзүче эшчәнлегенең финанс тотрыклылыгын бәяләү нормативларын исәпләү тәртибе турында инструкцияне раслау хакында" 2006 елның 30 ноябрендәге 06-137/пз-н номерл</w:t>
      </w:r>
      <w:r>
        <w:rPr>
          <w:rFonts w:ascii="Arial" w:hAnsi="Arial" w:cs="Arial"/>
          <w:color w:val="000000"/>
          <w:sz w:val="24"/>
          <w:szCs w:val="24"/>
        </w:rPr>
        <w:t>ы боерыгы</w:t>
      </w:r>
      <w:r w:rsidRPr="0038785A">
        <w:rPr>
          <w:rFonts w:ascii="Arial" w:hAnsi="Arial" w:cs="Arial"/>
          <w:color w:val="000000"/>
          <w:sz w:val="24"/>
          <w:szCs w:val="24"/>
        </w:rPr>
        <w:t>;</w:t>
      </w:r>
    </w:p>
    <w:p w:rsidR="0038785A" w:rsidRPr="005A7AE3" w:rsidRDefault="0038785A" w:rsidP="00CF4219">
      <w:pPr>
        <w:pStyle w:val="aa"/>
        <w:shd w:val="clear" w:color="auto" w:fill="auto"/>
        <w:spacing w:before="0" w:after="0"/>
        <w:ind w:left="20" w:right="20" w:firstLine="700"/>
        <w:rPr>
          <w:rFonts w:ascii="Arial" w:hAnsi="Arial" w:cs="Arial"/>
          <w:color w:val="000000"/>
          <w:sz w:val="24"/>
          <w:szCs w:val="24"/>
          <w:lang w:val="tt-RU"/>
        </w:rPr>
      </w:pPr>
      <w:r w:rsidRPr="0038785A">
        <w:rPr>
          <w:rFonts w:ascii="Arial" w:hAnsi="Arial" w:cs="Arial"/>
          <w:color w:val="000000"/>
          <w:sz w:val="24"/>
          <w:szCs w:val="24"/>
        </w:rPr>
        <w:t>Федера</w:t>
      </w:r>
      <w:r>
        <w:rPr>
          <w:rFonts w:ascii="Arial" w:hAnsi="Arial" w:cs="Arial"/>
          <w:color w:val="000000"/>
          <w:sz w:val="24"/>
          <w:szCs w:val="24"/>
        </w:rPr>
        <w:t>ль финанс базарлары хезмәтенең "Ө</w:t>
      </w:r>
      <w:r w:rsidRPr="0038785A">
        <w:rPr>
          <w:rFonts w:ascii="Arial" w:hAnsi="Arial" w:cs="Arial"/>
          <w:color w:val="000000"/>
          <w:sz w:val="24"/>
          <w:szCs w:val="24"/>
        </w:rPr>
        <w:t>лешләп төзүдә катнашучыларның акчаларын җәлеп итүгә бәйле эшчәнлекне гамәлгә ашыру турында төзүчеләрнең квартал саен хисаплылык формаларын тутыру буенча методик күрсәтмәләрне раслау турында "</w:t>
      </w:r>
      <w:r w:rsidR="005A7AE3">
        <w:rPr>
          <w:rFonts w:ascii="Arial" w:hAnsi="Arial" w:cs="Arial"/>
          <w:color w:val="000000"/>
          <w:sz w:val="24"/>
          <w:szCs w:val="24"/>
          <w:lang w:val="tt-RU"/>
        </w:rPr>
        <w:t xml:space="preserve"> </w:t>
      </w:r>
      <w:r w:rsidRPr="0038785A">
        <w:rPr>
          <w:rFonts w:ascii="Arial" w:hAnsi="Arial" w:cs="Arial"/>
          <w:color w:val="000000"/>
          <w:sz w:val="24"/>
          <w:szCs w:val="24"/>
        </w:rPr>
        <w:t xml:space="preserve">2006 елның 12 гыйнварындагы 06-2/пз-н номерлы </w:t>
      </w:r>
      <w:r w:rsidR="005A7AE3">
        <w:rPr>
          <w:rFonts w:ascii="Arial" w:hAnsi="Arial" w:cs="Arial"/>
          <w:color w:val="000000"/>
          <w:sz w:val="24"/>
          <w:szCs w:val="24"/>
          <w:lang w:val="tt-RU"/>
        </w:rPr>
        <w:t>боерыгы;</w:t>
      </w:r>
    </w:p>
    <w:p w:rsidR="00CF4219" w:rsidRPr="005A7AE3" w:rsidRDefault="005A7AE3" w:rsidP="00CF4219">
      <w:pPr>
        <w:pStyle w:val="aa"/>
        <w:shd w:val="clear" w:color="auto" w:fill="auto"/>
        <w:spacing w:before="0" w:after="0"/>
        <w:ind w:left="20" w:right="20" w:firstLine="700"/>
        <w:rPr>
          <w:rFonts w:ascii="Arial" w:hAnsi="Arial" w:cs="Arial"/>
          <w:sz w:val="24"/>
          <w:szCs w:val="24"/>
          <w:lang w:val="tt-RU"/>
        </w:rPr>
      </w:pPr>
      <w:r w:rsidRPr="005A7AE3">
        <w:rPr>
          <w:rFonts w:ascii="Arial" w:hAnsi="Arial" w:cs="Arial"/>
          <w:color w:val="000000"/>
          <w:sz w:val="24"/>
          <w:szCs w:val="24"/>
          <w:lang w:val="tt-RU"/>
        </w:rPr>
        <w:t>Россия Федерациясе Төзелеш һәм торак-ком</w:t>
      </w:r>
      <w:r>
        <w:rPr>
          <w:rFonts w:ascii="Arial" w:hAnsi="Arial" w:cs="Arial"/>
          <w:color w:val="000000"/>
          <w:sz w:val="24"/>
          <w:szCs w:val="24"/>
          <w:lang w:val="tt-RU"/>
        </w:rPr>
        <w:t>муналь хуҗалык министрлыгының "П</w:t>
      </w:r>
      <w:r w:rsidRPr="005A7AE3">
        <w:rPr>
          <w:rFonts w:ascii="Arial" w:hAnsi="Arial" w:cs="Arial"/>
          <w:color w:val="000000"/>
          <w:sz w:val="24"/>
          <w:szCs w:val="24"/>
          <w:lang w:val="tt-RU"/>
        </w:rPr>
        <w:t>роект Декларациясе формасын раслау турында" 2016 елның 20 декабрендәге 996/пр номе</w:t>
      </w:r>
      <w:r>
        <w:rPr>
          <w:rFonts w:ascii="Arial" w:hAnsi="Arial" w:cs="Arial"/>
          <w:color w:val="000000"/>
          <w:sz w:val="24"/>
          <w:szCs w:val="24"/>
          <w:lang w:val="tt-RU"/>
        </w:rPr>
        <w:t>рлы боерыгы</w:t>
      </w:r>
      <w:r w:rsidR="00CF4219" w:rsidRPr="005A7AE3">
        <w:rPr>
          <w:rFonts w:ascii="Arial" w:hAnsi="Arial" w:cs="Arial"/>
          <w:color w:val="000000"/>
          <w:sz w:val="24"/>
          <w:szCs w:val="24"/>
          <w:lang w:val="tt-RU"/>
        </w:rPr>
        <w:t>;</w:t>
      </w:r>
    </w:p>
    <w:p w:rsidR="00CF4219" w:rsidRPr="005A7AE3" w:rsidRDefault="005A7AE3" w:rsidP="00CF4219">
      <w:pPr>
        <w:pStyle w:val="aa"/>
        <w:shd w:val="clear" w:color="auto" w:fill="auto"/>
        <w:spacing w:before="0" w:after="0"/>
        <w:ind w:left="20" w:right="20" w:firstLine="700"/>
        <w:rPr>
          <w:rFonts w:ascii="Arial" w:hAnsi="Arial" w:cs="Arial"/>
          <w:sz w:val="24"/>
          <w:szCs w:val="24"/>
          <w:lang w:val="tt-RU"/>
        </w:rPr>
      </w:pPr>
      <w:r w:rsidRPr="005A7AE3">
        <w:rPr>
          <w:rFonts w:ascii="Arial" w:hAnsi="Arial" w:cs="Arial"/>
          <w:color w:val="000000"/>
          <w:sz w:val="24"/>
          <w:szCs w:val="24"/>
          <w:lang w:val="tt-RU"/>
        </w:rPr>
        <w:t xml:space="preserve">Россия Федерациясе Төзелеш һәм торак-коммуналь хуҗалыгы министрлыгының </w:t>
      </w:r>
      <w:r>
        <w:rPr>
          <w:rFonts w:ascii="Arial" w:hAnsi="Arial" w:cs="Arial"/>
          <w:color w:val="000000"/>
          <w:sz w:val="24"/>
          <w:szCs w:val="24"/>
          <w:lang w:val="tt-RU"/>
        </w:rPr>
        <w:t>"К</w:t>
      </w:r>
      <w:r w:rsidRPr="005A7AE3">
        <w:rPr>
          <w:rFonts w:ascii="Arial" w:hAnsi="Arial" w:cs="Arial"/>
          <w:color w:val="000000"/>
          <w:sz w:val="24"/>
          <w:szCs w:val="24"/>
          <w:lang w:val="tt-RU"/>
        </w:rPr>
        <w:t>үпфатирлы йорт торак-төзелеш кооперативы төзү өчен гражданнарның акчаларын җәлеп итүгә бәйле торак-төзелеш кооперативы эшчәнлеген гамәлгә ашыру турында хисап формасын, шул исәптән кооператив әгъзалары һәм башка затлар алдында үз йөкләмәләрен үтәү турында һәм күрсәтелгән хисаплылыкны</w:t>
      </w:r>
      <w:r>
        <w:rPr>
          <w:rFonts w:ascii="Arial" w:hAnsi="Arial" w:cs="Arial"/>
          <w:color w:val="000000"/>
          <w:sz w:val="24"/>
          <w:szCs w:val="24"/>
          <w:lang w:val="tt-RU"/>
        </w:rPr>
        <w:t>,</w:t>
      </w:r>
      <w:r w:rsidRPr="005A7AE3">
        <w:rPr>
          <w:rFonts w:ascii="Arial" w:hAnsi="Arial" w:cs="Arial"/>
          <w:color w:val="000000"/>
          <w:sz w:val="24"/>
          <w:szCs w:val="24"/>
          <w:lang w:val="tt-RU"/>
        </w:rPr>
        <w:t xml:space="preserve"> күпфатирлы йортларны һәм (яки) башка күчемсез милек объектларын өлешләп төзү өлкәсендә дәүләт контролен (күзәтчелеген) гамәлгә ашыручы Россия Федерациясе субъектының башкарма хакимияте орга</w:t>
      </w:r>
      <w:r w:rsidR="00571D66">
        <w:rPr>
          <w:rFonts w:ascii="Arial" w:hAnsi="Arial" w:cs="Arial"/>
          <w:color w:val="000000"/>
          <w:sz w:val="24"/>
          <w:szCs w:val="24"/>
          <w:lang w:val="tt-RU"/>
        </w:rPr>
        <w:t>нына торак-төзелеш кооперативын</w:t>
      </w:r>
      <w:r w:rsidRPr="005A7AE3">
        <w:rPr>
          <w:rFonts w:ascii="Arial" w:hAnsi="Arial" w:cs="Arial"/>
          <w:color w:val="000000"/>
          <w:sz w:val="24"/>
          <w:szCs w:val="24"/>
          <w:lang w:val="tt-RU"/>
        </w:rPr>
        <w:t>а бирү тәрт</w:t>
      </w:r>
      <w:r>
        <w:rPr>
          <w:rFonts w:ascii="Arial" w:hAnsi="Arial" w:cs="Arial"/>
          <w:color w:val="000000"/>
          <w:sz w:val="24"/>
          <w:szCs w:val="24"/>
          <w:lang w:val="tt-RU"/>
        </w:rPr>
        <w:t>ибен раслау хакында</w:t>
      </w:r>
      <w:r w:rsidRPr="005A7AE3">
        <w:rPr>
          <w:rFonts w:ascii="Arial" w:hAnsi="Arial" w:cs="Arial"/>
          <w:color w:val="000000"/>
          <w:sz w:val="24"/>
          <w:szCs w:val="24"/>
          <w:lang w:val="tt-RU"/>
        </w:rPr>
        <w:t xml:space="preserve">" 2017 елның 3 июлендәге № 955/пр </w:t>
      </w:r>
      <w:r>
        <w:rPr>
          <w:rFonts w:ascii="Arial" w:hAnsi="Arial" w:cs="Arial"/>
          <w:color w:val="000000"/>
          <w:sz w:val="24"/>
          <w:szCs w:val="24"/>
          <w:lang w:val="tt-RU"/>
        </w:rPr>
        <w:t>боерыгы</w:t>
      </w:r>
      <w:r w:rsidR="00CF4219" w:rsidRPr="005A7AE3">
        <w:rPr>
          <w:rFonts w:ascii="Arial" w:hAnsi="Arial" w:cs="Arial"/>
          <w:color w:val="000000"/>
          <w:sz w:val="24"/>
          <w:szCs w:val="24"/>
          <w:lang w:val="tt-RU"/>
        </w:rPr>
        <w:t>;</w:t>
      </w:r>
    </w:p>
    <w:p w:rsidR="005A7AE3" w:rsidRPr="005A7AE3" w:rsidRDefault="005A7AE3" w:rsidP="00CF4219">
      <w:pPr>
        <w:pStyle w:val="aa"/>
        <w:shd w:val="clear" w:color="auto" w:fill="auto"/>
        <w:spacing w:before="0" w:after="0"/>
        <w:ind w:left="20" w:right="20" w:firstLine="700"/>
        <w:rPr>
          <w:rFonts w:ascii="Arial" w:hAnsi="Arial" w:cs="Arial"/>
          <w:color w:val="000000"/>
          <w:sz w:val="24"/>
          <w:szCs w:val="24"/>
          <w:lang w:val="tt-RU"/>
        </w:rPr>
      </w:pPr>
      <w:r w:rsidRPr="005A7AE3">
        <w:rPr>
          <w:rFonts w:ascii="Arial" w:hAnsi="Arial" w:cs="Arial"/>
          <w:color w:val="000000"/>
          <w:sz w:val="24"/>
          <w:szCs w:val="24"/>
          <w:lang w:val="tt-RU"/>
        </w:rPr>
        <w:t>Россия Федерациясе Төзелеш һәм торак-коммуналь хуҗалык министрлыгының "Төзүчеләр тарафыннан торак төзелешенең бердәм мәгълүмат системасында мәгълүмат урнаштыру тәртибе, составы, ысуллары, сроклары һәм вакытлылыгы турында Н</w:t>
      </w:r>
      <w:r>
        <w:rPr>
          <w:rFonts w:ascii="Arial" w:hAnsi="Arial" w:cs="Arial"/>
          <w:color w:val="000000"/>
          <w:sz w:val="24"/>
          <w:szCs w:val="24"/>
          <w:lang w:val="tt-RU"/>
        </w:rPr>
        <w:t>игезләмәне раслау хакында һәм "К</w:t>
      </w:r>
      <w:r w:rsidRPr="005A7AE3">
        <w:rPr>
          <w:rFonts w:ascii="Arial" w:hAnsi="Arial" w:cs="Arial"/>
          <w:color w:val="000000"/>
          <w:sz w:val="24"/>
          <w:szCs w:val="24"/>
          <w:lang w:val="tt-RU"/>
        </w:rPr>
        <w:t>үпфатирлы йортларн</w:t>
      </w:r>
      <w:r>
        <w:rPr>
          <w:rFonts w:ascii="Arial" w:hAnsi="Arial" w:cs="Arial"/>
          <w:color w:val="000000"/>
          <w:sz w:val="24"/>
          <w:szCs w:val="24"/>
          <w:lang w:val="tt-RU"/>
        </w:rPr>
        <w:t>ы һәм к</w:t>
      </w:r>
      <w:r w:rsidRPr="005A7AE3">
        <w:rPr>
          <w:rFonts w:ascii="Arial" w:hAnsi="Arial" w:cs="Arial"/>
          <w:color w:val="000000"/>
          <w:sz w:val="24"/>
          <w:szCs w:val="24"/>
          <w:lang w:val="tt-RU"/>
        </w:rPr>
        <w:t>үчемсез мөлкәтнең башка объектларын өлешләп төзүдә катнашу турында һәм Федераль законның 23.3 статьясында күрсәтелгән Россия Федерациясенең кайбер закон актларына үзгәрешләр кертү турында" 2018 елның 11 маендагы 275/пр номерлы боерыгы;</w:t>
      </w:r>
    </w:p>
    <w:p w:rsidR="006601A6" w:rsidRDefault="005A7AE3" w:rsidP="006601A6">
      <w:pPr>
        <w:pStyle w:val="aa"/>
        <w:shd w:val="clear" w:color="auto" w:fill="auto"/>
        <w:spacing w:before="0" w:after="0"/>
        <w:ind w:left="20" w:right="20" w:firstLine="700"/>
        <w:rPr>
          <w:lang w:val="tt-RU"/>
        </w:rPr>
      </w:pPr>
      <w:r w:rsidRPr="005A7AE3">
        <w:rPr>
          <w:rFonts w:ascii="Arial" w:hAnsi="Arial" w:cs="Arial"/>
          <w:color w:val="000000"/>
          <w:sz w:val="24"/>
          <w:szCs w:val="24"/>
          <w:lang w:val="tt-RU"/>
        </w:rPr>
        <w:t xml:space="preserve">Россия Федерациясе Төзелеш һәм торак-коммуналь хуҗалыгы министрлыгының </w:t>
      </w:r>
      <w:r w:rsidR="006601A6">
        <w:rPr>
          <w:rFonts w:ascii="Arial" w:hAnsi="Arial" w:cs="Arial"/>
          <w:color w:val="000000"/>
          <w:sz w:val="24"/>
          <w:szCs w:val="24"/>
          <w:lang w:val="tt-RU"/>
        </w:rPr>
        <w:t>"</w:t>
      </w:r>
      <w:r>
        <w:rPr>
          <w:rFonts w:ascii="Arial" w:hAnsi="Arial" w:cs="Arial"/>
          <w:color w:val="000000"/>
          <w:sz w:val="24"/>
          <w:szCs w:val="24"/>
          <w:lang w:val="tt-RU"/>
        </w:rPr>
        <w:t>К</w:t>
      </w:r>
      <w:r w:rsidRPr="005A7AE3">
        <w:rPr>
          <w:rFonts w:ascii="Arial" w:hAnsi="Arial" w:cs="Arial"/>
          <w:color w:val="000000"/>
          <w:sz w:val="24"/>
          <w:szCs w:val="24"/>
          <w:lang w:val="tt-RU"/>
        </w:rPr>
        <w:t>үпфатирлы йортларны һәм (яки) башка күчем</w:t>
      </w:r>
      <w:r>
        <w:rPr>
          <w:rFonts w:ascii="Arial" w:hAnsi="Arial" w:cs="Arial"/>
          <w:color w:val="000000"/>
          <w:sz w:val="24"/>
          <w:szCs w:val="24"/>
          <w:lang w:val="tt-RU"/>
        </w:rPr>
        <w:t>сез милек объектларын төзү (булдыру</w:t>
      </w:r>
      <w:r w:rsidRPr="005A7AE3">
        <w:rPr>
          <w:rFonts w:ascii="Arial" w:hAnsi="Arial" w:cs="Arial"/>
          <w:color w:val="000000"/>
          <w:sz w:val="24"/>
          <w:szCs w:val="24"/>
          <w:lang w:val="tt-RU"/>
        </w:rPr>
        <w:t>) өчен өлешләп төзүдә катнашучыларның акчаларын җәлеп итүгә</w:t>
      </w:r>
      <w:r w:rsidR="00571D66">
        <w:rPr>
          <w:rFonts w:ascii="Arial" w:hAnsi="Arial" w:cs="Arial"/>
          <w:color w:val="000000"/>
          <w:sz w:val="24"/>
          <w:szCs w:val="24"/>
          <w:lang w:val="tt-RU"/>
        </w:rPr>
        <w:t xml:space="preserve"> бәйле эшчәнлекне гамәлгә ашыруны </w:t>
      </w:r>
      <w:r w:rsidRPr="005A7AE3">
        <w:rPr>
          <w:rFonts w:ascii="Arial" w:hAnsi="Arial" w:cs="Arial"/>
          <w:color w:val="000000"/>
          <w:sz w:val="24"/>
          <w:szCs w:val="24"/>
          <w:lang w:val="tt-RU"/>
        </w:rPr>
        <w:t xml:space="preserve">контрольдә тотучы органга, шул </w:t>
      </w:r>
      <w:r w:rsidRPr="005A7AE3">
        <w:rPr>
          <w:rFonts w:ascii="Arial" w:hAnsi="Arial" w:cs="Arial"/>
          <w:color w:val="000000"/>
          <w:sz w:val="24"/>
          <w:szCs w:val="24"/>
          <w:lang w:val="tt-RU"/>
        </w:rPr>
        <w:lastRenderedPageBreak/>
        <w:t>исәптән килешүләр буенча төзелеш проектларын һәм үз йөкләмәләрен гамәлгә ашыруның якынча графигын, төзелеш проектының җыелма</w:t>
      </w:r>
      <w:r w:rsidR="00603F0D">
        <w:rPr>
          <w:rFonts w:ascii="Arial" w:hAnsi="Arial" w:cs="Arial"/>
          <w:color w:val="000000"/>
          <w:sz w:val="24"/>
          <w:szCs w:val="24"/>
          <w:lang w:val="tt-RU"/>
        </w:rPr>
        <w:t xml:space="preserve"> басмасын</w:t>
      </w:r>
      <w:r w:rsidRPr="005A7AE3">
        <w:rPr>
          <w:rFonts w:ascii="Arial" w:hAnsi="Arial" w:cs="Arial"/>
          <w:color w:val="000000"/>
          <w:sz w:val="24"/>
          <w:szCs w:val="24"/>
          <w:lang w:val="tt-RU"/>
        </w:rPr>
        <w:t xml:space="preserve"> </w:t>
      </w:r>
      <w:r w:rsidR="00603F0D" w:rsidRPr="005A7AE3">
        <w:rPr>
          <w:rFonts w:ascii="Arial" w:hAnsi="Arial" w:cs="Arial"/>
          <w:color w:val="000000"/>
          <w:sz w:val="24"/>
          <w:szCs w:val="24"/>
          <w:lang w:val="tt-RU"/>
        </w:rPr>
        <w:t xml:space="preserve">үтәү турында </w:t>
      </w:r>
      <w:r w:rsidRPr="005A7AE3">
        <w:rPr>
          <w:rFonts w:ascii="Arial" w:hAnsi="Arial" w:cs="Arial"/>
          <w:color w:val="000000"/>
          <w:sz w:val="24"/>
          <w:szCs w:val="24"/>
          <w:lang w:val="tt-RU"/>
        </w:rPr>
        <w:t>"2018 елның 12 октябрендәге</w:t>
      </w:r>
      <w:r w:rsidR="006601A6">
        <w:rPr>
          <w:rFonts w:ascii="Arial" w:hAnsi="Arial" w:cs="Arial"/>
          <w:color w:val="000000"/>
          <w:sz w:val="24"/>
          <w:szCs w:val="24"/>
          <w:lang w:val="tt-RU"/>
        </w:rPr>
        <w:t xml:space="preserve"> 656/пр номерлы боерыгы</w:t>
      </w:r>
      <w:r w:rsidRPr="005A7AE3">
        <w:rPr>
          <w:rFonts w:ascii="Arial" w:hAnsi="Arial" w:cs="Arial"/>
          <w:color w:val="000000"/>
          <w:sz w:val="24"/>
          <w:szCs w:val="24"/>
          <w:lang w:val="tt-RU"/>
        </w:rPr>
        <w:t>;</w:t>
      </w:r>
      <w:r w:rsidR="00603F0D" w:rsidRPr="00603F0D">
        <w:rPr>
          <w:lang w:val="tt-RU"/>
        </w:rPr>
        <w:t xml:space="preserve"> </w:t>
      </w:r>
    </w:p>
    <w:p w:rsidR="006601A6" w:rsidRDefault="006601A6" w:rsidP="006601A6">
      <w:pPr>
        <w:pStyle w:val="aa"/>
        <w:shd w:val="clear" w:color="auto" w:fill="auto"/>
        <w:spacing w:before="0" w:after="0"/>
        <w:ind w:left="20" w:right="20" w:firstLine="700"/>
        <w:rPr>
          <w:lang w:val="tt-RU"/>
        </w:rPr>
      </w:pPr>
      <w:r w:rsidRPr="006601A6">
        <w:rPr>
          <w:rFonts w:ascii="Arial" w:hAnsi="Arial" w:cs="Arial"/>
          <w:color w:val="000000"/>
          <w:sz w:val="24"/>
          <w:szCs w:val="24"/>
          <w:lang w:val="tt-RU"/>
        </w:rPr>
        <w:t>"Татарстан Республикасында гражданнарның мөрәҗәгатьләре турында" 2003 елның 12 маендагы 16-3PT номерл</w:t>
      </w:r>
      <w:r>
        <w:rPr>
          <w:rFonts w:ascii="Arial" w:hAnsi="Arial" w:cs="Arial"/>
          <w:color w:val="000000"/>
          <w:sz w:val="24"/>
          <w:szCs w:val="24"/>
          <w:lang w:val="tt-RU"/>
        </w:rPr>
        <w:t>ы Татарстан Республикасы законы</w:t>
      </w:r>
      <w:r w:rsidRPr="006601A6">
        <w:rPr>
          <w:rFonts w:ascii="Arial" w:hAnsi="Arial" w:cs="Arial"/>
          <w:color w:val="000000"/>
          <w:sz w:val="24"/>
          <w:szCs w:val="24"/>
          <w:lang w:val="tt-RU"/>
        </w:rPr>
        <w:t>;</w:t>
      </w:r>
    </w:p>
    <w:p w:rsidR="006601A6" w:rsidRPr="006601A6" w:rsidRDefault="006601A6" w:rsidP="006601A6">
      <w:pPr>
        <w:pStyle w:val="aa"/>
        <w:shd w:val="clear" w:color="auto" w:fill="auto"/>
        <w:spacing w:before="0" w:after="0"/>
        <w:ind w:left="20" w:right="20" w:firstLine="700"/>
        <w:rPr>
          <w:lang w:val="tt-RU"/>
        </w:rPr>
      </w:pPr>
      <w:r w:rsidRPr="006601A6">
        <w:rPr>
          <w:rFonts w:ascii="Arial" w:hAnsi="Arial" w:cs="Arial"/>
          <w:color w:val="000000"/>
          <w:sz w:val="24"/>
          <w:szCs w:val="24"/>
          <w:lang w:val="tt-RU"/>
        </w:rPr>
        <w:t>"Татарстан Республикасында җирле үзидарә турында" 2004 елның 28 июлендәге 45-3PT номерлы Тата</w:t>
      </w:r>
      <w:r>
        <w:rPr>
          <w:rFonts w:ascii="Arial" w:hAnsi="Arial" w:cs="Arial"/>
          <w:color w:val="000000"/>
          <w:sz w:val="24"/>
          <w:szCs w:val="24"/>
          <w:lang w:val="tt-RU"/>
        </w:rPr>
        <w:t>рстан Республикасы законы</w:t>
      </w:r>
      <w:r w:rsidRPr="006601A6">
        <w:rPr>
          <w:rFonts w:ascii="Arial" w:hAnsi="Arial" w:cs="Arial"/>
          <w:color w:val="000000"/>
          <w:sz w:val="24"/>
          <w:szCs w:val="24"/>
          <w:lang w:val="tt-RU"/>
        </w:rPr>
        <w:t>;</w:t>
      </w:r>
    </w:p>
    <w:p w:rsidR="006601A6" w:rsidRPr="006601A6" w:rsidRDefault="006601A6" w:rsidP="006601A6">
      <w:pPr>
        <w:pStyle w:val="aa"/>
        <w:shd w:val="clear" w:color="auto" w:fill="auto"/>
        <w:spacing w:before="0" w:after="0"/>
        <w:ind w:left="20" w:right="20" w:firstLine="700"/>
        <w:rPr>
          <w:rFonts w:ascii="Arial" w:hAnsi="Arial" w:cs="Arial"/>
          <w:color w:val="000000"/>
          <w:sz w:val="24"/>
          <w:szCs w:val="24"/>
          <w:lang w:val="tt-RU"/>
        </w:rPr>
      </w:pPr>
      <w:r w:rsidRPr="006601A6">
        <w:rPr>
          <w:rFonts w:ascii="Arial" w:hAnsi="Arial" w:cs="Arial"/>
          <w:color w:val="000000"/>
          <w:sz w:val="24"/>
          <w:szCs w:val="24"/>
          <w:lang w:val="tt-RU"/>
        </w:rPr>
        <w:t>"Татарстан Республикасы муниципаль районнары һәм шәһәр округлары җирле үзидарә органнарына күпфатирлы йортларны һәм (яисә) күчемсез мөлкәтнең бүтән объектларын өлешле төзү өлкәсендә дәүләт тикшереп торуын һәм күзәтчелеген гамәлгә ашыру буенча Татарстан Республикасы дәүләт вәкаләтләрен бирү турында" 2007 елның 27 декабрендәге 66-3PT номерлы Тата</w:t>
      </w:r>
      <w:r>
        <w:rPr>
          <w:rFonts w:ascii="Arial" w:hAnsi="Arial" w:cs="Arial"/>
          <w:color w:val="000000"/>
          <w:sz w:val="24"/>
          <w:szCs w:val="24"/>
          <w:lang w:val="tt-RU"/>
        </w:rPr>
        <w:t>рстан Республикасы законы</w:t>
      </w:r>
      <w:r w:rsidRPr="006601A6">
        <w:rPr>
          <w:rFonts w:ascii="Arial" w:hAnsi="Arial" w:cs="Arial"/>
          <w:color w:val="000000"/>
          <w:sz w:val="24"/>
          <w:szCs w:val="24"/>
          <w:lang w:val="tt-RU"/>
        </w:rPr>
        <w:t>;</w:t>
      </w:r>
    </w:p>
    <w:p w:rsidR="00CF4219" w:rsidRPr="006601A6" w:rsidRDefault="006601A6" w:rsidP="006601A6">
      <w:pPr>
        <w:pStyle w:val="aa"/>
        <w:shd w:val="clear" w:color="auto" w:fill="auto"/>
        <w:spacing w:before="0" w:after="0"/>
        <w:ind w:left="20" w:right="20" w:firstLine="700"/>
        <w:rPr>
          <w:rFonts w:ascii="Arial" w:hAnsi="Arial" w:cs="Arial"/>
          <w:sz w:val="24"/>
          <w:szCs w:val="24"/>
          <w:lang w:val="tt-RU"/>
        </w:rPr>
      </w:pPr>
      <w:r w:rsidRPr="006601A6">
        <w:rPr>
          <w:rFonts w:ascii="Arial" w:hAnsi="Arial" w:cs="Arial"/>
          <w:color w:val="000000"/>
          <w:sz w:val="24"/>
          <w:szCs w:val="24"/>
          <w:lang w:val="tt-RU"/>
        </w:rPr>
        <w:t>Татарстан Республикасы Министрлар Кабинетының "Җирле үзидарә органнары тарафыннан күпфатирлы йортларны һәм (яки) күчемсез мөлкәтнең бүтән объектларын өлешле төзү өлкәсендә дәүләт контролен һәм күзәтчелеген гамәлгә ашыру буенча Татарстан Республикасы дәүләт вәкаләтләрен гамәлгә ашыру өчен кирәк булган, төзелеш өчен гражданнарның акчаларын җәлеп итүче затлардан алына торган мәгълүматлар һәм (яисә) документлар исемлеге турында" 2013 елның 11 октябрендәге 750 номерлы карары</w:t>
      </w:r>
      <w:r w:rsidR="00CF4219" w:rsidRPr="006601A6">
        <w:rPr>
          <w:rFonts w:ascii="Arial" w:hAnsi="Arial" w:cs="Arial"/>
          <w:color w:val="000000"/>
          <w:sz w:val="24"/>
          <w:szCs w:val="24"/>
          <w:lang w:val="tt-RU"/>
        </w:rPr>
        <w:t>;</w:t>
      </w:r>
    </w:p>
    <w:p w:rsidR="006601A6" w:rsidRPr="006601A6" w:rsidRDefault="006601A6" w:rsidP="006601A6">
      <w:pPr>
        <w:pStyle w:val="aa"/>
        <w:shd w:val="clear" w:color="auto" w:fill="auto"/>
        <w:spacing w:before="0" w:after="0"/>
        <w:ind w:left="20" w:right="20" w:firstLine="700"/>
        <w:rPr>
          <w:rFonts w:ascii="Arial" w:hAnsi="Arial" w:cs="Arial"/>
          <w:sz w:val="24"/>
          <w:szCs w:val="24"/>
          <w:lang w:val="tt-RU"/>
        </w:rPr>
      </w:pPr>
      <w:r w:rsidRPr="006601A6">
        <w:rPr>
          <w:rFonts w:ascii="Arial" w:hAnsi="Arial" w:cs="Arial"/>
          <w:color w:val="000000"/>
          <w:sz w:val="24"/>
          <w:szCs w:val="24"/>
          <w:lang w:val="tt-RU"/>
        </w:rPr>
        <w:t xml:space="preserve">Татарстан Республикасы Югары Ослан муниципаль районы Уставы белән кабул ителгән Татарстан Республикасы Югары Ослан муниципаль районы Советының 2015 елның 21 сентябрендәге 7 номерлы карары (алга таба - Устав) (Югары Ослан муниципаль районы Советының 28.09.2016 </w:t>
      </w:r>
      <w:r w:rsidRPr="006601A6">
        <w:rPr>
          <w:rFonts w:ascii="Arial" w:hAnsi="Arial" w:cs="Arial"/>
          <w:color w:val="000000"/>
          <w:sz w:val="24"/>
          <w:szCs w:val="24"/>
          <w:lang w:val="tt-RU" w:eastAsia="en-US"/>
        </w:rPr>
        <w:t xml:space="preserve">№ </w:t>
      </w:r>
      <w:r w:rsidRPr="006601A6">
        <w:rPr>
          <w:rFonts w:ascii="Arial" w:hAnsi="Arial" w:cs="Arial"/>
          <w:color w:val="000000"/>
          <w:sz w:val="24"/>
          <w:szCs w:val="24"/>
          <w:lang w:val="tt-RU"/>
        </w:rPr>
        <w:t xml:space="preserve">86,  29.11.2016 </w:t>
      </w:r>
      <w:r w:rsidRPr="006601A6">
        <w:rPr>
          <w:rFonts w:ascii="Arial" w:hAnsi="Arial" w:cs="Arial"/>
          <w:color w:val="000000"/>
          <w:sz w:val="24"/>
          <w:szCs w:val="24"/>
          <w:lang w:val="tt-RU" w:eastAsia="en-US"/>
        </w:rPr>
        <w:t xml:space="preserve">№ </w:t>
      </w:r>
      <w:r>
        <w:rPr>
          <w:rFonts w:ascii="Arial" w:hAnsi="Arial" w:cs="Arial"/>
          <w:color w:val="000000"/>
          <w:sz w:val="24"/>
          <w:szCs w:val="24"/>
          <w:lang w:val="tt-RU"/>
        </w:rPr>
        <w:t xml:space="preserve">110, </w:t>
      </w:r>
      <w:r w:rsidRPr="006601A6">
        <w:rPr>
          <w:rFonts w:ascii="Arial" w:hAnsi="Arial" w:cs="Arial"/>
          <w:color w:val="000000"/>
          <w:sz w:val="24"/>
          <w:szCs w:val="24"/>
          <w:lang w:val="tt-RU"/>
        </w:rPr>
        <w:t xml:space="preserve"> 26.05.2017 </w:t>
      </w:r>
      <w:r w:rsidRPr="006601A6">
        <w:rPr>
          <w:rFonts w:ascii="Arial" w:hAnsi="Arial" w:cs="Arial"/>
          <w:color w:val="000000"/>
          <w:sz w:val="24"/>
          <w:szCs w:val="24"/>
          <w:lang w:val="tt-RU" w:eastAsia="en-US"/>
        </w:rPr>
        <w:t xml:space="preserve">№ </w:t>
      </w:r>
      <w:r>
        <w:rPr>
          <w:rFonts w:ascii="Arial" w:hAnsi="Arial" w:cs="Arial"/>
          <w:color w:val="000000"/>
          <w:sz w:val="24"/>
          <w:szCs w:val="24"/>
          <w:lang w:val="tt-RU"/>
        </w:rPr>
        <w:t xml:space="preserve">145, </w:t>
      </w:r>
      <w:r w:rsidRPr="006601A6">
        <w:rPr>
          <w:rFonts w:ascii="Arial" w:hAnsi="Arial" w:cs="Arial"/>
          <w:color w:val="000000"/>
          <w:sz w:val="24"/>
          <w:szCs w:val="24"/>
          <w:lang w:val="tt-RU"/>
        </w:rPr>
        <w:t xml:space="preserve"> 28.03.2018 </w:t>
      </w:r>
      <w:r w:rsidRPr="006601A6">
        <w:rPr>
          <w:rFonts w:ascii="Arial" w:hAnsi="Arial" w:cs="Arial"/>
          <w:color w:val="000000"/>
          <w:sz w:val="24"/>
          <w:szCs w:val="24"/>
          <w:lang w:val="tt-RU" w:eastAsia="en-US"/>
        </w:rPr>
        <w:t xml:space="preserve">№ </w:t>
      </w:r>
      <w:r>
        <w:rPr>
          <w:rFonts w:ascii="Arial" w:hAnsi="Arial" w:cs="Arial"/>
          <w:color w:val="000000"/>
          <w:sz w:val="24"/>
          <w:szCs w:val="24"/>
          <w:lang w:val="tt-RU"/>
        </w:rPr>
        <w:t xml:space="preserve">205, </w:t>
      </w:r>
      <w:r w:rsidRPr="006601A6">
        <w:rPr>
          <w:rFonts w:ascii="Arial" w:hAnsi="Arial" w:cs="Arial"/>
          <w:color w:val="000000"/>
          <w:sz w:val="24"/>
          <w:szCs w:val="24"/>
          <w:lang w:val="tt-RU"/>
        </w:rPr>
        <w:t xml:space="preserve"> 29.10.2018 </w:t>
      </w:r>
      <w:r w:rsidRPr="006601A6">
        <w:rPr>
          <w:rFonts w:ascii="Arial" w:hAnsi="Arial" w:cs="Arial"/>
          <w:color w:val="000000"/>
          <w:sz w:val="24"/>
          <w:szCs w:val="24"/>
          <w:lang w:val="tt-RU" w:eastAsia="en-US"/>
        </w:rPr>
        <w:t>№ 255</w:t>
      </w:r>
      <w:r>
        <w:rPr>
          <w:rFonts w:ascii="Arial" w:hAnsi="Arial" w:cs="Arial"/>
          <w:color w:val="000000"/>
          <w:sz w:val="24"/>
          <w:szCs w:val="24"/>
          <w:lang w:val="tt-RU" w:eastAsia="en-US"/>
        </w:rPr>
        <w:t xml:space="preserve"> </w:t>
      </w:r>
      <w:r w:rsidRPr="006601A6">
        <w:rPr>
          <w:rFonts w:ascii="Arial" w:hAnsi="Arial" w:cs="Arial"/>
          <w:color w:val="000000"/>
          <w:sz w:val="24"/>
          <w:szCs w:val="24"/>
          <w:lang w:val="tt-RU"/>
        </w:rPr>
        <w:t>карарлары редакциясендә);</w:t>
      </w:r>
    </w:p>
    <w:p w:rsidR="006601A6" w:rsidRDefault="006601A6" w:rsidP="006601A6">
      <w:pPr>
        <w:pStyle w:val="aa"/>
        <w:shd w:val="clear" w:color="auto" w:fill="auto"/>
        <w:spacing w:before="0" w:after="60"/>
        <w:ind w:left="20" w:firstLine="700"/>
        <w:rPr>
          <w:rFonts w:ascii="Arial" w:hAnsi="Arial" w:cs="Arial"/>
          <w:sz w:val="24"/>
          <w:szCs w:val="24"/>
        </w:rPr>
      </w:pPr>
      <w:r w:rsidRPr="006601A6">
        <w:rPr>
          <w:rFonts w:ascii="Arial" w:hAnsi="Arial" w:cs="Arial"/>
          <w:color w:val="000000"/>
          <w:sz w:val="24"/>
          <w:szCs w:val="24"/>
        </w:rPr>
        <w:t>һәм башка закон актлары белән.</w:t>
      </w:r>
    </w:p>
    <w:p w:rsidR="00C40B5F" w:rsidRDefault="006601A6" w:rsidP="006601A6">
      <w:pPr>
        <w:pStyle w:val="aa"/>
        <w:shd w:val="clear" w:color="auto" w:fill="auto"/>
        <w:spacing w:before="0" w:after="60"/>
        <w:ind w:left="20" w:firstLine="70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1.5.</w:t>
      </w:r>
      <w:r>
        <w:rPr>
          <w:rFonts w:ascii="Arial" w:hAnsi="Arial" w:cs="Arial"/>
          <w:color w:val="000000"/>
          <w:sz w:val="24"/>
          <w:szCs w:val="24"/>
          <w:lang w:val="tt-RU"/>
        </w:rPr>
        <w:t xml:space="preserve"> </w:t>
      </w:r>
      <w:r w:rsidRPr="006601A6">
        <w:rPr>
          <w:rFonts w:ascii="Arial" w:hAnsi="Arial" w:cs="Arial"/>
          <w:color w:val="000000"/>
          <w:sz w:val="24"/>
          <w:szCs w:val="24"/>
          <w:lang w:val="tt-RU"/>
        </w:rPr>
        <w:t>Дәүләт функциясенең предметы булып тора:</w:t>
      </w:r>
    </w:p>
    <w:p w:rsidR="006601A6" w:rsidRDefault="006601A6" w:rsidP="006601A6">
      <w:pPr>
        <w:pStyle w:val="aa"/>
        <w:shd w:val="clear" w:color="auto" w:fill="auto"/>
        <w:spacing w:before="0" w:after="60"/>
        <w:ind w:left="20" w:firstLine="700"/>
        <w:rPr>
          <w:rFonts w:ascii="Arial" w:hAnsi="Arial" w:cs="Arial"/>
          <w:sz w:val="24"/>
          <w:szCs w:val="24"/>
          <w:lang w:val="tt-RU"/>
        </w:rPr>
      </w:pPr>
      <w:r w:rsidRPr="006601A6">
        <w:rPr>
          <w:rFonts w:ascii="Arial" w:hAnsi="Arial" w:cs="Arial"/>
          <w:color w:val="000000"/>
          <w:sz w:val="24"/>
          <w:szCs w:val="24"/>
          <w:lang w:val="tt-RU"/>
        </w:rPr>
        <w:t xml:space="preserve"> 214-ФЗ номерлы Федераль закон нигезләмәләрен үтәүне контрольдә тоту; өлешләп төзүдә катнашучыларның законлы мәнфәгатьләрен һәм хокукларын яклау; торак-төзелеш кооперативлары тарафыннан күпфатирлы йортларны төзү өчен гражданнарның акчаларын җәлеп итү өлешендә Россия Федерациясе Торак кодексы нигезләмәләренең үтәлешен контрольдә тоту;</w:t>
      </w:r>
    </w:p>
    <w:p w:rsidR="006601A6" w:rsidRPr="006601A6" w:rsidRDefault="006601A6" w:rsidP="006601A6">
      <w:pPr>
        <w:pStyle w:val="aa"/>
        <w:shd w:val="clear" w:color="auto" w:fill="auto"/>
        <w:spacing w:before="0" w:after="60"/>
        <w:ind w:left="20" w:firstLine="700"/>
        <w:rPr>
          <w:rFonts w:ascii="Arial" w:hAnsi="Arial" w:cs="Arial"/>
          <w:sz w:val="24"/>
          <w:szCs w:val="24"/>
          <w:lang w:val="tt-RU"/>
        </w:rPr>
      </w:pPr>
      <w:r w:rsidRPr="006601A6">
        <w:rPr>
          <w:rFonts w:ascii="Arial" w:hAnsi="Arial" w:cs="Arial"/>
          <w:color w:val="000000"/>
          <w:sz w:val="24"/>
          <w:szCs w:val="24"/>
          <w:lang w:val="tt-RU"/>
        </w:rPr>
        <w:t>гражданнар һәм юридик затларның мөрәҗәгатьләрендә куелган мәсьәләләрне хәл итү буенча чаралар күрү, мөрәҗәгать итүчегә җавап җибәрү өчен материаллар әзерләү;</w:t>
      </w:r>
    </w:p>
    <w:p w:rsidR="006601A6" w:rsidRPr="006601A6" w:rsidRDefault="006601A6" w:rsidP="006601A6">
      <w:pPr>
        <w:pStyle w:val="aa"/>
        <w:shd w:val="clear" w:color="auto" w:fill="auto"/>
        <w:tabs>
          <w:tab w:val="left" w:pos="1191"/>
        </w:tabs>
        <w:spacing w:before="0" w:after="0"/>
        <w:ind w:right="20"/>
        <w:rPr>
          <w:rFonts w:ascii="Arial" w:hAnsi="Arial" w:cs="Arial"/>
          <w:color w:val="000000"/>
          <w:sz w:val="24"/>
          <w:szCs w:val="24"/>
          <w:lang w:val="tt-RU"/>
        </w:rPr>
      </w:pPr>
      <w:r w:rsidRPr="006601A6">
        <w:rPr>
          <w:rFonts w:ascii="Arial" w:hAnsi="Arial" w:cs="Arial"/>
          <w:color w:val="000000"/>
          <w:sz w:val="24"/>
          <w:szCs w:val="24"/>
          <w:lang w:val="tt-RU"/>
        </w:rPr>
        <w:t>өлешләп төзүдә катнашу турында законнар өлкәсендә х</w:t>
      </w:r>
      <w:r w:rsidR="00C40B5F">
        <w:rPr>
          <w:rFonts w:ascii="Arial" w:hAnsi="Arial" w:cs="Arial"/>
          <w:color w:val="000000"/>
          <w:sz w:val="24"/>
          <w:szCs w:val="24"/>
          <w:lang w:val="tt-RU"/>
        </w:rPr>
        <w:t>окук бозуларны кисәтү</w:t>
      </w:r>
      <w:r w:rsidRPr="006601A6">
        <w:rPr>
          <w:rFonts w:ascii="Arial" w:hAnsi="Arial" w:cs="Arial"/>
          <w:color w:val="000000"/>
          <w:sz w:val="24"/>
          <w:szCs w:val="24"/>
          <w:lang w:val="tt-RU"/>
        </w:rPr>
        <w:t>.</w:t>
      </w:r>
    </w:p>
    <w:p w:rsidR="006601A6" w:rsidRPr="006601A6" w:rsidRDefault="006601A6" w:rsidP="006601A6">
      <w:pPr>
        <w:pStyle w:val="aa"/>
        <w:tabs>
          <w:tab w:val="left" w:pos="119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1.6.</w:t>
      </w:r>
      <w:r>
        <w:rPr>
          <w:rFonts w:ascii="Arial" w:hAnsi="Arial" w:cs="Arial"/>
          <w:color w:val="000000"/>
          <w:sz w:val="24"/>
          <w:szCs w:val="24"/>
          <w:lang w:val="tt-RU"/>
        </w:rPr>
        <w:t xml:space="preserve"> </w:t>
      </w:r>
      <w:r w:rsidRPr="006601A6">
        <w:rPr>
          <w:rFonts w:ascii="Arial" w:hAnsi="Arial" w:cs="Arial"/>
          <w:color w:val="000000"/>
          <w:sz w:val="24"/>
          <w:szCs w:val="24"/>
          <w:lang w:val="tt-RU"/>
        </w:rPr>
        <w:t xml:space="preserve">Дәүләт функциясе Башкарма комитетның вәкаләтле вазыйфаи затлары тарафыннан </w:t>
      </w:r>
      <w:r>
        <w:rPr>
          <w:rFonts w:ascii="Arial" w:hAnsi="Arial" w:cs="Arial"/>
          <w:color w:val="000000"/>
          <w:sz w:val="24"/>
          <w:szCs w:val="24"/>
          <w:lang w:val="tt-RU"/>
        </w:rPr>
        <w:t xml:space="preserve">түбәндәге </w:t>
      </w:r>
      <w:r w:rsidRPr="006601A6">
        <w:rPr>
          <w:rFonts w:ascii="Arial" w:hAnsi="Arial" w:cs="Arial"/>
          <w:color w:val="000000"/>
          <w:sz w:val="24"/>
          <w:szCs w:val="24"/>
          <w:lang w:val="tt-RU"/>
        </w:rPr>
        <w:t>формада башкарыла:</w:t>
      </w:r>
    </w:p>
    <w:p w:rsidR="006601A6" w:rsidRPr="002E767D" w:rsidRDefault="006601A6" w:rsidP="000763B9">
      <w:pPr>
        <w:pStyle w:val="aa"/>
        <w:tabs>
          <w:tab w:val="left" w:pos="1191"/>
        </w:tabs>
        <w:spacing w:before="0" w:after="0"/>
        <w:ind w:right="20"/>
        <w:rPr>
          <w:rFonts w:ascii="Arial" w:hAnsi="Arial" w:cs="Arial"/>
          <w:color w:val="000000"/>
          <w:sz w:val="24"/>
          <w:szCs w:val="24"/>
          <w:lang w:val="tt-RU"/>
        </w:rPr>
      </w:pPr>
      <w:r w:rsidRPr="002E767D">
        <w:rPr>
          <w:rFonts w:ascii="Arial" w:hAnsi="Arial" w:cs="Arial"/>
          <w:color w:val="000000"/>
          <w:sz w:val="24"/>
          <w:szCs w:val="24"/>
          <w:lang w:val="tt-RU"/>
        </w:rPr>
        <w:t>күпфатирлы йортларны һәм (яки) күчемсез мөлкәтнең башка объектларын өлешләп төзү өчен гражданнарның акчаларын җәлеп итүче затларның эшчәнлеген мәҗбүри таләпләрне үтәү буенча документлар һәм (яки) күчмә тикшерүләр рәвешендә планлы яки планн</w:t>
      </w:r>
      <w:r w:rsidR="002E767D" w:rsidRPr="002E767D">
        <w:rPr>
          <w:rFonts w:ascii="Arial" w:hAnsi="Arial" w:cs="Arial"/>
          <w:color w:val="000000"/>
          <w:sz w:val="24"/>
          <w:szCs w:val="24"/>
          <w:lang w:val="tt-RU"/>
        </w:rPr>
        <w:t>ан тыш тикшерүләр үткәрү</w:t>
      </w:r>
      <w:r w:rsidRPr="002E767D">
        <w:rPr>
          <w:rFonts w:ascii="Arial" w:hAnsi="Arial" w:cs="Arial"/>
          <w:color w:val="000000"/>
          <w:sz w:val="24"/>
          <w:szCs w:val="24"/>
          <w:lang w:val="tt-RU"/>
        </w:rPr>
        <w:t>;</w:t>
      </w:r>
    </w:p>
    <w:p w:rsidR="006601A6" w:rsidRPr="00404835" w:rsidRDefault="006601A6" w:rsidP="000763B9">
      <w:pPr>
        <w:pStyle w:val="aa"/>
        <w:tabs>
          <w:tab w:val="left" w:pos="119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мәҗбүри таләпләрне бозуларны профилактикалау буенча чаралар үткәрү;</w:t>
      </w:r>
    </w:p>
    <w:p w:rsidR="006601A6" w:rsidRPr="00404835" w:rsidRDefault="006601A6" w:rsidP="000763B9">
      <w:pPr>
        <w:pStyle w:val="aa"/>
        <w:tabs>
          <w:tab w:val="left" w:pos="119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 xml:space="preserve">юридик затлар, шәхси эшмәкәрләр белән үзара бәйләнешсез гамәлгә ашырыла </w:t>
      </w:r>
      <w:r w:rsidRPr="00404835">
        <w:rPr>
          <w:rFonts w:ascii="Arial" w:hAnsi="Arial" w:cs="Arial"/>
          <w:color w:val="000000"/>
          <w:sz w:val="24"/>
          <w:szCs w:val="24"/>
          <w:lang w:val="tt-RU"/>
        </w:rPr>
        <w:lastRenderedPageBreak/>
        <w:t>торган к</w:t>
      </w:r>
      <w:r w:rsidR="002E767D" w:rsidRPr="00404835">
        <w:rPr>
          <w:rFonts w:ascii="Arial" w:hAnsi="Arial" w:cs="Arial"/>
          <w:color w:val="000000"/>
          <w:sz w:val="24"/>
          <w:szCs w:val="24"/>
          <w:lang w:val="tt-RU"/>
        </w:rPr>
        <w:t>онтроль чараларын үткәрү</w:t>
      </w:r>
      <w:r w:rsidRPr="00404835">
        <w:rPr>
          <w:rFonts w:ascii="Arial" w:hAnsi="Arial" w:cs="Arial"/>
          <w:color w:val="000000"/>
          <w:sz w:val="24"/>
          <w:szCs w:val="24"/>
          <w:lang w:val="tt-RU"/>
        </w:rPr>
        <w:t>;</w:t>
      </w:r>
    </w:p>
    <w:p w:rsidR="006601A6" w:rsidRPr="00404835" w:rsidRDefault="006601A6" w:rsidP="000763B9">
      <w:pPr>
        <w:pStyle w:val="aa"/>
        <w:tabs>
          <w:tab w:val="left" w:pos="119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ачыкланган хокук бозуларны кисәтү һәм (яисә) бетерү буенча Россия Федерациясе законнарын</w:t>
      </w:r>
      <w:r w:rsidR="002E767D" w:rsidRPr="00404835">
        <w:rPr>
          <w:rFonts w:ascii="Arial" w:hAnsi="Arial" w:cs="Arial"/>
          <w:color w:val="000000"/>
          <w:sz w:val="24"/>
          <w:szCs w:val="24"/>
          <w:lang w:val="tt-RU"/>
        </w:rPr>
        <w:t>да каралган чаралар күрү</w:t>
      </w:r>
      <w:r w:rsidRPr="00404835">
        <w:rPr>
          <w:rFonts w:ascii="Arial" w:hAnsi="Arial" w:cs="Arial"/>
          <w:color w:val="000000"/>
          <w:sz w:val="24"/>
          <w:szCs w:val="24"/>
          <w:lang w:val="tt-RU"/>
        </w:rPr>
        <w:t>;</w:t>
      </w:r>
    </w:p>
    <w:p w:rsidR="006601A6" w:rsidRPr="00404835" w:rsidRDefault="006601A6" w:rsidP="000763B9">
      <w:pPr>
        <w:pStyle w:val="aa"/>
        <w:tabs>
          <w:tab w:val="left" w:pos="119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мәҗбүри таләпләрнең үтәлешен системалы күзәтү;</w:t>
      </w:r>
    </w:p>
    <w:p w:rsidR="002E767D" w:rsidRPr="00404835" w:rsidRDefault="006601A6" w:rsidP="000763B9">
      <w:pPr>
        <w:pStyle w:val="aa"/>
        <w:shd w:val="clear" w:color="auto" w:fill="auto"/>
        <w:tabs>
          <w:tab w:val="left" w:pos="119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юридик затлар, шәхси эшкуарлар эшчәнлеген гамәлгә ашырганда мәҗбүри таләпләрнең үтәлешен анализлау һәм прогнозлау.</w:t>
      </w:r>
    </w:p>
    <w:p w:rsidR="002E767D" w:rsidRPr="00404835" w:rsidRDefault="00892060" w:rsidP="002E767D">
      <w:pPr>
        <w:pStyle w:val="aa"/>
        <w:tabs>
          <w:tab w:val="left" w:pos="119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1.7.</w:t>
      </w:r>
      <w:r w:rsidR="002E767D">
        <w:rPr>
          <w:rFonts w:ascii="Arial" w:hAnsi="Arial" w:cs="Arial"/>
          <w:color w:val="000000"/>
          <w:sz w:val="24"/>
          <w:szCs w:val="24"/>
          <w:lang w:val="tt-RU"/>
        </w:rPr>
        <w:t xml:space="preserve"> </w:t>
      </w:r>
      <w:r w:rsidR="002E767D" w:rsidRPr="00404835">
        <w:rPr>
          <w:rFonts w:ascii="Arial" w:hAnsi="Arial" w:cs="Arial"/>
          <w:color w:val="000000"/>
          <w:sz w:val="24"/>
          <w:szCs w:val="24"/>
          <w:lang w:val="tt-RU"/>
        </w:rPr>
        <w:t>Башкарма комитетның вәкаләтле вазыйфаи затлары дәүләт функцияләрен үтәгәндә хокуклы:</w:t>
      </w:r>
    </w:p>
    <w:p w:rsidR="002E767D" w:rsidRPr="00404835" w:rsidRDefault="002E767D" w:rsidP="002E767D">
      <w:pPr>
        <w:pStyle w:val="aa"/>
        <w:shd w:val="clear" w:color="auto" w:fill="auto"/>
        <w:tabs>
          <w:tab w:val="left" w:pos="119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214-ФЗ номерлы Федераль закон нигезендә күпфатирлы йортларны һәм (яки) башка күчемсез милек объектларын төзү (т</w:t>
      </w:r>
      <w:r w:rsidR="000763B9">
        <w:rPr>
          <w:rFonts w:ascii="Arial" w:hAnsi="Arial" w:cs="Arial"/>
          <w:color w:val="000000"/>
          <w:sz w:val="24"/>
          <w:szCs w:val="24"/>
          <w:lang w:val="tt-RU"/>
        </w:rPr>
        <w:t>оргызу</w:t>
      </w:r>
      <w:r w:rsidRPr="00404835">
        <w:rPr>
          <w:rFonts w:ascii="Arial" w:hAnsi="Arial" w:cs="Arial"/>
          <w:color w:val="000000"/>
          <w:sz w:val="24"/>
          <w:szCs w:val="24"/>
          <w:lang w:val="tt-RU"/>
        </w:rPr>
        <w:t>) өчен, килешү буенча өлешләп төзүдә катнашучылар тарафыннан түләнә торган акчаларны төзүче тарафыннан максатчан файдалануны контрольдә тотарга;</w:t>
      </w:r>
    </w:p>
    <w:p w:rsidR="00CF4219" w:rsidRPr="00404835" w:rsidRDefault="002E767D" w:rsidP="002E767D">
      <w:pPr>
        <w:pStyle w:val="aa"/>
        <w:shd w:val="clear" w:color="auto" w:fill="auto"/>
        <w:tabs>
          <w:tab w:val="left" w:pos="1191"/>
        </w:tabs>
        <w:spacing w:before="0" w:after="0"/>
        <w:ind w:right="20"/>
        <w:rPr>
          <w:rFonts w:ascii="Arial" w:hAnsi="Arial" w:cs="Arial"/>
          <w:sz w:val="24"/>
          <w:szCs w:val="24"/>
          <w:lang w:val="tt-RU"/>
        </w:rPr>
      </w:pPr>
      <w:r w:rsidRPr="00404835">
        <w:rPr>
          <w:rFonts w:ascii="Arial" w:hAnsi="Arial" w:cs="Arial"/>
          <w:color w:val="000000"/>
          <w:sz w:val="24"/>
          <w:szCs w:val="24"/>
          <w:lang w:val="tt-RU"/>
        </w:rPr>
        <w:t>Россия Федерациясендә социаль, икътисадый, демографик, экологик һәм башка иҗтимагый процесслар турында рәсми статистик мәгълүмат формалаштыру функцияләрен гамәлгә ашыручы башкарма хакимиятнең федераль органыннан күпфатирлы йортларны һәм (яки) күчемсез мөлкәтнең бүтән объектларын төзү (т</w:t>
      </w:r>
      <w:r w:rsidR="000763B9">
        <w:rPr>
          <w:rFonts w:ascii="Arial" w:hAnsi="Arial" w:cs="Arial"/>
          <w:color w:val="000000"/>
          <w:sz w:val="24"/>
          <w:szCs w:val="24"/>
          <w:lang w:val="tt-RU"/>
        </w:rPr>
        <w:t>оргызу</w:t>
      </w:r>
      <w:r w:rsidRPr="00404835">
        <w:rPr>
          <w:rFonts w:ascii="Arial" w:hAnsi="Arial" w:cs="Arial"/>
          <w:color w:val="000000"/>
          <w:sz w:val="24"/>
          <w:szCs w:val="24"/>
          <w:lang w:val="tt-RU"/>
        </w:rPr>
        <w:t>) өчен өлешкә кереп төзүдә катнашучыларның акчаларын җәлеп итүгә бәйле төзүчеләрнең эшчәнлеген контрольдә тоту өчен кирәкле документлар һәм мәгълүмат алырга</w:t>
      </w:r>
      <w:r w:rsidR="00CF4219" w:rsidRPr="00404835">
        <w:rPr>
          <w:rFonts w:ascii="Arial" w:hAnsi="Arial" w:cs="Arial"/>
          <w:color w:val="000000"/>
          <w:sz w:val="24"/>
          <w:szCs w:val="24"/>
          <w:lang w:val="tt-RU"/>
        </w:rPr>
        <w:t>;</w:t>
      </w:r>
    </w:p>
    <w:p w:rsidR="002E767D" w:rsidRPr="00404835" w:rsidRDefault="002E767D" w:rsidP="00CF4219">
      <w:pPr>
        <w:pStyle w:val="aa"/>
        <w:shd w:val="clear" w:color="auto" w:fill="auto"/>
        <w:spacing w:before="0" w:after="0" w:line="240" w:lineRule="auto"/>
        <w:ind w:left="20" w:firstLine="700"/>
        <w:rPr>
          <w:rFonts w:ascii="Arial" w:hAnsi="Arial" w:cs="Arial"/>
          <w:color w:val="000000"/>
          <w:sz w:val="24"/>
          <w:szCs w:val="24"/>
          <w:lang w:val="tt-RU"/>
        </w:rPr>
      </w:pPr>
      <w:r w:rsidRPr="00404835">
        <w:rPr>
          <w:rFonts w:ascii="Arial" w:hAnsi="Arial" w:cs="Arial"/>
          <w:color w:val="000000"/>
          <w:sz w:val="24"/>
          <w:szCs w:val="24"/>
          <w:lang w:val="tt-RU"/>
        </w:rPr>
        <w:t>күпфатирлы йортларны һәм (яки) башка күчем</w:t>
      </w:r>
      <w:r w:rsidR="001977D8">
        <w:rPr>
          <w:rFonts w:ascii="Arial" w:hAnsi="Arial" w:cs="Arial"/>
          <w:color w:val="000000"/>
          <w:sz w:val="24"/>
          <w:szCs w:val="24"/>
          <w:lang w:val="tt-RU"/>
        </w:rPr>
        <w:t>сез милек объектларын төзү (торгызу</w:t>
      </w:r>
      <w:r w:rsidRPr="00404835">
        <w:rPr>
          <w:rFonts w:ascii="Arial" w:hAnsi="Arial" w:cs="Arial"/>
          <w:color w:val="000000"/>
          <w:sz w:val="24"/>
          <w:szCs w:val="24"/>
          <w:lang w:val="tt-RU"/>
        </w:rPr>
        <w:t>) өчен өлешләп төзүдә катнашучыларның акчаларын җәлеп итүгә бәйле рәвештә төзүчеләрнең эшчәнлеген контрольдә тотуны гамәлгә ашыру өчен кирәкле документлар һәм мәгълүмат алырга;</w:t>
      </w:r>
    </w:p>
    <w:p w:rsidR="00CF4219" w:rsidRPr="00404835" w:rsidRDefault="001977D8" w:rsidP="00CF4219">
      <w:pPr>
        <w:pStyle w:val="aa"/>
        <w:shd w:val="clear" w:color="auto" w:fill="auto"/>
        <w:spacing w:before="0" w:after="0" w:line="240" w:lineRule="auto"/>
        <w:ind w:left="20" w:firstLine="700"/>
        <w:rPr>
          <w:rFonts w:ascii="Arial" w:hAnsi="Arial" w:cs="Arial"/>
          <w:sz w:val="24"/>
          <w:szCs w:val="24"/>
          <w:lang w:val="tt-RU"/>
        </w:rPr>
      </w:pPr>
      <w:r>
        <w:rPr>
          <w:rFonts w:ascii="Arial" w:hAnsi="Arial" w:cs="Arial"/>
          <w:color w:val="000000"/>
          <w:sz w:val="24"/>
          <w:szCs w:val="24"/>
          <w:lang w:val="tt-RU"/>
        </w:rPr>
        <w:t>"Д</w:t>
      </w:r>
      <w:r w:rsidR="002E767D" w:rsidRPr="00404835">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94-ФЗ номерлы Федераль законның 11 статьясында билгеләнгән вакытка, күпфатирлы йортларны һәм (яисә) күчемсез мөлкәтнең бүтән объектларын өлешләп төзү өлкәсендә дәүләт контролен (күзәтчелеген) гамәлгә ашыру өчен кирәкле белешмәләр һәм (яисә) документларны һәм (яисә) Россия Федерациясе субъектлары дәүләт хакимияте органнары тарафыннан билгеләнә торган</w:t>
      </w:r>
      <w:r w:rsidR="002E767D">
        <w:rPr>
          <w:rFonts w:ascii="Arial" w:hAnsi="Arial" w:cs="Arial"/>
          <w:color w:val="000000"/>
          <w:sz w:val="24"/>
          <w:szCs w:val="24"/>
          <w:lang w:val="tt-RU"/>
        </w:rPr>
        <w:t xml:space="preserve"> </w:t>
      </w:r>
      <w:r w:rsidR="002E767D" w:rsidRPr="00404835">
        <w:rPr>
          <w:rFonts w:ascii="Arial" w:hAnsi="Arial" w:cs="Arial"/>
          <w:color w:val="000000"/>
          <w:sz w:val="24"/>
          <w:szCs w:val="24"/>
          <w:lang w:val="tt-RU"/>
        </w:rPr>
        <w:t>төзелеш өчен гражданнарның акчаларын җәлеп итүче затлардан алырга</w:t>
      </w:r>
      <w:r w:rsidR="00CF4219" w:rsidRPr="00404835">
        <w:rPr>
          <w:rFonts w:ascii="Arial" w:hAnsi="Arial" w:cs="Arial"/>
          <w:color w:val="000000"/>
          <w:sz w:val="24"/>
          <w:szCs w:val="24"/>
          <w:lang w:val="tt-RU"/>
        </w:rPr>
        <w:t>;</w:t>
      </w:r>
    </w:p>
    <w:p w:rsidR="002E767D" w:rsidRDefault="002E767D" w:rsidP="00CF4219">
      <w:pPr>
        <w:pStyle w:val="aa"/>
        <w:shd w:val="clear" w:color="auto" w:fill="auto"/>
        <w:spacing w:before="0" w:after="0" w:line="240" w:lineRule="auto"/>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квартал саен, күпфатирлы йортларны һәм (яки) күчемсез мөлкәт</w:t>
      </w:r>
      <w:r w:rsidR="000763B9">
        <w:rPr>
          <w:rFonts w:ascii="Arial" w:hAnsi="Arial" w:cs="Arial"/>
          <w:color w:val="000000"/>
          <w:sz w:val="24"/>
          <w:szCs w:val="24"/>
          <w:lang w:val="tt-RU"/>
        </w:rPr>
        <w:t>нең башка объектларын төзү (торгызу</w:t>
      </w:r>
      <w:r w:rsidRPr="00404835">
        <w:rPr>
          <w:rFonts w:ascii="Arial" w:hAnsi="Arial" w:cs="Arial"/>
          <w:color w:val="000000"/>
          <w:sz w:val="24"/>
          <w:szCs w:val="24"/>
          <w:lang w:val="tt-RU"/>
        </w:rPr>
        <w:t>) өчен өлешләп төзүдә катнашучыларның акчаларын җәлеп итү белән бәйле эшчәнлекне гамәлгә ашыру турында хисап алырга, шул исәптән төзүче тарафыннан төзелеш проектларын, килешүләр буенча үз йөкләмәләрен гамәлгә ашыруның якынча графигын, шулай ук Россия Федерациясе законнары таләпләре нигезендә төзелгән арадаш һәм еллык бухгалтер (финанс) хисаплылыгын алырга;</w:t>
      </w:r>
    </w:p>
    <w:p w:rsidR="002E767D" w:rsidRPr="00404835" w:rsidRDefault="002E767D" w:rsidP="00CF4219">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күпфатирлы йортларны һәм (яки) башка күчемсез милек объектларын төзү (т</w:t>
      </w:r>
      <w:r w:rsidR="001977D8">
        <w:rPr>
          <w:rFonts w:ascii="Arial" w:hAnsi="Arial" w:cs="Arial"/>
          <w:color w:val="000000"/>
          <w:sz w:val="24"/>
          <w:szCs w:val="24"/>
          <w:lang w:val="tt-RU"/>
        </w:rPr>
        <w:t>оргызу</w:t>
      </w:r>
      <w:r w:rsidRPr="00404835">
        <w:rPr>
          <w:rFonts w:ascii="Arial" w:hAnsi="Arial" w:cs="Arial"/>
          <w:color w:val="000000"/>
          <w:sz w:val="24"/>
          <w:szCs w:val="24"/>
          <w:lang w:val="tt-RU"/>
        </w:rPr>
        <w:t>) өчен өлешләп төзүдә катнашучыларның акчаларын җәлеп итү белән бәйле төзүчеләрнең эшчәнлеген контрольдә тоту;</w:t>
      </w:r>
    </w:p>
    <w:p w:rsidR="00892060" w:rsidRPr="00404835" w:rsidRDefault="002E767D" w:rsidP="00892060">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214-ФЗ номерлы Федераль закон таләпләрен үтәүне контрольдә тоту, шул исәптән Россия Федерациясе Үзәк банкыннан төзүче белән шартнамә төзелгән поручительство</w:t>
      </w:r>
      <w:r w:rsidR="00892060" w:rsidRPr="00404835">
        <w:rPr>
          <w:lang w:val="tt-RU"/>
        </w:rPr>
        <w:t xml:space="preserve"> </w:t>
      </w:r>
      <w:r w:rsidR="00892060" w:rsidRPr="00404835">
        <w:rPr>
          <w:rFonts w:ascii="Arial" w:hAnsi="Arial" w:cs="Arial"/>
          <w:color w:val="000000"/>
          <w:sz w:val="24"/>
          <w:szCs w:val="24"/>
          <w:lang w:val="tt-RU"/>
        </w:rPr>
        <w:t>яки иминият оешмасы килешүе төзелгән, 214-ФЗ номерлы Федераль закон таләпләренә туры килгән,</w:t>
      </w:r>
      <w:r w:rsidRPr="00404835">
        <w:rPr>
          <w:rFonts w:ascii="Arial" w:hAnsi="Arial" w:cs="Arial"/>
          <w:color w:val="000000"/>
          <w:sz w:val="24"/>
          <w:szCs w:val="24"/>
          <w:lang w:val="tt-RU"/>
        </w:rPr>
        <w:t xml:space="preserve"> яки иминият оешмасы ярашуы турындагы мәгълүматны соратып алырга, шулай ук 214-ФЗ номерлы Федераль закон таләпләре нигезендә гражданнарның һәм юридик затларның шикаятьләрен карарга;</w:t>
      </w:r>
    </w:p>
    <w:p w:rsidR="000763B9" w:rsidRDefault="00892060" w:rsidP="000763B9">
      <w:pPr>
        <w:pStyle w:val="aa"/>
        <w:shd w:val="clear" w:color="auto" w:fill="auto"/>
        <w:spacing w:before="0" w:after="0" w:line="240" w:lineRule="auto"/>
        <w:ind w:left="20" w:right="20" w:firstLine="700"/>
        <w:rPr>
          <w:rFonts w:ascii="Arial" w:hAnsi="Arial" w:cs="Arial"/>
          <w:color w:val="000000"/>
          <w:sz w:val="24"/>
          <w:szCs w:val="24"/>
          <w:lang w:val="tt-RU"/>
        </w:rPr>
      </w:pPr>
      <w:r w:rsidRPr="00404835">
        <w:rPr>
          <w:rFonts w:ascii="Arial" w:hAnsi="Arial" w:cs="Arial"/>
          <w:color w:val="000000"/>
          <w:sz w:val="24"/>
          <w:szCs w:val="24"/>
          <w:lang w:val="tt-RU"/>
        </w:rPr>
        <w:lastRenderedPageBreak/>
        <w:t>күпфатирлы йортларны һәм (яки) күчемсез мөлкәтнең бүтән объектларын төзү өчен өлешләп төзүдә катнашучыларның акчаларын җәлеп итүче затларга 214-ФЗ номерлы Федераль закон таләпләрен бозуларны бетерү турында күрсәтмәләр, шулай ук күпфатирлы йортларны һәм (яки) күчемсез мөлкәт</w:t>
      </w:r>
      <w:r w:rsidR="001977D8">
        <w:rPr>
          <w:rFonts w:ascii="Arial" w:hAnsi="Arial" w:cs="Arial"/>
          <w:color w:val="000000"/>
          <w:sz w:val="24"/>
          <w:szCs w:val="24"/>
          <w:lang w:val="tt-RU"/>
        </w:rPr>
        <w:t>нең бүтән объектларын төзү (торгызу</w:t>
      </w:r>
      <w:r w:rsidRPr="00404835">
        <w:rPr>
          <w:rFonts w:ascii="Arial" w:hAnsi="Arial" w:cs="Arial"/>
          <w:color w:val="000000"/>
          <w:sz w:val="24"/>
          <w:szCs w:val="24"/>
          <w:lang w:val="tt-RU"/>
        </w:rPr>
        <w:t>) өчен өлешләп төзүдә катнашучыларның акчаларын җәлеп итү мәсьәләләре буенча Россия Федерациясе Президентының норматив хокукый актлары, Россия Федерациясе Хөкүмәтенең норматив хокукый актлары белән билгеләнгән башка таләпләрне җибәрергә, вәкаләтле органның норматив хокукый актлары нигезендә һәм әлеге җитешсезлекләрне бетерү срокларын, шул исәптән "өлешләп төзүдә катнашучы гражданнарның хокукларын яклау фонды" ачык-хокукый</w:t>
      </w:r>
      <w:r>
        <w:rPr>
          <w:rFonts w:ascii="Arial" w:hAnsi="Arial" w:cs="Arial"/>
          <w:color w:val="000000"/>
          <w:sz w:val="24"/>
          <w:szCs w:val="24"/>
          <w:lang w:val="tt-RU"/>
        </w:rPr>
        <w:t xml:space="preserve">       </w:t>
      </w:r>
      <w:r w:rsidRPr="00404835">
        <w:rPr>
          <w:rFonts w:ascii="Arial" w:hAnsi="Arial" w:cs="Arial"/>
          <w:color w:val="000000"/>
          <w:sz w:val="24"/>
          <w:szCs w:val="24"/>
          <w:lang w:val="tt-RU"/>
        </w:rPr>
        <w:t>компани</w:t>
      </w:r>
      <w:r w:rsidR="000763B9">
        <w:rPr>
          <w:rFonts w:ascii="Arial" w:hAnsi="Arial" w:cs="Arial"/>
          <w:color w:val="000000"/>
          <w:sz w:val="24"/>
          <w:szCs w:val="24"/>
          <w:lang w:val="tt-RU"/>
        </w:rPr>
        <w:t>ясеннән хәбәр кергән очракта, "Т</w:t>
      </w:r>
      <w:r w:rsidRPr="00404835">
        <w:rPr>
          <w:rFonts w:ascii="Arial" w:hAnsi="Arial" w:cs="Arial"/>
          <w:color w:val="000000"/>
          <w:sz w:val="24"/>
          <w:szCs w:val="24"/>
          <w:lang w:val="tt-RU"/>
        </w:rPr>
        <w:t>өзүчеләрнең бөлгенлеге (банкротлыгы) вакытында гражданнарның хокукларын яклау буенча ачык-хокукый</w:t>
      </w:r>
      <w:r>
        <w:rPr>
          <w:rFonts w:ascii="Arial" w:hAnsi="Arial" w:cs="Arial"/>
          <w:color w:val="000000"/>
          <w:sz w:val="24"/>
          <w:szCs w:val="24"/>
          <w:lang w:val="tt-RU"/>
        </w:rPr>
        <w:t xml:space="preserve"> </w:t>
      </w:r>
      <w:r w:rsidRPr="00404835">
        <w:rPr>
          <w:rFonts w:ascii="Arial" w:hAnsi="Arial" w:cs="Arial"/>
          <w:color w:val="000000"/>
          <w:sz w:val="24"/>
          <w:szCs w:val="24"/>
          <w:lang w:val="tt-RU"/>
        </w:rPr>
        <w:t>компаниясе турында һәм Россия Федерациясенең аерым закон актларына үзгәрешләр кертү хакында" 2017 елның 29 июлендәге 218-ФЗ номерлы Федераль законның 11 статьясындагы 5.2 өлешенең 1 һәм 2 п</w:t>
      </w:r>
      <w:r w:rsidR="001977D8">
        <w:rPr>
          <w:rFonts w:ascii="Arial" w:hAnsi="Arial" w:cs="Arial"/>
          <w:color w:val="000000"/>
          <w:sz w:val="24"/>
          <w:szCs w:val="24"/>
          <w:lang w:val="tt-RU"/>
        </w:rPr>
        <w:t>унктлары нигезендә билгеләргә;</w:t>
      </w:r>
    </w:p>
    <w:p w:rsidR="000763B9" w:rsidRDefault="00892060" w:rsidP="000763B9">
      <w:pPr>
        <w:pStyle w:val="aa"/>
        <w:shd w:val="clear" w:color="auto" w:fill="auto"/>
        <w:spacing w:before="0" w:after="0" w:line="240" w:lineRule="auto"/>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214-ФЗ номерлы Федераль закон һәм Россия Федерациясе законнары белән билгеләнгән җаваплылыкка гражданнарның (аларның вазыйфаи затларының) акчалары җәлеп итүче затларны җәлеп итү</w:t>
      </w:r>
      <w:r w:rsidR="000763B9">
        <w:rPr>
          <w:rFonts w:ascii="Arial" w:hAnsi="Arial" w:cs="Arial"/>
          <w:color w:val="000000"/>
          <w:sz w:val="24"/>
          <w:szCs w:val="24"/>
          <w:lang w:val="tt-RU"/>
        </w:rPr>
        <w:t xml:space="preserve"> өчен кирәкле чаралар күрергә;</w:t>
      </w:r>
    </w:p>
    <w:p w:rsidR="000763B9" w:rsidRDefault="00892060" w:rsidP="000763B9">
      <w:pPr>
        <w:pStyle w:val="aa"/>
        <w:shd w:val="clear" w:color="auto" w:fill="auto"/>
        <w:spacing w:before="0" w:after="0" w:line="240" w:lineRule="auto"/>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өлешләп төзүдә катнашучыларның хокукларын һәм законлы мәнфәгатьләрен яклауга гаризалар белән </w:t>
      </w:r>
      <w:r w:rsidR="000763B9">
        <w:rPr>
          <w:rFonts w:ascii="Arial" w:hAnsi="Arial" w:cs="Arial"/>
          <w:color w:val="000000"/>
          <w:sz w:val="24"/>
          <w:szCs w:val="24"/>
          <w:lang w:val="tt-RU"/>
        </w:rPr>
        <w:t>судка мөрәҗәгать итәргә;</w:t>
      </w:r>
    </w:p>
    <w:p w:rsidR="00892060" w:rsidRPr="000763B9" w:rsidRDefault="00892060" w:rsidP="000763B9">
      <w:pPr>
        <w:pStyle w:val="aa"/>
        <w:shd w:val="clear" w:color="auto" w:fill="auto"/>
        <w:spacing w:before="0" w:after="0" w:line="240" w:lineRule="auto"/>
        <w:ind w:left="20" w:right="20" w:firstLine="700"/>
        <w:rPr>
          <w:rFonts w:ascii="Arial" w:hAnsi="Arial" w:cs="Arial"/>
          <w:color w:val="000000"/>
          <w:sz w:val="24"/>
          <w:szCs w:val="24"/>
          <w:lang w:val="tt-RU"/>
        </w:rPr>
      </w:pPr>
      <w:r w:rsidRPr="00892060">
        <w:rPr>
          <w:rFonts w:ascii="Arial" w:hAnsi="Arial" w:cs="Arial"/>
          <w:color w:val="000000"/>
          <w:sz w:val="24"/>
          <w:szCs w:val="24"/>
        </w:rPr>
        <w:t>№ 214-ФЗ Федераль законны һәм Россия Федерациясе Торак кодексында каралган башка вәкаләтләрне гамәлгә ашыру;</w:t>
      </w:r>
    </w:p>
    <w:p w:rsidR="000763B9" w:rsidRPr="000763B9" w:rsidRDefault="00892060" w:rsidP="000763B9">
      <w:pPr>
        <w:pStyle w:val="aa"/>
        <w:shd w:val="clear" w:color="auto" w:fill="auto"/>
        <w:spacing w:before="0" w:after="0" w:line="240" w:lineRule="auto"/>
        <w:ind w:left="20" w:right="20" w:firstLine="700"/>
        <w:rPr>
          <w:rFonts w:ascii="Arial" w:hAnsi="Arial" w:cs="Arial"/>
          <w:color w:val="000000"/>
          <w:sz w:val="24"/>
          <w:szCs w:val="24"/>
          <w:lang w:val="tt-RU"/>
        </w:rPr>
      </w:pPr>
      <w:r w:rsidRPr="000763B9">
        <w:rPr>
          <w:rFonts w:ascii="Arial" w:hAnsi="Arial" w:cs="Arial"/>
          <w:color w:val="000000"/>
          <w:sz w:val="24"/>
          <w:szCs w:val="24"/>
          <w:lang w:val="tt-RU"/>
        </w:rPr>
        <w:t>күпфатирлы йортларны һәм (яки) күчемсез мөлкәт</w:t>
      </w:r>
      <w:r w:rsidR="001977D8" w:rsidRPr="000763B9">
        <w:rPr>
          <w:rFonts w:ascii="Arial" w:hAnsi="Arial" w:cs="Arial"/>
          <w:color w:val="000000"/>
          <w:sz w:val="24"/>
          <w:szCs w:val="24"/>
          <w:lang w:val="tt-RU"/>
        </w:rPr>
        <w:t>нең бүтән объектларын төзү (торгызу</w:t>
      </w:r>
      <w:r w:rsidRPr="000763B9">
        <w:rPr>
          <w:rFonts w:ascii="Arial" w:hAnsi="Arial" w:cs="Arial"/>
          <w:color w:val="000000"/>
          <w:sz w:val="24"/>
          <w:szCs w:val="24"/>
          <w:lang w:val="tt-RU"/>
        </w:rPr>
        <w:t>) өчен өлешләп төзүдә катнашучыларның акчаларын җәлеп итүгә бәйле эшчәнлекне төзүче тарафыннан билгеләнгән срокка башкаруны туктату турында гариза белән Арбитраж судына 214-ФЗ номерлы Федераль законның 15 статьясында күрсәтелгән очракларда мөрәҗәгать итәргә;</w:t>
      </w:r>
    </w:p>
    <w:p w:rsidR="000763B9" w:rsidRPr="000763B9" w:rsidRDefault="00892060" w:rsidP="000763B9">
      <w:pPr>
        <w:pStyle w:val="aa"/>
        <w:shd w:val="clear" w:color="auto" w:fill="auto"/>
        <w:spacing w:before="0" w:after="0" w:line="240" w:lineRule="auto"/>
        <w:ind w:left="20" w:right="20" w:firstLine="700"/>
        <w:rPr>
          <w:rFonts w:ascii="Arial" w:hAnsi="Arial" w:cs="Arial"/>
          <w:color w:val="000000"/>
          <w:sz w:val="24"/>
          <w:szCs w:val="24"/>
          <w:lang w:val="tt-RU"/>
        </w:rPr>
      </w:pPr>
      <w:r w:rsidRPr="000763B9">
        <w:rPr>
          <w:rFonts w:ascii="Arial" w:hAnsi="Arial" w:cs="Arial"/>
          <w:color w:val="000000"/>
          <w:sz w:val="24"/>
          <w:szCs w:val="24"/>
          <w:lang w:val="tt-RU"/>
        </w:rPr>
        <w:t xml:space="preserve">214 - ФЗ номерлы Федераль закон таләпләрен берничә тапкыр яки аның нигезендә кабул ителгән башка норматив хокукый актларны, шулай ук федераль законнарда каралган башка очракларда, төзелеш алып баручы тарафыннан акча җәлеп итүче затны </w:t>
      </w:r>
      <w:r w:rsidR="001977D8">
        <w:rPr>
          <w:rFonts w:ascii="Arial" w:hAnsi="Arial" w:cs="Arial"/>
          <w:color w:val="000000"/>
          <w:sz w:val="24"/>
          <w:szCs w:val="24"/>
          <w:lang w:val="tt-RU"/>
        </w:rPr>
        <w:t>азат итү</w:t>
      </w:r>
      <w:r w:rsidRPr="000763B9">
        <w:rPr>
          <w:rFonts w:ascii="Arial" w:hAnsi="Arial" w:cs="Arial"/>
          <w:color w:val="000000"/>
          <w:sz w:val="24"/>
          <w:szCs w:val="24"/>
          <w:lang w:val="tt-RU"/>
        </w:rPr>
        <w:t xml:space="preserve"> турында гариза белән Арбитраж судына мөрәҗәгать итәргә; төзүче тарафын</w:t>
      </w:r>
      <w:r w:rsidR="000763B9" w:rsidRPr="000763B9">
        <w:rPr>
          <w:rFonts w:ascii="Arial" w:hAnsi="Arial" w:cs="Arial"/>
          <w:color w:val="000000"/>
          <w:sz w:val="24"/>
          <w:szCs w:val="24"/>
          <w:lang w:val="tt-RU"/>
        </w:rPr>
        <w:t>нан үтәлүне контрольдә тотарга:</w:t>
      </w:r>
    </w:p>
    <w:p w:rsidR="000763B9" w:rsidRDefault="00892060" w:rsidP="000763B9">
      <w:pPr>
        <w:pStyle w:val="aa"/>
        <w:shd w:val="clear" w:color="auto" w:fill="auto"/>
        <w:spacing w:before="0" w:after="0" w:line="240" w:lineRule="auto"/>
        <w:ind w:left="20" w:right="20" w:firstLine="700"/>
        <w:rPr>
          <w:rFonts w:ascii="Arial" w:hAnsi="Arial" w:cs="Arial"/>
          <w:color w:val="000000"/>
          <w:sz w:val="24"/>
          <w:szCs w:val="24"/>
        </w:rPr>
      </w:pPr>
      <w:r w:rsidRPr="00892060">
        <w:rPr>
          <w:rFonts w:ascii="Arial" w:hAnsi="Arial" w:cs="Arial"/>
          <w:color w:val="000000"/>
          <w:sz w:val="24"/>
          <w:szCs w:val="24"/>
        </w:rPr>
        <w:t>а) 214-ФЗ номерлы Федераль законның 3 статьясындагы 2 өлешендә тө</w:t>
      </w:r>
      <w:r w:rsidR="000763B9">
        <w:rPr>
          <w:rFonts w:ascii="Arial" w:hAnsi="Arial" w:cs="Arial"/>
          <w:color w:val="000000"/>
          <w:sz w:val="24"/>
          <w:szCs w:val="24"/>
        </w:rPr>
        <w:t>зүчегә карата куелган таләпләр;</w:t>
      </w:r>
    </w:p>
    <w:p w:rsidR="000763B9" w:rsidRDefault="00892060" w:rsidP="000763B9">
      <w:pPr>
        <w:pStyle w:val="aa"/>
        <w:shd w:val="clear" w:color="auto" w:fill="auto"/>
        <w:spacing w:before="0" w:after="0" w:line="240" w:lineRule="auto"/>
        <w:ind w:left="20" w:right="20" w:firstLine="700"/>
        <w:rPr>
          <w:rFonts w:ascii="Arial" w:hAnsi="Arial" w:cs="Arial"/>
          <w:color w:val="000000"/>
          <w:sz w:val="24"/>
          <w:szCs w:val="24"/>
        </w:rPr>
      </w:pPr>
      <w:r w:rsidRPr="00892060">
        <w:rPr>
          <w:rFonts w:ascii="Arial" w:hAnsi="Arial" w:cs="Arial"/>
          <w:color w:val="000000"/>
          <w:sz w:val="24"/>
          <w:szCs w:val="24"/>
        </w:rPr>
        <w:t>б) 214-ФЗ номерлы Федераль законның 3.1 статьясында билгеләнгән мәгълүматн</w:t>
      </w:r>
      <w:r w:rsidR="000763B9">
        <w:rPr>
          <w:rFonts w:ascii="Arial" w:hAnsi="Arial" w:cs="Arial"/>
          <w:color w:val="000000"/>
          <w:sz w:val="24"/>
          <w:szCs w:val="24"/>
        </w:rPr>
        <w:t>ы ачу һәм урнаштыруга таләпләр;</w:t>
      </w:r>
    </w:p>
    <w:p w:rsidR="00892060" w:rsidRPr="00892060" w:rsidRDefault="00892060" w:rsidP="000763B9">
      <w:pPr>
        <w:pStyle w:val="aa"/>
        <w:shd w:val="clear" w:color="auto" w:fill="auto"/>
        <w:spacing w:before="0" w:after="0" w:line="240" w:lineRule="auto"/>
        <w:ind w:left="20" w:right="20" w:firstLine="700"/>
        <w:rPr>
          <w:rFonts w:ascii="Arial" w:hAnsi="Arial" w:cs="Arial"/>
          <w:color w:val="000000"/>
          <w:sz w:val="24"/>
          <w:szCs w:val="24"/>
        </w:rPr>
      </w:pPr>
      <w:r w:rsidRPr="00892060">
        <w:rPr>
          <w:rFonts w:ascii="Arial" w:hAnsi="Arial" w:cs="Arial"/>
          <w:color w:val="000000"/>
          <w:sz w:val="24"/>
          <w:szCs w:val="24"/>
        </w:rPr>
        <w:t>в) төзелеш проектларын гамәлгә ашыруның якынча графиклары;</w:t>
      </w:r>
    </w:p>
    <w:p w:rsidR="000763B9" w:rsidRDefault="00892060" w:rsidP="000763B9">
      <w:pPr>
        <w:pStyle w:val="aa"/>
        <w:shd w:val="clear" w:color="auto" w:fill="auto"/>
        <w:spacing w:before="0" w:after="0" w:line="240" w:lineRule="auto"/>
        <w:ind w:left="20" w:right="20" w:firstLine="700"/>
        <w:rPr>
          <w:rFonts w:ascii="Arial" w:hAnsi="Arial" w:cs="Arial"/>
          <w:color w:val="000000"/>
          <w:sz w:val="24"/>
          <w:szCs w:val="24"/>
        </w:rPr>
      </w:pPr>
      <w:r w:rsidRPr="00892060">
        <w:rPr>
          <w:rFonts w:ascii="Arial" w:hAnsi="Arial" w:cs="Arial"/>
          <w:color w:val="000000"/>
          <w:sz w:val="24"/>
          <w:szCs w:val="24"/>
        </w:rPr>
        <w:t>г) өлешләп төзүдә катнашучылар түли торган акчаларны исәпкә алуны алып баруга карата 214-ФЗ номерлы Федераль законның 18 статьясындагы 5 өлешендә билгеләнгән таләпләр;</w:t>
      </w:r>
    </w:p>
    <w:p w:rsidR="00892060" w:rsidRPr="00892060" w:rsidRDefault="00892060" w:rsidP="000763B9">
      <w:pPr>
        <w:pStyle w:val="aa"/>
        <w:shd w:val="clear" w:color="auto" w:fill="auto"/>
        <w:spacing w:before="0" w:after="0" w:line="240" w:lineRule="auto"/>
        <w:ind w:left="20" w:right="20" w:firstLine="700"/>
        <w:rPr>
          <w:rFonts w:ascii="Arial" w:hAnsi="Arial" w:cs="Arial"/>
          <w:color w:val="000000"/>
          <w:sz w:val="24"/>
          <w:szCs w:val="24"/>
        </w:rPr>
      </w:pPr>
      <w:r w:rsidRPr="00892060">
        <w:rPr>
          <w:rFonts w:ascii="Arial" w:hAnsi="Arial" w:cs="Arial"/>
          <w:color w:val="000000"/>
          <w:sz w:val="24"/>
          <w:szCs w:val="24"/>
        </w:rPr>
        <w:t xml:space="preserve">төзүчедән физик зат турында мәгълүмат алырга, ул, ахыр чиктә, турыдан - туры яки </w:t>
      </w:r>
      <w:r w:rsidR="001977D8" w:rsidRPr="001977D8">
        <w:rPr>
          <w:rFonts w:ascii="Arial" w:hAnsi="Arial" w:cs="Arial"/>
          <w:color w:val="000000"/>
          <w:sz w:val="24"/>
          <w:szCs w:val="24"/>
        </w:rPr>
        <w:t>читләтеп</w:t>
      </w:r>
      <w:r w:rsidRPr="00892060">
        <w:rPr>
          <w:rFonts w:ascii="Arial" w:hAnsi="Arial" w:cs="Arial"/>
          <w:color w:val="000000"/>
          <w:sz w:val="24"/>
          <w:szCs w:val="24"/>
        </w:rPr>
        <w:t xml:space="preserve"> (өченче затлар аша) (капиталда катнашу биш проценттан артык) корпоратив юридик зат-төзүче</w:t>
      </w:r>
      <w:r w:rsidR="00914B21">
        <w:rPr>
          <w:rFonts w:ascii="Arial" w:hAnsi="Arial" w:cs="Arial"/>
          <w:color w:val="000000"/>
          <w:sz w:val="24"/>
          <w:szCs w:val="24"/>
          <w:lang w:val="tt-RU"/>
        </w:rPr>
        <w:t>гә ия</w:t>
      </w:r>
      <w:r w:rsidRPr="00892060">
        <w:rPr>
          <w:rFonts w:ascii="Arial" w:hAnsi="Arial" w:cs="Arial"/>
          <w:color w:val="000000"/>
          <w:sz w:val="24"/>
          <w:szCs w:val="24"/>
        </w:rPr>
        <w:t>;</w:t>
      </w:r>
    </w:p>
    <w:p w:rsidR="00892060" w:rsidRDefault="00892060" w:rsidP="00892060">
      <w:pPr>
        <w:pStyle w:val="aa"/>
        <w:shd w:val="clear" w:color="auto" w:fill="auto"/>
        <w:spacing w:before="0" w:after="0"/>
        <w:ind w:left="20" w:right="20" w:firstLine="700"/>
        <w:rPr>
          <w:rFonts w:ascii="Arial" w:hAnsi="Arial" w:cs="Arial"/>
          <w:color w:val="000000"/>
          <w:sz w:val="24"/>
          <w:szCs w:val="24"/>
        </w:rPr>
      </w:pPr>
      <w:r w:rsidRPr="00892060">
        <w:rPr>
          <w:rFonts w:ascii="Arial" w:hAnsi="Arial" w:cs="Arial"/>
          <w:color w:val="000000"/>
          <w:sz w:val="24"/>
          <w:szCs w:val="24"/>
        </w:rPr>
        <w:t>төзүчедән инженерлык эзләнүләрен үткәрү, архитектура-төзелеш проектлау һәм төзелеш буенча хезмәт күрсәтүче затлар турында, юридик затның тулы исемен, адресын (урнашу урынын) күрсәтеп, шулай ук мондый товарлар, эшләр, хезмәт күрсәтүләр төрләре турында һәм әлеге затта әлеге эш төрләрен гамәлгә ашыруга тиешле рөхсәтләр (лицензияләр) булу турында мәгълүмат алырга, әгәр Россия Федерациясе законнары белән әлеге рөхсәтләр (лицензияләр) булу</w:t>
      </w:r>
      <w:r>
        <w:rPr>
          <w:rFonts w:ascii="Arial" w:hAnsi="Arial" w:cs="Arial"/>
          <w:color w:val="000000"/>
          <w:sz w:val="24"/>
          <w:szCs w:val="24"/>
        </w:rPr>
        <w:t xml:space="preserve"> турында таләп каралган булса</w:t>
      </w:r>
      <w:r w:rsidRPr="00892060">
        <w:rPr>
          <w:rFonts w:ascii="Arial" w:hAnsi="Arial" w:cs="Arial"/>
          <w:color w:val="000000"/>
          <w:sz w:val="24"/>
          <w:szCs w:val="24"/>
        </w:rPr>
        <w:t>, вәкаләтле федераль башкарма хакимият органы тарафыннан билгеләнгән тәртиптә һәм срокларда;</w:t>
      </w:r>
    </w:p>
    <w:p w:rsidR="00892060" w:rsidRPr="00892060" w:rsidRDefault="00892060" w:rsidP="00914B21">
      <w:pPr>
        <w:pStyle w:val="aa"/>
        <w:spacing w:before="0" w:after="0" w:line="326" w:lineRule="exact"/>
        <w:ind w:left="20" w:right="20" w:firstLine="700"/>
        <w:rPr>
          <w:rFonts w:ascii="Arial" w:hAnsi="Arial" w:cs="Arial"/>
          <w:color w:val="000000"/>
          <w:sz w:val="24"/>
          <w:szCs w:val="24"/>
        </w:rPr>
      </w:pPr>
      <w:r w:rsidRPr="00892060">
        <w:rPr>
          <w:rFonts w:ascii="Arial" w:hAnsi="Arial" w:cs="Arial"/>
          <w:color w:val="000000"/>
          <w:sz w:val="24"/>
          <w:szCs w:val="24"/>
        </w:rPr>
        <w:t xml:space="preserve">Югары Ослан муниципаль районы сайтында төзүченең эшчәнлеген тикшерү </w:t>
      </w:r>
      <w:r w:rsidRPr="00892060">
        <w:rPr>
          <w:rFonts w:ascii="Arial" w:hAnsi="Arial" w:cs="Arial"/>
          <w:color w:val="000000"/>
          <w:sz w:val="24"/>
          <w:szCs w:val="24"/>
        </w:rPr>
        <w:lastRenderedPageBreak/>
        <w:t>турында, Россия Федерациясе законнары белән чикләнгән мәгълүматлардан тыш, шулай ук идарә итүче органның төзүчене, аның вазыйфаи затларын 214-ФЗ номерлы Федераль закон таләпләрен бозган өчен административ җаваплылыкка тарту турындагы карарларыннан тыш, мәгълүмат урнаштырырга;</w:t>
      </w:r>
    </w:p>
    <w:p w:rsidR="00892060" w:rsidRPr="00892060" w:rsidRDefault="00892060" w:rsidP="00914B21">
      <w:pPr>
        <w:pStyle w:val="aa"/>
        <w:spacing w:before="0" w:after="0" w:line="326" w:lineRule="exact"/>
        <w:ind w:left="20" w:right="20" w:firstLine="700"/>
        <w:rPr>
          <w:rFonts w:ascii="Arial" w:hAnsi="Arial" w:cs="Arial"/>
          <w:color w:val="000000"/>
          <w:sz w:val="24"/>
          <w:szCs w:val="24"/>
        </w:rPr>
      </w:pPr>
      <w:r w:rsidRPr="00892060">
        <w:rPr>
          <w:rFonts w:ascii="Arial" w:hAnsi="Arial" w:cs="Arial"/>
          <w:color w:val="000000"/>
          <w:sz w:val="24"/>
          <w:szCs w:val="24"/>
        </w:rPr>
        <w:t>хокук саклау органнарына җинаять билгеләре буенча җинаять эше кузгату мәсьәләләрен хәл итү өчен мәҗбүри таләпләрне бозуга бәйле материалларны җибәрергә;</w:t>
      </w:r>
    </w:p>
    <w:p w:rsidR="00914B21" w:rsidRDefault="00892060" w:rsidP="00914B21">
      <w:pPr>
        <w:pStyle w:val="aa"/>
        <w:shd w:val="clear" w:color="auto" w:fill="auto"/>
        <w:spacing w:before="0" w:after="0" w:line="326" w:lineRule="exact"/>
        <w:ind w:left="20" w:right="20" w:firstLine="700"/>
        <w:rPr>
          <w:rFonts w:ascii="Arial" w:hAnsi="Arial" w:cs="Arial"/>
          <w:color w:val="000000"/>
          <w:sz w:val="24"/>
          <w:szCs w:val="24"/>
        </w:rPr>
      </w:pPr>
      <w:r w:rsidRPr="00892060">
        <w:rPr>
          <w:rFonts w:ascii="Arial" w:hAnsi="Arial" w:cs="Arial"/>
          <w:color w:val="000000"/>
          <w:sz w:val="24"/>
          <w:szCs w:val="24"/>
        </w:rPr>
        <w:t>күчемсез мөлкәткә хокукларны һәм аның белән алыш - бирешләрне дәүләт теркәвенә алуны гамәлгә ашыручы органга, төзүчедән күпфатирлы йортларны төзүгә (т</w:t>
      </w:r>
      <w:r w:rsidR="001977D8">
        <w:rPr>
          <w:rFonts w:ascii="Arial" w:hAnsi="Arial" w:cs="Arial"/>
          <w:color w:val="000000"/>
          <w:sz w:val="24"/>
          <w:szCs w:val="24"/>
          <w:lang w:val="tt-RU"/>
        </w:rPr>
        <w:t>оргызуга</w:t>
      </w:r>
      <w:r w:rsidRPr="00892060">
        <w:rPr>
          <w:rFonts w:ascii="Arial" w:hAnsi="Arial" w:cs="Arial"/>
          <w:color w:val="000000"/>
          <w:sz w:val="24"/>
          <w:szCs w:val="24"/>
        </w:rPr>
        <w:t>) өлеш керткән гражданнарның акчаларын җәлеп итү хокукы булмау турында белдерүне (214-ФЗ номерлы Федераль законның 3 статьясындагы 2.3 өлешендә күрсәтелгән карарларны теркәп) җибәрергә;</w:t>
      </w:r>
    </w:p>
    <w:p w:rsidR="00892060" w:rsidRPr="00892060" w:rsidRDefault="00892060" w:rsidP="00914B21">
      <w:pPr>
        <w:pStyle w:val="aa"/>
        <w:shd w:val="clear" w:color="auto" w:fill="auto"/>
        <w:spacing w:before="0" w:after="0" w:line="326" w:lineRule="exact"/>
        <w:ind w:left="20" w:right="20" w:firstLine="700"/>
        <w:rPr>
          <w:rFonts w:ascii="Arial" w:hAnsi="Arial" w:cs="Arial"/>
          <w:color w:val="000000"/>
          <w:sz w:val="24"/>
          <w:szCs w:val="24"/>
        </w:rPr>
      </w:pPr>
      <w:r w:rsidRPr="00892060">
        <w:rPr>
          <w:rFonts w:ascii="Arial" w:hAnsi="Arial" w:cs="Arial"/>
          <w:color w:val="000000"/>
          <w:sz w:val="24"/>
          <w:szCs w:val="24"/>
        </w:rPr>
        <w:t>2004-ФЗ номерлы Федераль законны бозуга бәйле гражданнар һәм юридик затларның шикаятьләрен карарга;</w:t>
      </w:r>
    </w:p>
    <w:p w:rsidR="00892060" w:rsidRDefault="00892060" w:rsidP="00892060">
      <w:pPr>
        <w:pStyle w:val="aa"/>
        <w:shd w:val="clear" w:color="auto" w:fill="auto"/>
        <w:spacing w:before="0" w:after="60" w:line="326" w:lineRule="exact"/>
        <w:ind w:left="20" w:right="20" w:firstLine="700"/>
        <w:rPr>
          <w:rFonts w:ascii="Arial" w:hAnsi="Arial" w:cs="Arial"/>
          <w:color w:val="000000"/>
          <w:sz w:val="24"/>
          <w:szCs w:val="24"/>
        </w:rPr>
      </w:pPr>
      <w:r w:rsidRPr="00892060">
        <w:rPr>
          <w:rFonts w:ascii="Arial" w:hAnsi="Arial" w:cs="Arial"/>
          <w:color w:val="000000"/>
          <w:sz w:val="24"/>
          <w:szCs w:val="24"/>
        </w:rPr>
        <w:t>ведомствоара мәгълүмати хезмәттәшлек кысаларында Россия Федерациясе Хөкүмәтенең 2016 елның 19 апрелендәге 724-p номерлы боерыгы белән расланган документлар һәм (яки) мәгълүмат алырга (алга таба - исемлек), дәүләт хакимиятенең башка органнары, җирле үзидарә органнары яисә дәүләт органнары яисә җирле үзидарә органнары карамагындагы оешмаларның күрсәтелгән документлар белән эш итүче органнары тарафыннан.</w:t>
      </w:r>
    </w:p>
    <w:p w:rsidR="00892060" w:rsidRDefault="00892060" w:rsidP="00AE578C">
      <w:pPr>
        <w:pStyle w:val="aa"/>
        <w:shd w:val="clear" w:color="auto" w:fill="auto"/>
        <w:tabs>
          <w:tab w:val="left" w:pos="1340"/>
        </w:tabs>
        <w:spacing w:before="0" w:after="64" w:line="326" w:lineRule="exact"/>
        <w:ind w:right="20"/>
        <w:rPr>
          <w:rFonts w:ascii="Arial" w:hAnsi="Arial" w:cs="Arial"/>
          <w:color w:val="000000"/>
          <w:sz w:val="24"/>
          <w:szCs w:val="24"/>
        </w:rPr>
      </w:pPr>
      <w:r w:rsidRPr="00892060">
        <w:rPr>
          <w:rFonts w:ascii="Arial" w:hAnsi="Arial" w:cs="Arial"/>
          <w:color w:val="000000"/>
          <w:sz w:val="24"/>
          <w:szCs w:val="24"/>
        </w:rPr>
        <w:t>Юридик заттан югарыда күрсәтелгән документларны таләп итү тыела; юридик зат җитәкчесен, аның вәкаләтле вәкилен ведомствоара мәгълүмати хезмәттәшлек кысаларында алынган документлар һәм (яки) мәгълүмат белән таныштыру тыела.</w:t>
      </w:r>
    </w:p>
    <w:p w:rsidR="00E86650" w:rsidRDefault="00892060" w:rsidP="00E86650">
      <w:pPr>
        <w:pStyle w:val="aa"/>
        <w:shd w:val="clear" w:color="auto" w:fill="auto"/>
        <w:tabs>
          <w:tab w:val="left" w:pos="1340"/>
        </w:tabs>
        <w:spacing w:before="0" w:after="64" w:line="326" w:lineRule="exact"/>
        <w:ind w:right="2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1.8.</w:t>
      </w:r>
      <w:r w:rsidR="00E86650">
        <w:rPr>
          <w:rFonts w:ascii="Arial" w:hAnsi="Arial" w:cs="Arial"/>
          <w:color w:val="000000"/>
          <w:sz w:val="24"/>
          <w:szCs w:val="24"/>
          <w:lang w:val="tt-RU"/>
        </w:rPr>
        <w:t xml:space="preserve"> </w:t>
      </w:r>
      <w:r w:rsidR="00E86650" w:rsidRPr="00E86650">
        <w:rPr>
          <w:rFonts w:ascii="Arial" w:hAnsi="Arial" w:cs="Arial"/>
          <w:color w:val="000000"/>
          <w:sz w:val="24"/>
          <w:szCs w:val="24"/>
          <w:lang w:val="tt-RU"/>
        </w:rPr>
        <w:t>Башкарма комитетның вәкаләтле вазыйфаи затлары дәүләт функцияләрен үтәгәндә күпфатирлы йортларны һәм (яки) башка күчемсез милек объектларын өлешләп төзү өлкәсендә дәүләт контролен һәм күзәтчелеген гамәлгә ашыруны регламентлаучы норматив хокукый документлар таләпләрен үтәргә, күпфатирлы йортларны төзү өчен гражданнарның акчаларын җәлеп итүне контрольдә тотарга тиеш.</w:t>
      </w:r>
    </w:p>
    <w:p w:rsidR="00E86650" w:rsidRPr="00404835" w:rsidRDefault="00E86650" w:rsidP="00E86650">
      <w:pPr>
        <w:pStyle w:val="aa"/>
        <w:shd w:val="clear" w:color="auto" w:fill="auto"/>
        <w:tabs>
          <w:tab w:val="left" w:pos="1340"/>
        </w:tabs>
        <w:spacing w:before="0" w:after="64" w:line="326" w:lineRule="exact"/>
        <w:ind w:right="20"/>
        <w:rPr>
          <w:rFonts w:ascii="Arial" w:hAnsi="Arial" w:cs="Arial"/>
          <w:color w:val="000000"/>
          <w:sz w:val="24"/>
          <w:szCs w:val="24"/>
          <w:lang w:val="tt-RU"/>
        </w:rPr>
      </w:pPr>
      <w:r>
        <w:rPr>
          <w:rFonts w:ascii="Arial" w:hAnsi="Arial" w:cs="Arial"/>
          <w:color w:val="000000"/>
          <w:sz w:val="24"/>
          <w:szCs w:val="24"/>
          <w:lang w:val="tt-RU"/>
        </w:rPr>
        <w:t xml:space="preserve">     </w:t>
      </w:r>
      <w:r w:rsidR="00AE578C">
        <w:rPr>
          <w:rFonts w:ascii="Arial" w:hAnsi="Arial" w:cs="Arial"/>
          <w:color w:val="000000"/>
          <w:sz w:val="24"/>
          <w:szCs w:val="24"/>
          <w:lang w:val="tt-RU"/>
        </w:rPr>
        <w:t>1.9.</w:t>
      </w:r>
      <w:r>
        <w:rPr>
          <w:rFonts w:ascii="Arial" w:hAnsi="Arial" w:cs="Arial"/>
          <w:color w:val="000000"/>
          <w:sz w:val="24"/>
          <w:szCs w:val="24"/>
          <w:lang w:val="tt-RU"/>
        </w:rPr>
        <w:t xml:space="preserve"> </w:t>
      </w:r>
      <w:r w:rsidRPr="00404835">
        <w:rPr>
          <w:rFonts w:ascii="Arial" w:hAnsi="Arial" w:cs="Arial"/>
          <w:color w:val="000000"/>
          <w:sz w:val="24"/>
          <w:szCs w:val="24"/>
          <w:lang w:val="tt-RU"/>
        </w:rPr>
        <w:t>Регламентны үтәү максатлары өчен түбәндәге төшенчәләр кулланыла: юридик зат- гражданнарның акчаларын җәлеп итүне гамәлгә ашыручы шәхси эшмәкәр;</w:t>
      </w:r>
    </w:p>
    <w:p w:rsidR="00E86650" w:rsidRPr="00404835" w:rsidRDefault="00E86650" w:rsidP="00CF4219">
      <w:pPr>
        <w:pStyle w:val="aa"/>
        <w:shd w:val="clear" w:color="auto" w:fill="auto"/>
        <w:spacing w:before="0" w:after="0" w:line="312" w:lineRule="exact"/>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төзүче - юридик зат, аның милкендә яки аренда хокукында булган оештыру-хокукый формасына бәйсез рәвештә, субаренда хокукында</w:t>
      </w:r>
      <w:r w:rsidR="00914B21">
        <w:rPr>
          <w:rFonts w:ascii="Arial" w:hAnsi="Arial" w:cs="Arial"/>
          <w:color w:val="000000"/>
          <w:sz w:val="24"/>
          <w:szCs w:val="24"/>
          <w:lang w:val="tt-RU"/>
        </w:rPr>
        <w:t>, яки "Т</w:t>
      </w:r>
      <w:r w:rsidRPr="00404835">
        <w:rPr>
          <w:rFonts w:ascii="Arial" w:hAnsi="Arial" w:cs="Arial"/>
          <w:color w:val="000000"/>
          <w:sz w:val="24"/>
          <w:szCs w:val="24"/>
          <w:lang w:val="tt-RU"/>
        </w:rPr>
        <w:t xml:space="preserve">орак төзелеше үсешенә ярдәм итү турында" 2008 елның 24 июлендәге 161-ФЗ номерлы Федераль законда каралган, җир кишәрлегеннән түләүсез файдалану хокукында һәм өлешләп төзүдә катнашучыларның </w:t>
      </w:r>
      <w:r w:rsidR="001977D8">
        <w:rPr>
          <w:rFonts w:ascii="Arial" w:hAnsi="Arial" w:cs="Arial"/>
          <w:color w:val="000000"/>
          <w:sz w:val="24"/>
          <w:szCs w:val="24"/>
          <w:lang w:val="tt-RU"/>
        </w:rPr>
        <w:t>акчаларын җәлеп итүче</w:t>
      </w:r>
      <w:r w:rsidRPr="00404835">
        <w:rPr>
          <w:rFonts w:ascii="Arial" w:hAnsi="Arial" w:cs="Arial"/>
          <w:color w:val="000000"/>
          <w:sz w:val="24"/>
          <w:szCs w:val="24"/>
          <w:lang w:val="tt-RU"/>
        </w:rPr>
        <w:t xml:space="preserve">, Россия Федерациясе Җир кодексының 39 статьясындагы 2 пунктының 15 </w:t>
      </w:r>
      <w:r w:rsidR="001977D8">
        <w:rPr>
          <w:rFonts w:ascii="Arial" w:hAnsi="Arial" w:cs="Arial"/>
          <w:color w:val="000000"/>
          <w:sz w:val="24"/>
          <w:szCs w:val="24"/>
          <w:lang w:val="tt-RU"/>
        </w:rPr>
        <w:t>кече пункт</w:t>
      </w:r>
      <w:r w:rsidRPr="00404835">
        <w:rPr>
          <w:rFonts w:ascii="Arial" w:hAnsi="Arial" w:cs="Arial"/>
          <w:color w:val="000000"/>
          <w:sz w:val="24"/>
          <w:szCs w:val="24"/>
          <w:lang w:val="tt-RU"/>
        </w:rPr>
        <w:t xml:space="preserve">ы белән </w:t>
      </w:r>
      <w:r w:rsidR="00914B21" w:rsidRPr="00914B21">
        <w:rPr>
          <w:rFonts w:ascii="Arial" w:hAnsi="Arial" w:cs="Arial"/>
          <w:color w:val="000000"/>
          <w:sz w:val="24"/>
          <w:szCs w:val="24"/>
          <w:lang w:val="tt-RU"/>
        </w:rPr>
        <w:t>җир кишәрлегеннән түләүсез вакытлыча файдалану хокукында һәм әлеге җир кишәрлегендә күп фатирлы йортлар һәм (яки) башка күче</w:t>
      </w:r>
      <w:r w:rsidR="00914B21">
        <w:rPr>
          <w:rFonts w:ascii="Arial" w:hAnsi="Arial" w:cs="Arial"/>
          <w:color w:val="000000"/>
          <w:sz w:val="24"/>
          <w:szCs w:val="24"/>
          <w:lang w:val="tt-RU"/>
        </w:rPr>
        <w:t>мсез милек объектлары төзү (торгызу</w:t>
      </w:r>
      <w:r w:rsidR="00914B21" w:rsidRPr="00914B21">
        <w:rPr>
          <w:rFonts w:ascii="Arial" w:hAnsi="Arial" w:cs="Arial"/>
          <w:color w:val="000000"/>
          <w:sz w:val="24"/>
          <w:szCs w:val="24"/>
          <w:lang w:val="tt-RU"/>
        </w:rPr>
        <w:t>) өчен 214 - ФЗ номерлы Федераль закон нигезендә өлешләп төзүдә катнашучыларның акчаларын җәлеп итә торган өлешләре, төзелеш өчен билгеләнгән объектлардан тыш, җитештерү билгеләнешендәге объектлардан кала.</w:t>
      </w:r>
    </w:p>
    <w:p w:rsidR="00CF4219" w:rsidRPr="00404835" w:rsidRDefault="007E5C52" w:rsidP="00CF4219">
      <w:pPr>
        <w:pStyle w:val="aa"/>
        <w:shd w:val="clear" w:color="auto" w:fill="auto"/>
        <w:spacing w:before="0" w:after="0" w:line="312" w:lineRule="exact"/>
        <w:ind w:left="20" w:right="20" w:firstLine="700"/>
        <w:rPr>
          <w:rFonts w:ascii="Arial" w:hAnsi="Arial" w:cs="Arial"/>
          <w:sz w:val="24"/>
          <w:szCs w:val="24"/>
          <w:lang w:val="tt-RU"/>
        </w:rPr>
      </w:pPr>
      <w:r w:rsidRPr="00404835">
        <w:rPr>
          <w:rFonts w:ascii="Arial" w:hAnsi="Arial" w:cs="Arial"/>
          <w:color w:val="000000"/>
          <w:sz w:val="24"/>
          <w:szCs w:val="24"/>
          <w:lang w:val="tt-RU"/>
        </w:rPr>
        <w:t>Төзелешкә рөхсәт 2018 елның 1 июленнән соң алынган булса, төзүче төшенчәсе түбәндәгечә</w:t>
      </w:r>
      <w:r w:rsidR="00CF4219" w:rsidRPr="00404835">
        <w:rPr>
          <w:rFonts w:ascii="Arial" w:hAnsi="Arial" w:cs="Arial"/>
          <w:color w:val="000000"/>
          <w:sz w:val="24"/>
          <w:szCs w:val="24"/>
          <w:lang w:val="tt-RU"/>
        </w:rPr>
        <w:t>:</w:t>
      </w:r>
    </w:p>
    <w:p w:rsidR="00914B21" w:rsidRDefault="007E5C52" w:rsidP="00914B21">
      <w:pPr>
        <w:pStyle w:val="aa"/>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lastRenderedPageBreak/>
        <w:t>төзүче</w:t>
      </w:r>
      <w:r w:rsidR="00914B21">
        <w:rPr>
          <w:rFonts w:ascii="Arial" w:hAnsi="Arial" w:cs="Arial"/>
          <w:color w:val="000000"/>
          <w:sz w:val="24"/>
          <w:szCs w:val="24"/>
          <w:lang w:val="tt-RU"/>
        </w:rPr>
        <w:t>-хуҗалык җәмгыяте:</w:t>
      </w:r>
    </w:p>
    <w:p w:rsidR="00914B21" w:rsidRDefault="007E5C52" w:rsidP="00914B21">
      <w:pPr>
        <w:pStyle w:val="aa"/>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төп җәмгыятьнең теләсә кайсы бүлендек хуҗалык ширкәтләренең гомуми мәйданы биш мең квадрат метрдан ким булмаган </w:t>
      </w:r>
      <w:r w:rsidR="00C90A54">
        <w:rPr>
          <w:rFonts w:ascii="Arial" w:hAnsi="Arial" w:cs="Arial"/>
          <w:color w:val="000000"/>
          <w:sz w:val="24"/>
          <w:szCs w:val="24"/>
          <w:lang w:val="tt-RU"/>
        </w:rPr>
        <w:t>күп фатирлы йортларны төзүдә (торгызуда</w:t>
      </w:r>
      <w:r w:rsidRPr="00404835">
        <w:rPr>
          <w:rFonts w:ascii="Arial" w:hAnsi="Arial" w:cs="Arial"/>
          <w:color w:val="000000"/>
          <w:sz w:val="24"/>
          <w:szCs w:val="24"/>
          <w:lang w:val="tt-RU"/>
        </w:rPr>
        <w:t>) катнашу тәҗрибәсе (өч елдан да ким булмаган), шәһәр төзелеше эшчәнлеге турында законда билгеләнгән тәртиптә алынган очракта, төзүче буларак, һәм (яки) техник заказчы сыйфатында мондый күпфатирлы йортларны файдалануга тапшыруга рөхсәтләр, һәм (яки) генераль подрядчы тарафыннан төзел</w:t>
      </w:r>
      <w:r w:rsidR="00914B21">
        <w:rPr>
          <w:rFonts w:ascii="Arial" w:hAnsi="Arial" w:cs="Arial"/>
          <w:color w:val="000000"/>
          <w:sz w:val="24"/>
          <w:szCs w:val="24"/>
          <w:lang w:val="tt-RU"/>
        </w:rPr>
        <w:t>еш подрядының килешү нигезендә;</w:t>
      </w:r>
    </w:p>
    <w:p w:rsidR="007E5C52" w:rsidRPr="00404835" w:rsidRDefault="007E5C52" w:rsidP="00914B21">
      <w:pPr>
        <w:pStyle w:val="aa"/>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субаренда хокукында</w:t>
      </w:r>
      <w:r w:rsidR="00C90A54">
        <w:rPr>
          <w:rFonts w:ascii="Arial" w:hAnsi="Arial" w:cs="Arial"/>
          <w:color w:val="000000"/>
          <w:sz w:val="24"/>
          <w:szCs w:val="24"/>
          <w:lang w:val="tt-RU"/>
        </w:rPr>
        <w:t>, яки "Т</w:t>
      </w:r>
      <w:r w:rsidRPr="00404835">
        <w:rPr>
          <w:rFonts w:ascii="Arial" w:hAnsi="Arial" w:cs="Arial"/>
          <w:color w:val="000000"/>
          <w:sz w:val="24"/>
          <w:szCs w:val="24"/>
          <w:lang w:val="tt-RU"/>
        </w:rPr>
        <w:t>орак төзелеше үсешенә ярдәм итү турында" 2008 елның 24 июлендәге 161-ФЗ номерлы Федераль законда каралган (алга таба-субаренда) - "Торак төзелеше үсешенә ярдәм итү турында" Федераль закон), Россия Федерациясе Җир кодексының 39 статьясындагы 2 пунктының 15</w:t>
      </w:r>
      <w:r w:rsidR="00C90A54">
        <w:rPr>
          <w:rFonts w:ascii="Arial" w:hAnsi="Arial" w:cs="Arial"/>
          <w:color w:val="000000"/>
          <w:sz w:val="24"/>
          <w:szCs w:val="24"/>
          <w:lang w:val="tt-RU"/>
        </w:rPr>
        <w:t xml:space="preserve"> кече пункт</w:t>
      </w:r>
      <w:r w:rsidRPr="00404835">
        <w:rPr>
          <w:rFonts w:ascii="Arial" w:hAnsi="Arial" w:cs="Arial"/>
          <w:color w:val="000000"/>
          <w:sz w:val="24"/>
          <w:szCs w:val="24"/>
          <w:lang w:val="tt-RU"/>
        </w:rPr>
        <w:t>ы белән җир кишәр</w:t>
      </w:r>
      <w:r w:rsidR="00C90A54">
        <w:rPr>
          <w:rFonts w:ascii="Arial" w:hAnsi="Arial" w:cs="Arial"/>
          <w:color w:val="000000"/>
          <w:sz w:val="24"/>
          <w:szCs w:val="24"/>
          <w:lang w:val="tt-RU"/>
        </w:rPr>
        <w:t>леген бушлай файдалану хокукы</w:t>
      </w:r>
      <w:r w:rsidRPr="00404835">
        <w:rPr>
          <w:rFonts w:ascii="Arial" w:hAnsi="Arial" w:cs="Arial"/>
          <w:color w:val="000000"/>
          <w:sz w:val="24"/>
          <w:szCs w:val="24"/>
          <w:lang w:val="tt-RU"/>
        </w:rPr>
        <w:t xml:space="preserve"> очраклар</w:t>
      </w:r>
      <w:r w:rsidR="00C90A54">
        <w:rPr>
          <w:rFonts w:ascii="Arial" w:hAnsi="Arial" w:cs="Arial"/>
          <w:color w:val="000000"/>
          <w:sz w:val="24"/>
          <w:szCs w:val="24"/>
          <w:lang w:val="tt-RU"/>
        </w:rPr>
        <w:t>ын</w:t>
      </w:r>
      <w:r w:rsidRPr="00404835">
        <w:rPr>
          <w:rFonts w:ascii="Arial" w:hAnsi="Arial" w:cs="Arial"/>
          <w:color w:val="000000"/>
          <w:sz w:val="24"/>
          <w:szCs w:val="24"/>
          <w:lang w:val="tt-RU"/>
        </w:rPr>
        <w:t>да һәм әлеге җир кишәрлегендә күпфатирлы йортларны һәм (яисә) күчемсез мөлкәт</w:t>
      </w:r>
      <w:r w:rsidR="00C90A54">
        <w:rPr>
          <w:rFonts w:ascii="Arial" w:hAnsi="Arial" w:cs="Arial"/>
          <w:color w:val="000000"/>
          <w:sz w:val="24"/>
          <w:szCs w:val="24"/>
          <w:lang w:val="tt-RU"/>
        </w:rPr>
        <w:t>нең бүтән объектларын төзү (торгызу</w:t>
      </w:r>
      <w:r w:rsidRPr="00404835">
        <w:rPr>
          <w:rFonts w:ascii="Arial" w:hAnsi="Arial" w:cs="Arial"/>
          <w:color w:val="000000"/>
          <w:sz w:val="24"/>
          <w:szCs w:val="24"/>
          <w:lang w:val="tt-RU"/>
        </w:rPr>
        <w:t>) өчен 214-ФЗ номерлы Федераль закон нигезендә өлешләп төзүдә катнашучыларның акчалары җәлеп ителә, җитештерү билгеләнешендәге объектлардан тыш, әлеге җир кишәрлегендә күпфатирлы йортларны һәм (яисә) күчемсез мөлкәтнең бүтән объектларын төзү (</w:t>
      </w:r>
      <w:r w:rsidR="00C90A54">
        <w:rPr>
          <w:rFonts w:ascii="Arial" w:hAnsi="Arial" w:cs="Arial"/>
          <w:color w:val="000000"/>
          <w:sz w:val="24"/>
          <w:szCs w:val="24"/>
          <w:lang w:val="tt-RU"/>
        </w:rPr>
        <w:t>торгызу</w:t>
      </w:r>
      <w:r w:rsidRPr="00404835">
        <w:rPr>
          <w:rFonts w:ascii="Arial" w:hAnsi="Arial" w:cs="Arial"/>
          <w:color w:val="000000"/>
          <w:sz w:val="24"/>
          <w:szCs w:val="24"/>
          <w:lang w:val="tt-RU"/>
        </w:rPr>
        <w:t>) өчен;</w:t>
      </w:r>
    </w:p>
    <w:p w:rsidR="007E5C52" w:rsidRPr="00404835" w:rsidRDefault="00C90A54" w:rsidP="007E5C52">
      <w:pPr>
        <w:pStyle w:val="aa"/>
        <w:shd w:val="clear" w:color="auto" w:fill="auto"/>
        <w:spacing w:before="0" w:after="0"/>
        <w:ind w:left="20" w:right="20" w:firstLine="700"/>
        <w:rPr>
          <w:rFonts w:ascii="Arial" w:hAnsi="Arial" w:cs="Arial"/>
          <w:color w:val="000000"/>
          <w:sz w:val="24"/>
          <w:szCs w:val="24"/>
          <w:lang w:val="tt-RU"/>
        </w:rPr>
      </w:pPr>
      <w:r>
        <w:rPr>
          <w:rFonts w:ascii="Arial" w:hAnsi="Arial" w:cs="Arial"/>
          <w:color w:val="000000"/>
          <w:sz w:val="24"/>
          <w:szCs w:val="24"/>
          <w:lang w:val="tt-RU"/>
        </w:rPr>
        <w:t>аның исеме "М</w:t>
      </w:r>
      <w:r w:rsidR="007E5C52" w:rsidRPr="00404835">
        <w:rPr>
          <w:rFonts w:ascii="Arial" w:hAnsi="Arial" w:cs="Arial"/>
          <w:color w:val="000000"/>
          <w:sz w:val="24"/>
          <w:szCs w:val="24"/>
          <w:lang w:val="tt-RU"/>
        </w:rPr>
        <w:t>ахсуслаштырылга</w:t>
      </w:r>
      <w:r w:rsidR="008E5E0E">
        <w:rPr>
          <w:rFonts w:ascii="Arial" w:hAnsi="Arial" w:cs="Arial"/>
          <w:color w:val="000000"/>
          <w:sz w:val="24"/>
          <w:szCs w:val="24"/>
          <w:lang w:val="tt-RU"/>
        </w:rPr>
        <w:t>н төзүче"сүзләрен үз эченә ала</w:t>
      </w:r>
      <w:r w:rsidR="007E5C52" w:rsidRPr="00404835">
        <w:rPr>
          <w:rFonts w:ascii="Arial" w:hAnsi="Arial" w:cs="Arial"/>
          <w:color w:val="000000"/>
          <w:sz w:val="24"/>
          <w:szCs w:val="24"/>
          <w:lang w:val="tt-RU"/>
        </w:rPr>
        <w:t>.</w:t>
      </w:r>
    </w:p>
    <w:p w:rsidR="007E5C52" w:rsidRPr="00404835" w:rsidRDefault="007E5C52" w:rsidP="00CF4219">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Төзүче дип, шулай ук "Россия Федерациясе башкаласы статусы турында" 1993 елның 15 апрелендәге 4802-1 номерлы Россия Федерациясе Законы нигезендә төзелгән коммерцияле булмаган оешма яисә фондның оештыру-хокукый формасындагы унитар коммерциял</w:t>
      </w:r>
      <w:r w:rsidR="00C90A54">
        <w:rPr>
          <w:rFonts w:ascii="Arial" w:hAnsi="Arial" w:cs="Arial"/>
          <w:color w:val="000000"/>
          <w:sz w:val="24"/>
          <w:szCs w:val="24"/>
          <w:lang w:val="tt-RU"/>
        </w:rPr>
        <w:t>е булмаган оешма аңлашыла, ул "Ө</w:t>
      </w:r>
      <w:r w:rsidRPr="00404835">
        <w:rPr>
          <w:rFonts w:ascii="Arial" w:hAnsi="Arial" w:cs="Arial"/>
          <w:color w:val="000000"/>
          <w:sz w:val="24"/>
          <w:szCs w:val="24"/>
          <w:lang w:val="tt-RU"/>
        </w:rPr>
        <w:t>лешләп төзүдә катнашучы гражданнарның хокукларын яклау һәм Россия Федерациясенең аерым закон актларына үзгәрешләр кертү турында"</w:t>
      </w:r>
      <w:r w:rsidR="008E5E0E">
        <w:rPr>
          <w:rFonts w:ascii="Arial" w:hAnsi="Arial" w:cs="Arial"/>
          <w:color w:val="000000"/>
          <w:sz w:val="24"/>
          <w:szCs w:val="24"/>
          <w:lang w:val="tt-RU"/>
        </w:rPr>
        <w:t xml:space="preserve"> </w:t>
      </w:r>
      <w:r w:rsidRPr="00404835">
        <w:rPr>
          <w:rFonts w:ascii="Arial" w:hAnsi="Arial" w:cs="Arial"/>
          <w:color w:val="000000"/>
          <w:sz w:val="24"/>
          <w:szCs w:val="24"/>
          <w:lang w:val="tt-RU"/>
        </w:rPr>
        <w:t>2017 елның 29 июлендәге 218-ФЗ номерлы Федераль закон нигезендә төзелгән.</w:t>
      </w:r>
    </w:p>
    <w:p w:rsidR="007E5C52" w:rsidRPr="00404835" w:rsidRDefault="007E5C52" w:rsidP="00CF4219">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Өлешле төзелеш объекты - торак яки торак булмаган бина, күпфатирлы йортны һәм (яки) башка күчемсез милек объектын файдалануга тапшыруга рөхсәт алынганнан соң өлешләп төзүдә катнашучыга тапшырылырга тиешле машина - урын, күрсәтелгән күпфатирлы йорт составына һәм (яки) башка күчемсез милек объекты, төзелеп килүче (төзелә торган) күчемсез мөлкәт объекты, шулай ук өлешләп төзүдә катнашучы акчаларын җәлеп итеп, тапшырылырга тиеш.</w:t>
      </w:r>
    </w:p>
    <w:p w:rsidR="00C90A54" w:rsidRDefault="007E5C52" w:rsidP="00CF4219">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Максатчан кредит (максатчан займ) -№ 214 - ФЗ Федераль законның 18 статьясындагы 1 өлешендә күрсәтелгән максатларга гына файдаланырга мөмкин булган күпфатирлы йорт һәм (яки) күчемсез мөлкәтн</w:t>
      </w:r>
      <w:r w:rsidR="00C90A54">
        <w:rPr>
          <w:rFonts w:ascii="Arial" w:hAnsi="Arial" w:cs="Arial"/>
          <w:color w:val="000000"/>
          <w:sz w:val="24"/>
          <w:szCs w:val="24"/>
          <w:lang w:val="tt-RU"/>
        </w:rPr>
        <w:t>ең башка объектын төзүгә (торгызуга) кредит яисә төзүгә (торгызуга</w:t>
      </w:r>
      <w:r w:rsidRPr="00404835">
        <w:rPr>
          <w:rFonts w:ascii="Arial" w:hAnsi="Arial" w:cs="Arial"/>
          <w:color w:val="000000"/>
          <w:sz w:val="24"/>
          <w:szCs w:val="24"/>
          <w:lang w:val="tt-RU"/>
        </w:rPr>
        <w:t>) займ бирү максатларында бирелгән кредит яисә әлеге кредитны рефинанслау (яңадан кредит алу) максатларында бирелгән кредит. Шул ук вакытта төзүченең барлык гамәлгә куючылары (катнашучылары) тарафыннан бирелә торган максатчан займ планлаштырылган төзелеш бәясенең егерме пр</w:t>
      </w:r>
      <w:r w:rsidR="00C90A54">
        <w:rPr>
          <w:rFonts w:ascii="Arial" w:hAnsi="Arial" w:cs="Arial"/>
          <w:color w:val="000000"/>
          <w:sz w:val="24"/>
          <w:szCs w:val="24"/>
          <w:lang w:val="tt-RU"/>
        </w:rPr>
        <w:t>оцентыннан артмаска тиеш</w:t>
      </w:r>
      <w:r w:rsidR="008E5E0E">
        <w:rPr>
          <w:rFonts w:ascii="Arial" w:hAnsi="Arial" w:cs="Arial"/>
          <w:color w:val="000000"/>
          <w:sz w:val="24"/>
          <w:szCs w:val="24"/>
          <w:lang w:val="tt-RU"/>
        </w:rPr>
        <w:t xml:space="preserve"> </w:t>
      </w:r>
      <w:r w:rsidR="00C90A54" w:rsidRPr="00404835">
        <w:rPr>
          <w:rFonts w:ascii="Arial" w:hAnsi="Arial" w:cs="Arial"/>
          <w:color w:val="000000"/>
          <w:sz w:val="24"/>
          <w:szCs w:val="24"/>
          <w:lang w:val="tt-RU"/>
        </w:rPr>
        <w:t>(алга таба - төзелешнең проект бәясе)</w:t>
      </w:r>
      <w:r w:rsidR="00C90A54">
        <w:rPr>
          <w:rFonts w:ascii="Arial" w:hAnsi="Arial" w:cs="Arial"/>
          <w:color w:val="000000"/>
          <w:sz w:val="24"/>
          <w:szCs w:val="24"/>
          <w:lang w:val="tt-RU"/>
        </w:rPr>
        <w:t>;</w:t>
      </w:r>
    </w:p>
    <w:p w:rsidR="008E5E0E" w:rsidRDefault="007E5C52" w:rsidP="008E5E0E">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 № 214-ФЗ Федераль законның 21 статьясындагы 1 өлешенең 10 пункты нигезендә күрсәтелгән проект декларациясендә күрсәтелгән күпфатирлы йортларның һәм (яисә) башка күчемсез мөлкәт объектларының проект декларациясендә күрсәтелгән һәр төре буенча, әгәр мондый максатчан займ буенча процентлар Россия Федерациясе Үзәк банкының төп ставкасы кредит шартнамәсен </w:t>
      </w:r>
      <w:r w:rsidRPr="00404835">
        <w:rPr>
          <w:rFonts w:ascii="Arial" w:hAnsi="Arial" w:cs="Arial"/>
          <w:color w:val="000000"/>
          <w:sz w:val="24"/>
          <w:szCs w:val="24"/>
          <w:lang w:val="tt-RU"/>
        </w:rPr>
        <w:lastRenderedPageBreak/>
        <w:t xml:space="preserve">төзү датасына гамәлдә булган вакытка, </w:t>
      </w:r>
      <w:r w:rsidR="00C90A54" w:rsidRPr="00404835">
        <w:rPr>
          <w:rFonts w:ascii="Arial" w:hAnsi="Arial" w:cs="Arial"/>
          <w:color w:val="000000"/>
          <w:sz w:val="24"/>
          <w:szCs w:val="24"/>
          <w:lang w:val="tt-RU"/>
        </w:rPr>
        <w:t xml:space="preserve">төзелешкә бирелгән рөхсәтләрнең һәркайсы буенча </w:t>
      </w:r>
      <w:r w:rsidRPr="00404835">
        <w:rPr>
          <w:rFonts w:ascii="Arial" w:hAnsi="Arial" w:cs="Arial"/>
          <w:color w:val="000000"/>
          <w:sz w:val="24"/>
          <w:szCs w:val="24"/>
          <w:lang w:val="tt-RU"/>
        </w:rPr>
        <w:t>ике пр</w:t>
      </w:r>
      <w:r w:rsidR="00C90A54">
        <w:rPr>
          <w:rFonts w:ascii="Arial" w:hAnsi="Arial" w:cs="Arial"/>
          <w:color w:val="000000"/>
          <w:sz w:val="24"/>
          <w:szCs w:val="24"/>
          <w:lang w:val="tt-RU"/>
        </w:rPr>
        <w:t>оцент пунктка арттырылган булса</w:t>
      </w:r>
      <w:r w:rsidR="008E5E0E">
        <w:rPr>
          <w:rFonts w:ascii="Arial" w:hAnsi="Arial" w:cs="Arial"/>
          <w:color w:val="000000"/>
          <w:sz w:val="24"/>
          <w:szCs w:val="24"/>
          <w:lang w:val="tt-RU"/>
        </w:rPr>
        <w:t>.</w:t>
      </w:r>
    </w:p>
    <w:p w:rsidR="008E5E0E" w:rsidRDefault="007E5C52" w:rsidP="008E5E0E">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Җитәкче, башка вазыйфаи зат яки юридик затның вәкаләтле вәкиле тикше</w:t>
      </w:r>
      <w:r w:rsidR="008E5E0E">
        <w:rPr>
          <w:rFonts w:ascii="Arial" w:hAnsi="Arial" w:cs="Arial"/>
          <w:color w:val="000000"/>
          <w:sz w:val="24"/>
          <w:szCs w:val="24"/>
          <w:lang w:val="tt-RU"/>
        </w:rPr>
        <w:t>рү уздырганда хокуклы:</w:t>
      </w:r>
    </w:p>
    <w:p w:rsidR="008E5E0E" w:rsidRDefault="007E5C52" w:rsidP="008E5E0E">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 1) тикшерү уздырганда турыдан-туры катнашырга, тикшерү предметына кагылышлы мәсьәләләр</w:t>
      </w:r>
      <w:r w:rsidR="008E5E0E">
        <w:rPr>
          <w:rFonts w:ascii="Arial" w:hAnsi="Arial" w:cs="Arial"/>
          <w:color w:val="000000"/>
          <w:sz w:val="24"/>
          <w:szCs w:val="24"/>
          <w:lang w:val="tt-RU"/>
        </w:rPr>
        <w:t xml:space="preserve"> буенча аңлатмалар бирергә;</w:t>
      </w:r>
    </w:p>
    <w:p w:rsidR="008E5E0E" w:rsidRDefault="007E5C52" w:rsidP="008E5E0E">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 2) Башкарма комитетт</w:t>
      </w:r>
      <w:r w:rsidR="00C90A54">
        <w:rPr>
          <w:rFonts w:ascii="Arial" w:hAnsi="Arial" w:cs="Arial"/>
          <w:color w:val="000000"/>
          <w:sz w:val="24"/>
          <w:szCs w:val="24"/>
          <w:lang w:val="tt-RU"/>
        </w:rPr>
        <w:t>ан, аның вазыйфаи затларыннан "Д</w:t>
      </w:r>
      <w:r w:rsidRPr="00404835">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 белән каралган тикшерү предметын</w:t>
      </w:r>
      <w:r w:rsidR="00C90A54">
        <w:rPr>
          <w:rFonts w:ascii="Arial" w:hAnsi="Arial" w:cs="Arial"/>
          <w:color w:val="000000"/>
          <w:sz w:val="24"/>
          <w:szCs w:val="24"/>
          <w:lang w:val="tt-RU"/>
        </w:rPr>
        <w:t>а карый торган мәгълүмат алырга</w:t>
      </w:r>
      <w:r w:rsidR="008E5E0E">
        <w:rPr>
          <w:rFonts w:ascii="Arial" w:hAnsi="Arial" w:cs="Arial"/>
          <w:color w:val="000000"/>
          <w:sz w:val="24"/>
          <w:szCs w:val="24"/>
          <w:lang w:val="tt-RU"/>
        </w:rPr>
        <w:t>;</w:t>
      </w:r>
    </w:p>
    <w:p w:rsidR="007E5C52" w:rsidRPr="00404835" w:rsidRDefault="007E5C52" w:rsidP="008E5E0E">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 2.1) Башкарма комитет тарафыннан әлеге документлар һәм (яки) мәгълүмат карамагында булган башка дәүләт органнарыннан, җирле үзидарә органнарыннан яисә дәүләт органнарына яисә җирле үзидарә органнарына караган оешмалардан ведомствоара мәгълүмати хезмәттәшлек кысаларында алынган документлар һәм (яки) мәгълүмат белән танышу;</w:t>
      </w:r>
    </w:p>
    <w:p w:rsidR="008E5E0E" w:rsidRDefault="007E5C52" w:rsidP="008E5E0E">
      <w:pPr>
        <w:pStyle w:val="aa"/>
        <w:shd w:val="clear" w:color="auto" w:fill="auto"/>
        <w:tabs>
          <w:tab w:val="left" w:pos="1273"/>
        </w:tabs>
        <w:spacing w:before="0" w:after="0"/>
        <w:ind w:right="20"/>
        <w:rPr>
          <w:rFonts w:ascii="Arial" w:hAnsi="Arial" w:cs="Arial"/>
          <w:sz w:val="24"/>
          <w:szCs w:val="24"/>
          <w:lang w:val="tt-RU"/>
        </w:rPr>
      </w:pPr>
      <w:r w:rsidRPr="00404835">
        <w:rPr>
          <w:rFonts w:ascii="Arial" w:hAnsi="Arial" w:cs="Arial"/>
          <w:color w:val="000000"/>
          <w:sz w:val="24"/>
          <w:szCs w:val="24"/>
          <w:lang w:val="tt-RU"/>
        </w:rPr>
        <w:t xml:space="preserve">   2.2) ведомствоара мәгълүмат хезмәттәшлеге кысаларында соратып алына торган документлар һәм (яки) мәгълүматны үз инициативасы буенча Башкарма комитетка тапшырырга</w:t>
      </w:r>
      <w:r w:rsidR="00CF4219" w:rsidRPr="00404835">
        <w:rPr>
          <w:rFonts w:ascii="Arial" w:hAnsi="Arial" w:cs="Arial"/>
          <w:color w:val="000000"/>
          <w:sz w:val="24"/>
          <w:szCs w:val="24"/>
          <w:lang w:val="tt-RU"/>
        </w:rPr>
        <w:t>;</w:t>
      </w:r>
    </w:p>
    <w:p w:rsidR="008E5E0E" w:rsidRDefault="008E5E0E" w:rsidP="008E5E0E">
      <w:pPr>
        <w:pStyle w:val="aa"/>
        <w:shd w:val="clear" w:color="auto" w:fill="auto"/>
        <w:tabs>
          <w:tab w:val="left" w:pos="1273"/>
        </w:tabs>
        <w:spacing w:before="0" w:after="0"/>
        <w:ind w:right="20"/>
        <w:rPr>
          <w:rFonts w:ascii="Arial" w:hAnsi="Arial" w:cs="Arial"/>
          <w:sz w:val="24"/>
          <w:szCs w:val="24"/>
          <w:lang w:val="tt-RU"/>
        </w:rPr>
      </w:pPr>
      <w:r>
        <w:rPr>
          <w:rFonts w:ascii="Arial" w:hAnsi="Arial" w:cs="Arial"/>
          <w:color w:val="000000"/>
          <w:sz w:val="24"/>
          <w:szCs w:val="24"/>
          <w:lang w:val="tt-RU"/>
        </w:rPr>
        <w:t xml:space="preserve">   </w:t>
      </w:r>
      <w:r w:rsidR="007E5C52">
        <w:rPr>
          <w:rFonts w:ascii="Arial" w:hAnsi="Arial" w:cs="Arial"/>
          <w:color w:val="000000"/>
          <w:sz w:val="24"/>
          <w:szCs w:val="24"/>
          <w:lang w:val="tt-RU"/>
        </w:rPr>
        <w:t xml:space="preserve"> </w:t>
      </w:r>
      <w:r w:rsidR="007E5C52" w:rsidRPr="007E5C52">
        <w:rPr>
          <w:rFonts w:ascii="Arial" w:hAnsi="Arial" w:cs="Arial"/>
          <w:color w:val="000000"/>
          <w:sz w:val="24"/>
          <w:szCs w:val="24"/>
          <w:lang w:val="tt-RU"/>
        </w:rPr>
        <w:t>3) тикшерү нәтиҗәләре белән танышу һәм тикшерү актында тикшерү нәтиҗәләре, алар белән килешмәү, шулай ук Башкарма комитетның вазыйфаи затларының аерым гамәлләре белән танышу турында күрсәтергә;</w:t>
      </w:r>
    </w:p>
    <w:p w:rsidR="007E5C52" w:rsidRPr="008E5E0E" w:rsidRDefault="008E5E0E" w:rsidP="008E5E0E">
      <w:pPr>
        <w:pStyle w:val="aa"/>
        <w:shd w:val="clear" w:color="auto" w:fill="auto"/>
        <w:tabs>
          <w:tab w:val="left" w:pos="1273"/>
        </w:tabs>
        <w:spacing w:before="0" w:after="0"/>
        <w:ind w:right="20"/>
        <w:rPr>
          <w:rFonts w:ascii="Arial" w:hAnsi="Arial" w:cs="Arial"/>
          <w:sz w:val="24"/>
          <w:szCs w:val="24"/>
          <w:lang w:val="tt-RU"/>
        </w:rPr>
      </w:pPr>
      <w:r>
        <w:rPr>
          <w:rFonts w:ascii="Arial" w:hAnsi="Arial" w:cs="Arial"/>
          <w:color w:val="000000"/>
          <w:sz w:val="24"/>
          <w:szCs w:val="24"/>
          <w:lang w:val="tt-RU"/>
        </w:rPr>
        <w:t xml:space="preserve">   </w:t>
      </w:r>
      <w:r w:rsidR="007E5C52" w:rsidRPr="007E5C52">
        <w:rPr>
          <w:rFonts w:ascii="Arial" w:hAnsi="Arial" w:cs="Arial"/>
          <w:color w:val="000000"/>
          <w:sz w:val="24"/>
          <w:szCs w:val="24"/>
          <w:lang w:val="tt-RU"/>
        </w:rPr>
        <w:t xml:space="preserve"> 4) Россия Федерациясе законнары нигезендә тикшерү уздырганда юридик затның хокукларын бозуга китергән Башкарма комитетның вәкаләтле вазыйфаи затларының гамәлләренә (гамәл кылмавына) шикаять бирергә;</w:t>
      </w:r>
    </w:p>
    <w:p w:rsidR="008E5E0E" w:rsidRDefault="007E5C52" w:rsidP="008E5E0E">
      <w:pPr>
        <w:pStyle w:val="aa"/>
        <w:shd w:val="clear" w:color="auto" w:fill="auto"/>
        <w:tabs>
          <w:tab w:val="left" w:pos="1038"/>
        </w:tabs>
        <w:spacing w:before="0" w:after="0"/>
        <w:ind w:right="20"/>
        <w:rPr>
          <w:rFonts w:ascii="Arial" w:hAnsi="Arial" w:cs="Arial"/>
          <w:color w:val="000000"/>
          <w:sz w:val="24"/>
          <w:szCs w:val="24"/>
          <w:lang w:val="tt-RU"/>
        </w:rPr>
      </w:pPr>
      <w:r w:rsidRPr="007E5C52">
        <w:rPr>
          <w:rFonts w:ascii="Arial" w:hAnsi="Arial" w:cs="Arial"/>
          <w:color w:val="000000"/>
          <w:sz w:val="24"/>
          <w:szCs w:val="24"/>
          <w:lang w:val="tt-RU"/>
        </w:rPr>
        <w:t xml:space="preserve">   5) Россия Федерациясе Президенты каршындагы Эшкуарлар хокукларын яклау буенча вәкаләтле вәкилне яисә Россия Федерациясе субъектында Эшкуарлар хокукларын яклау буенча вәкаләтле вәкилне тикшерүдә катнашуга җәлеп итәргә.</w:t>
      </w:r>
      <w:r w:rsidR="008E5E0E">
        <w:rPr>
          <w:rFonts w:ascii="Arial" w:hAnsi="Arial" w:cs="Arial"/>
          <w:color w:val="000000"/>
          <w:sz w:val="24"/>
          <w:szCs w:val="24"/>
          <w:lang w:val="tt-RU"/>
        </w:rPr>
        <w:t xml:space="preserve">   </w:t>
      </w:r>
      <w:r>
        <w:rPr>
          <w:rFonts w:ascii="Arial" w:hAnsi="Arial" w:cs="Arial"/>
          <w:color w:val="000000"/>
          <w:sz w:val="24"/>
          <w:szCs w:val="24"/>
          <w:lang w:val="tt-RU"/>
        </w:rPr>
        <w:t xml:space="preserve">  </w:t>
      </w:r>
      <w:r w:rsidR="008E5E0E">
        <w:rPr>
          <w:rFonts w:ascii="Arial" w:hAnsi="Arial" w:cs="Arial"/>
          <w:color w:val="000000"/>
          <w:sz w:val="24"/>
          <w:szCs w:val="24"/>
          <w:lang w:val="tt-RU"/>
        </w:rPr>
        <w:t xml:space="preserve">  </w:t>
      </w:r>
    </w:p>
    <w:p w:rsidR="008E5E0E" w:rsidRDefault="008E5E0E" w:rsidP="008E5E0E">
      <w:pPr>
        <w:pStyle w:val="aa"/>
        <w:shd w:val="clear" w:color="auto" w:fill="auto"/>
        <w:tabs>
          <w:tab w:val="left" w:pos="1038"/>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1.10.</w:t>
      </w:r>
      <w:r w:rsidR="007E5C52">
        <w:rPr>
          <w:rFonts w:ascii="Arial" w:hAnsi="Arial" w:cs="Arial"/>
          <w:color w:val="000000"/>
          <w:sz w:val="24"/>
          <w:szCs w:val="24"/>
          <w:lang w:val="tt-RU"/>
        </w:rPr>
        <w:t xml:space="preserve"> </w:t>
      </w:r>
      <w:r w:rsidR="007E5C52" w:rsidRPr="007E5C52">
        <w:rPr>
          <w:rFonts w:ascii="Arial" w:hAnsi="Arial" w:cs="Arial"/>
          <w:color w:val="000000"/>
          <w:sz w:val="24"/>
          <w:szCs w:val="24"/>
          <w:lang w:val="tt-RU"/>
        </w:rPr>
        <w:t>Югары Ослан муниципаль районы территориясендә күпфатирлы йортларны һәм (яки) башка күчемсез милек объектларын өлешләп төзү өлкәсендә контрольдә тоту һәм күзәтү буенча дәүләт функцияләрен гамәлгә ашырганда ю</w:t>
      </w:r>
      <w:r>
        <w:rPr>
          <w:rFonts w:ascii="Arial" w:hAnsi="Arial" w:cs="Arial"/>
          <w:color w:val="000000"/>
          <w:sz w:val="24"/>
          <w:szCs w:val="24"/>
          <w:lang w:val="tt-RU"/>
        </w:rPr>
        <w:t>ридик затлар бурычлы:</w:t>
      </w:r>
    </w:p>
    <w:p w:rsidR="008E5E0E" w:rsidRDefault="007E5C52" w:rsidP="008E5E0E">
      <w:pPr>
        <w:pStyle w:val="aa"/>
        <w:shd w:val="clear" w:color="auto" w:fill="auto"/>
        <w:tabs>
          <w:tab w:val="left" w:pos="1038"/>
        </w:tabs>
        <w:spacing w:before="0" w:after="0"/>
        <w:ind w:right="20"/>
        <w:rPr>
          <w:rFonts w:ascii="Arial" w:hAnsi="Arial" w:cs="Arial"/>
          <w:color w:val="000000"/>
          <w:sz w:val="24"/>
          <w:szCs w:val="24"/>
          <w:lang w:val="tt-RU"/>
        </w:rPr>
      </w:pPr>
      <w:r w:rsidRPr="007E5C52">
        <w:rPr>
          <w:rFonts w:ascii="Arial" w:hAnsi="Arial" w:cs="Arial"/>
          <w:color w:val="000000"/>
          <w:sz w:val="24"/>
          <w:szCs w:val="24"/>
          <w:lang w:val="tt-RU"/>
        </w:rPr>
        <w:t xml:space="preserve">күпфатирлы йортларны һәм (яки) башка күчемсез милек объектларын өлешләп төзү өлкәсендә контроль һәм күзәтчелекне гамәлгә ашыру өчен кирәкле мәгълүматларны һәм </w:t>
      </w:r>
      <w:r w:rsidR="008E5E0E">
        <w:rPr>
          <w:rFonts w:ascii="Arial" w:hAnsi="Arial" w:cs="Arial"/>
          <w:color w:val="000000"/>
          <w:sz w:val="24"/>
          <w:szCs w:val="24"/>
          <w:lang w:val="tt-RU"/>
        </w:rPr>
        <w:t>(яки) документларны тапшырырга;</w:t>
      </w:r>
    </w:p>
    <w:p w:rsidR="008E5E0E" w:rsidRDefault="007E5C52" w:rsidP="008E5E0E">
      <w:pPr>
        <w:pStyle w:val="aa"/>
        <w:shd w:val="clear" w:color="auto" w:fill="auto"/>
        <w:tabs>
          <w:tab w:val="left" w:pos="1038"/>
        </w:tabs>
        <w:spacing w:before="0" w:after="0"/>
        <w:ind w:right="20"/>
        <w:rPr>
          <w:rFonts w:ascii="Arial" w:hAnsi="Arial" w:cs="Arial"/>
          <w:color w:val="000000"/>
          <w:sz w:val="24"/>
          <w:szCs w:val="24"/>
          <w:lang w:val="tt-RU"/>
        </w:rPr>
      </w:pPr>
      <w:r w:rsidRPr="007E5C52">
        <w:rPr>
          <w:rFonts w:ascii="Arial" w:hAnsi="Arial" w:cs="Arial"/>
          <w:color w:val="000000"/>
          <w:sz w:val="24"/>
          <w:szCs w:val="24"/>
          <w:lang w:val="tt-RU"/>
        </w:rPr>
        <w:t>квартал саен Башкарма комитетка төзүченең күпфатирлы йортларны һәм (яки) башка күчемсез милек объектларын төзү (т</w:t>
      </w:r>
      <w:r w:rsidR="008E5E0E">
        <w:rPr>
          <w:rFonts w:ascii="Arial" w:hAnsi="Arial" w:cs="Arial"/>
          <w:color w:val="000000"/>
          <w:sz w:val="24"/>
          <w:szCs w:val="24"/>
          <w:lang w:val="tt-RU"/>
        </w:rPr>
        <w:t>оргызу</w:t>
      </w:r>
      <w:r w:rsidRPr="007E5C52">
        <w:rPr>
          <w:rFonts w:ascii="Arial" w:hAnsi="Arial" w:cs="Arial"/>
          <w:color w:val="000000"/>
          <w:sz w:val="24"/>
          <w:szCs w:val="24"/>
          <w:lang w:val="tt-RU"/>
        </w:rPr>
        <w:t>) өчен өлешләп төзүдә катнашучыларның акчаларын җәлеп итүгә бәйле эшчәнлекне гамәлгә ашыру турында хисап тапшырырга, шул исәптән килешүләр буенч</w:t>
      </w:r>
      <w:r w:rsidR="008E5E0E">
        <w:rPr>
          <w:rFonts w:ascii="Arial" w:hAnsi="Arial" w:cs="Arial"/>
          <w:color w:val="000000"/>
          <w:sz w:val="24"/>
          <w:szCs w:val="24"/>
          <w:lang w:val="tt-RU"/>
        </w:rPr>
        <w:t>а үз йөкләмәләрен үтәү турында;</w:t>
      </w:r>
    </w:p>
    <w:p w:rsidR="007E5C52" w:rsidRPr="007E5C52" w:rsidRDefault="007E5C52" w:rsidP="008E5E0E">
      <w:pPr>
        <w:pStyle w:val="aa"/>
        <w:shd w:val="clear" w:color="auto" w:fill="auto"/>
        <w:tabs>
          <w:tab w:val="left" w:pos="1038"/>
        </w:tabs>
        <w:spacing w:before="0" w:after="0"/>
        <w:ind w:right="20"/>
        <w:rPr>
          <w:rFonts w:ascii="Arial" w:hAnsi="Arial" w:cs="Arial"/>
          <w:color w:val="000000"/>
          <w:sz w:val="24"/>
          <w:szCs w:val="24"/>
          <w:lang w:val="tt-RU"/>
        </w:rPr>
      </w:pPr>
      <w:r w:rsidRPr="007E5C52">
        <w:rPr>
          <w:rFonts w:ascii="Arial" w:hAnsi="Arial" w:cs="Arial"/>
          <w:color w:val="000000"/>
          <w:sz w:val="24"/>
          <w:szCs w:val="24"/>
          <w:lang w:val="tt-RU"/>
        </w:rPr>
        <w:t>Башкарма комитетның вәкаләтле вазыйфаи затлары тарафыннан җибәрелгән күрсәтмәләрдә күрсәтелгән җитешсезлекләрне бетерү;</w:t>
      </w:r>
    </w:p>
    <w:p w:rsidR="007E5C52" w:rsidRPr="00404835" w:rsidRDefault="007E5C52" w:rsidP="007E5C52">
      <w:pPr>
        <w:pStyle w:val="aa"/>
        <w:shd w:val="clear" w:color="auto" w:fill="auto"/>
        <w:tabs>
          <w:tab w:val="left" w:pos="1038"/>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Татарстан Республикасы министрлыклары һәм ведомстволарының вәкаләтле вазыйфаи затлары тарафыннан административ җаваплылыкка тарту турында Карар кабул итәргә.</w:t>
      </w:r>
    </w:p>
    <w:p w:rsidR="008E5E0E" w:rsidRDefault="007E5C52" w:rsidP="008E5E0E">
      <w:pPr>
        <w:pStyle w:val="aa"/>
        <w:tabs>
          <w:tab w:val="left" w:pos="1038"/>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CF4219" w:rsidRPr="00404835">
        <w:rPr>
          <w:rFonts w:ascii="Arial" w:hAnsi="Arial" w:cs="Arial"/>
          <w:color w:val="000000"/>
          <w:sz w:val="24"/>
          <w:szCs w:val="24"/>
          <w:lang w:val="tt-RU"/>
        </w:rPr>
        <w:t xml:space="preserve">1.11. </w:t>
      </w:r>
      <w:r w:rsidRPr="00404835">
        <w:rPr>
          <w:rFonts w:ascii="Arial" w:hAnsi="Arial" w:cs="Arial"/>
          <w:color w:val="000000"/>
          <w:sz w:val="24"/>
          <w:szCs w:val="24"/>
          <w:lang w:val="tt-RU"/>
        </w:rPr>
        <w:t xml:space="preserve">Дәүләт функциясен үтәү нәтиҗәсе булып юридик затлар тарафыннан </w:t>
      </w:r>
      <w:r w:rsidRPr="00404835">
        <w:rPr>
          <w:rFonts w:ascii="Arial" w:hAnsi="Arial" w:cs="Arial"/>
          <w:color w:val="000000"/>
          <w:sz w:val="24"/>
          <w:szCs w:val="24"/>
          <w:lang w:val="tt-RU"/>
        </w:rPr>
        <w:lastRenderedPageBreak/>
        <w:t>күпфатирлы йортларны һәм (яки) башка күчемсез милек объектларын өлешләп төзү өлкәсендә закон таләпләренең үтәлешен тикшерү, хокук бозулар ачыкланган очракта, аларны кисәтүгә һәм (яки) мондый хокук бозу нәтиҗәләрен бетерүгә юнәлдерелгән чаралар күрү, шул исәптән җаваплылыкка ки</w:t>
      </w:r>
      <w:r w:rsidR="008E5E0E">
        <w:rPr>
          <w:rFonts w:ascii="Arial" w:hAnsi="Arial" w:cs="Arial"/>
          <w:color w:val="000000"/>
          <w:sz w:val="24"/>
          <w:szCs w:val="24"/>
          <w:lang w:val="tt-RU"/>
        </w:rPr>
        <w:t>тергән затларны җәлеп итү тора.</w:t>
      </w:r>
    </w:p>
    <w:p w:rsidR="008E5E0E" w:rsidRDefault="007E5C52" w:rsidP="008E5E0E">
      <w:pPr>
        <w:pStyle w:val="aa"/>
        <w:tabs>
          <w:tab w:val="left" w:pos="1038"/>
        </w:tabs>
        <w:spacing w:before="0" w:after="0"/>
        <w:ind w:right="20"/>
        <w:rPr>
          <w:rFonts w:ascii="Arial" w:hAnsi="Arial" w:cs="Arial"/>
          <w:color w:val="000000"/>
          <w:sz w:val="24"/>
          <w:szCs w:val="24"/>
          <w:lang w:val="tt-RU"/>
        </w:rPr>
      </w:pPr>
      <w:r w:rsidRPr="007E5C52">
        <w:rPr>
          <w:rFonts w:ascii="Arial" w:hAnsi="Arial" w:cs="Arial"/>
          <w:color w:val="000000"/>
          <w:sz w:val="24"/>
          <w:szCs w:val="24"/>
        </w:rPr>
        <w:t>Дәүләт функциясе Башкарма комитеты тарафыннан башкарылу нәтиҗәсе булып тора:</w:t>
      </w:r>
    </w:p>
    <w:p w:rsidR="008E5E0E" w:rsidRDefault="007E5C52" w:rsidP="008E5E0E">
      <w:pPr>
        <w:pStyle w:val="aa"/>
        <w:tabs>
          <w:tab w:val="left" w:pos="1038"/>
        </w:tabs>
        <w:spacing w:before="0" w:after="0"/>
        <w:ind w:right="20"/>
        <w:rPr>
          <w:rFonts w:ascii="Arial" w:hAnsi="Arial" w:cs="Arial"/>
          <w:color w:val="000000"/>
          <w:sz w:val="24"/>
          <w:szCs w:val="24"/>
          <w:lang w:val="tt-RU"/>
        </w:rPr>
      </w:pPr>
      <w:r w:rsidRPr="007E5C52">
        <w:rPr>
          <w:rFonts w:ascii="Arial" w:hAnsi="Arial" w:cs="Arial"/>
          <w:color w:val="000000"/>
          <w:sz w:val="24"/>
          <w:szCs w:val="24"/>
        </w:rPr>
        <w:t>юридик затларны тикшерү актын төзү (административ регламентка 3 нче кушымта);</w:t>
      </w:r>
    </w:p>
    <w:p w:rsidR="007E5C52" w:rsidRPr="008E5E0E" w:rsidRDefault="007E5C52" w:rsidP="008E5E0E">
      <w:pPr>
        <w:pStyle w:val="aa"/>
        <w:tabs>
          <w:tab w:val="left" w:pos="1038"/>
        </w:tabs>
        <w:spacing w:before="0" w:after="0"/>
        <w:ind w:right="20"/>
        <w:rPr>
          <w:rFonts w:ascii="Arial" w:hAnsi="Arial" w:cs="Arial"/>
          <w:color w:val="000000"/>
          <w:sz w:val="24"/>
          <w:szCs w:val="24"/>
          <w:lang w:val="tt-RU"/>
        </w:rPr>
      </w:pPr>
      <w:r w:rsidRPr="008E5E0E">
        <w:rPr>
          <w:rFonts w:ascii="Arial" w:hAnsi="Arial" w:cs="Arial"/>
          <w:color w:val="000000"/>
          <w:sz w:val="24"/>
          <w:szCs w:val="24"/>
          <w:lang w:val="tt-RU"/>
        </w:rPr>
        <w:t>ачыкланган бозуларны бетерү турында күрсәтмә җибәрү (административ регламентка 4 нче кушымта);</w:t>
      </w:r>
    </w:p>
    <w:p w:rsidR="007E5C52" w:rsidRPr="00842891" w:rsidRDefault="007E5C52" w:rsidP="007E5C52">
      <w:pPr>
        <w:pStyle w:val="aa"/>
        <w:shd w:val="clear" w:color="auto" w:fill="auto"/>
        <w:tabs>
          <w:tab w:val="left" w:pos="1038"/>
        </w:tabs>
        <w:spacing w:before="0" w:after="0"/>
        <w:ind w:right="20"/>
        <w:rPr>
          <w:rFonts w:ascii="Arial" w:hAnsi="Arial" w:cs="Arial"/>
          <w:color w:val="000000"/>
          <w:sz w:val="24"/>
          <w:szCs w:val="24"/>
          <w:lang w:val="tt-RU"/>
        </w:rPr>
      </w:pPr>
      <w:r w:rsidRPr="00842891">
        <w:rPr>
          <w:rFonts w:ascii="Arial" w:hAnsi="Arial" w:cs="Arial"/>
          <w:color w:val="000000"/>
          <w:sz w:val="24"/>
          <w:szCs w:val="24"/>
          <w:lang w:val="tt-RU"/>
        </w:rPr>
        <w:t>төзүче һәм проект декларациясенең 214-ФЗ номерлы Федераль законның 3 статьясындагы 2 өлеше, 20 һәм 21 статьяларында билгеләнгән таләпләргә туры килүе турында бәяләмә бирү.</w:t>
      </w:r>
    </w:p>
    <w:p w:rsidR="007E5C52" w:rsidRPr="00842891" w:rsidRDefault="007E5C52" w:rsidP="007E5C52">
      <w:pPr>
        <w:pStyle w:val="aa"/>
        <w:shd w:val="clear" w:color="auto" w:fill="auto"/>
        <w:tabs>
          <w:tab w:val="left" w:pos="1038"/>
        </w:tabs>
        <w:spacing w:before="0" w:after="0"/>
        <w:ind w:right="20"/>
        <w:rPr>
          <w:rFonts w:ascii="Arial" w:hAnsi="Arial" w:cs="Arial"/>
          <w:color w:val="000000"/>
          <w:sz w:val="24"/>
          <w:szCs w:val="24"/>
          <w:lang w:val="tt-RU"/>
        </w:rPr>
      </w:pPr>
    </w:p>
    <w:p w:rsidR="00CF4219" w:rsidRPr="006B182F" w:rsidRDefault="007E5C52" w:rsidP="007E5C52">
      <w:pPr>
        <w:pStyle w:val="aa"/>
        <w:shd w:val="clear" w:color="auto" w:fill="auto"/>
        <w:tabs>
          <w:tab w:val="left" w:pos="1038"/>
        </w:tabs>
        <w:spacing w:before="0" w:after="0"/>
        <w:ind w:right="20"/>
        <w:rPr>
          <w:rFonts w:ascii="Arial" w:hAnsi="Arial" w:cs="Arial"/>
          <w:b/>
          <w:sz w:val="24"/>
          <w:szCs w:val="24"/>
          <w:lang w:val="tt-RU"/>
        </w:rPr>
      </w:pPr>
      <w:r>
        <w:rPr>
          <w:rStyle w:val="22"/>
          <w:rFonts w:ascii="Arial" w:hAnsi="Arial" w:cs="Arial"/>
          <w:b w:val="0"/>
          <w:bCs w:val="0"/>
          <w:color w:val="000000"/>
          <w:sz w:val="24"/>
          <w:szCs w:val="24"/>
          <w:lang w:val="tt-RU"/>
        </w:rPr>
        <w:t xml:space="preserve">     </w:t>
      </w:r>
      <w:r w:rsidR="00F86CA3" w:rsidRPr="007E5C52">
        <w:rPr>
          <w:rStyle w:val="22"/>
          <w:rFonts w:ascii="Arial" w:hAnsi="Arial" w:cs="Arial"/>
          <w:b w:val="0"/>
          <w:bCs w:val="0"/>
          <w:color w:val="000000"/>
          <w:sz w:val="24"/>
          <w:szCs w:val="24"/>
          <w:lang w:val="tt-RU"/>
        </w:rPr>
        <w:t>2.</w:t>
      </w:r>
      <w:r w:rsidR="006B182F">
        <w:rPr>
          <w:rStyle w:val="22"/>
          <w:rFonts w:ascii="Arial" w:hAnsi="Arial" w:cs="Arial"/>
          <w:b w:val="0"/>
          <w:bCs w:val="0"/>
          <w:color w:val="000000"/>
          <w:sz w:val="24"/>
          <w:szCs w:val="24"/>
          <w:lang w:val="tt-RU"/>
        </w:rPr>
        <w:t xml:space="preserve"> </w:t>
      </w:r>
      <w:r w:rsidR="006B182F" w:rsidRPr="006B182F">
        <w:rPr>
          <w:rStyle w:val="22"/>
          <w:rFonts w:ascii="Arial" w:hAnsi="Arial" w:cs="Arial"/>
          <w:b w:val="0"/>
          <w:bCs w:val="0"/>
          <w:color w:val="000000"/>
          <w:sz w:val="24"/>
          <w:szCs w:val="24"/>
          <w:lang w:val="tt-RU"/>
        </w:rPr>
        <w:t>Дәүләт функцияләрен үтәү тәртибенә таләпләр</w:t>
      </w:r>
    </w:p>
    <w:p w:rsidR="006B182F" w:rsidRPr="006B182F" w:rsidRDefault="007E5C52" w:rsidP="006B182F">
      <w:pPr>
        <w:pStyle w:val="aa"/>
        <w:tabs>
          <w:tab w:val="left" w:pos="1402"/>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2.1</w:t>
      </w:r>
      <w:r w:rsidR="006B182F">
        <w:rPr>
          <w:rFonts w:ascii="Arial" w:hAnsi="Arial" w:cs="Arial"/>
          <w:color w:val="000000"/>
          <w:sz w:val="24"/>
          <w:szCs w:val="24"/>
          <w:lang w:val="tt-RU"/>
        </w:rPr>
        <w:t xml:space="preserve">. </w:t>
      </w:r>
      <w:r w:rsidR="006B182F" w:rsidRPr="006B182F">
        <w:rPr>
          <w:rFonts w:ascii="Arial" w:hAnsi="Arial" w:cs="Arial"/>
          <w:color w:val="000000"/>
          <w:sz w:val="24"/>
          <w:szCs w:val="24"/>
          <w:lang w:val="tt-RU"/>
        </w:rPr>
        <w:t>Дәүләт функцияләрен гамәлгә ашыру тәртибе турында мәгълүмат Башкарма комитетның вәкаләтле вазыйфаи затлары тарафыннан тапшырыла:</w:t>
      </w:r>
    </w:p>
    <w:p w:rsidR="006B182F" w:rsidRPr="006B182F" w:rsidRDefault="006B182F" w:rsidP="006B182F">
      <w:pPr>
        <w:pStyle w:val="aa"/>
        <w:tabs>
          <w:tab w:val="left" w:pos="1402"/>
        </w:tabs>
        <w:spacing w:after="0"/>
        <w:ind w:right="20"/>
        <w:rPr>
          <w:rFonts w:ascii="Arial" w:hAnsi="Arial" w:cs="Arial"/>
          <w:color w:val="000000"/>
          <w:sz w:val="24"/>
          <w:szCs w:val="24"/>
          <w:lang w:val="tt-RU"/>
        </w:rPr>
      </w:pPr>
      <w:r w:rsidRPr="006B182F">
        <w:rPr>
          <w:rFonts w:ascii="Arial" w:hAnsi="Arial" w:cs="Arial"/>
          <w:color w:val="000000"/>
          <w:sz w:val="24"/>
          <w:szCs w:val="24"/>
          <w:lang w:val="tt-RU"/>
        </w:rPr>
        <w:t>турыдан-туры шәхси кабул итү кысаларында;</w:t>
      </w:r>
    </w:p>
    <w:p w:rsidR="006B182F" w:rsidRPr="006B182F" w:rsidRDefault="006B182F" w:rsidP="006B182F">
      <w:pPr>
        <w:pStyle w:val="aa"/>
        <w:tabs>
          <w:tab w:val="left" w:pos="1402"/>
        </w:tabs>
        <w:spacing w:after="0"/>
        <w:ind w:right="20"/>
        <w:rPr>
          <w:rFonts w:ascii="Arial" w:hAnsi="Arial" w:cs="Arial"/>
          <w:color w:val="000000"/>
          <w:sz w:val="24"/>
          <w:szCs w:val="24"/>
          <w:lang w:val="tt-RU"/>
        </w:rPr>
      </w:pPr>
      <w:r w:rsidRPr="006B182F">
        <w:rPr>
          <w:rFonts w:ascii="Arial" w:hAnsi="Arial" w:cs="Arial"/>
          <w:color w:val="000000"/>
          <w:sz w:val="24"/>
          <w:szCs w:val="24"/>
          <w:lang w:val="tt-RU"/>
        </w:rPr>
        <w:t>язма формада (әлеге Регламентның 2.2 пунктында күрсәтелгән реквизитлар буенча почта аша мөрәҗәгать иткәндә);</w:t>
      </w:r>
    </w:p>
    <w:p w:rsidR="006B182F" w:rsidRPr="006B182F" w:rsidRDefault="006B182F" w:rsidP="006B182F">
      <w:pPr>
        <w:pStyle w:val="aa"/>
        <w:tabs>
          <w:tab w:val="left" w:pos="1402"/>
        </w:tabs>
        <w:spacing w:after="0"/>
        <w:ind w:right="20"/>
        <w:rPr>
          <w:rFonts w:ascii="Arial" w:hAnsi="Arial" w:cs="Arial"/>
          <w:color w:val="000000"/>
          <w:sz w:val="24"/>
          <w:szCs w:val="24"/>
          <w:lang w:val="tt-RU"/>
        </w:rPr>
      </w:pPr>
      <w:r w:rsidRPr="006B182F">
        <w:rPr>
          <w:rFonts w:ascii="Arial" w:hAnsi="Arial" w:cs="Arial"/>
          <w:color w:val="000000"/>
          <w:sz w:val="24"/>
          <w:szCs w:val="24"/>
          <w:lang w:val="tt-RU"/>
        </w:rPr>
        <w:t>дәүләт контроле (күзәтчелеге) органының мәгълүмати стендларында мәгълүмат урнаштыру.</w:t>
      </w:r>
    </w:p>
    <w:p w:rsidR="00CF4219" w:rsidRPr="006B182F" w:rsidRDefault="006B182F" w:rsidP="006B182F">
      <w:pPr>
        <w:pStyle w:val="aa"/>
        <w:shd w:val="clear" w:color="auto" w:fill="auto"/>
        <w:tabs>
          <w:tab w:val="left" w:pos="1402"/>
        </w:tabs>
        <w:spacing w:before="0" w:after="0"/>
        <w:ind w:right="20"/>
        <w:rPr>
          <w:rFonts w:ascii="Arial" w:hAnsi="Arial" w:cs="Arial"/>
          <w:color w:val="000000"/>
          <w:sz w:val="24"/>
          <w:szCs w:val="24"/>
          <w:lang w:val="tt-RU"/>
        </w:rPr>
      </w:pPr>
      <w:r w:rsidRPr="006B182F">
        <w:rPr>
          <w:rFonts w:ascii="Arial" w:hAnsi="Arial" w:cs="Arial"/>
          <w:color w:val="000000"/>
          <w:sz w:val="24"/>
          <w:szCs w:val="24"/>
          <w:lang w:val="tt-RU"/>
        </w:rPr>
        <w:t>Әлеге Регламент, дәүләт функциясен гамәлгә ашыру тәртибе турында мәгълүмат Татарстан Республикасы Муниципаль берәмлекләре порталында Интернет мәгълүмат-телекоммуникация челтәрендә Югары Ослан муниципаль районы мәгълүмат сайтында урнаштырыла һәм яңартыла (әлеге Регламентка үзгәрешләр кертелгәндә)</w:t>
      </w:r>
      <w:r w:rsidR="00CF4219" w:rsidRPr="006B182F">
        <w:rPr>
          <w:rFonts w:ascii="Arial" w:hAnsi="Arial" w:cs="Arial"/>
          <w:color w:val="000000"/>
          <w:sz w:val="24"/>
          <w:szCs w:val="24"/>
          <w:lang w:val="tt-RU"/>
        </w:rPr>
        <w:t>.</w:t>
      </w:r>
    </w:p>
    <w:p w:rsidR="006B182F" w:rsidRPr="006B182F" w:rsidRDefault="006B182F" w:rsidP="006B182F">
      <w:pPr>
        <w:pStyle w:val="aa"/>
        <w:tabs>
          <w:tab w:val="left" w:pos="1205"/>
        </w:tabs>
        <w:spacing w:after="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2.2.</w:t>
      </w:r>
      <w:r>
        <w:rPr>
          <w:rFonts w:ascii="Arial" w:hAnsi="Arial" w:cs="Arial"/>
          <w:color w:val="000000"/>
          <w:sz w:val="24"/>
          <w:szCs w:val="24"/>
          <w:lang w:val="tt-RU"/>
        </w:rPr>
        <w:t xml:space="preserve"> </w:t>
      </w:r>
      <w:r w:rsidRPr="006B182F">
        <w:rPr>
          <w:rFonts w:ascii="Arial" w:hAnsi="Arial" w:cs="Arial"/>
          <w:color w:val="000000"/>
          <w:sz w:val="24"/>
          <w:szCs w:val="24"/>
          <w:lang w:val="tt-RU"/>
        </w:rPr>
        <w:t>Башкарма комитетның урнашу урыны:</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- 422570, ТР, Югары Ослан районы, Югары Ослан авылы, Чехов урамы, 18.</w:t>
      </w:r>
    </w:p>
    <w:p w:rsidR="006B182F" w:rsidRPr="006B182F" w:rsidRDefault="006B182F" w:rsidP="006B182F">
      <w:pPr>
        <w:pStyle w:val="aa"/>
        <w:tabs>
          <w:tab w:val="left" w:pos="1205"/>
        </w:tabs>
        <w:spacing w:after="0"/>
        <w:rPr>
          <w:rFonts w:ascii="Arial" w:hAnsi="Arial" w:cs="Arial"/>
          <w:color w:val="000000"/>
          <w:sz w:val="24"/>
          <w:szCs w:val="24"/>
          <w:lang w:val="tt-RU"/>
        </w:rPr>
      </w:pPr>
      <w:r>
        <w:rPr>
          <w:rFonts w:ascii="Arial" w:hAnsi="Arial" w:cs="Arial"/>
          <w:color w:val="000000"/>
          <w:sz w:val="24"/>
          <w:szCs w:val="24"/>
          <w:lang w:val="tt-RU"/>
        </w:rPr>
        <w:t xml:space="preserve">      </w:t>
      </w:r>
      <w:r w:rsidRPr="006B182F">
        <w:rPr>
          <w:rFonts w:ascii="Arial" w:hAnsi="Arial" w:cs="Arial"/>
          <w:color w:val="000000"/>
          <w:sz w:val="24"/>
          <w:szCs w:val="24"/>
          <w:lang w:val="tt-RU"/>
        </w:rPr>
        <w:t xml:space="preserve"> Дәүләт функцияләрен гамәлгә ашыру мәсьәләләре буенча Башкарма комитетка документлар һәм мөрәҗәгатьләр җибәрү өчен почта адресы: ТР, Югары Ослан рай</w:t>
      </w:r>
      <w:r w:rsidR="00F13D74">
        <w:rPr>
          <w:rFonts w:ascii="Arial" w:hAnsi="Arial" w:cs="Arial"/>
          <w:color w:val="000000"/>
          <w:sz w:val="24"/>
          <w:szCs w:val="24"/>
          <w:lang w:val="tt-RU"/>
        </w:rPr>
        <w:t xml:space="preserve">оны, </w:t>
      </w:r>
      <w:r w:rsidRPr="006B182F">
        <w:rPr>
          <w:rFonts w:ascii="Arial" w:hAnsi="Arial" w:cs="Arial"/>
          <w:color w:val="000000"/>
          <w:sz w:val="24"/>
          <w:szCs w:val="24"/>
          <w:lang w:val="tt-RU"/>
        </w:rPr>
        <w:t>Югары Ослан авылы, Чехов ур., 18.</w:t>
      </w:r>
    </w:p>
    <w:p w:rsidR="006B182F" w:rsidRPr="006B182F" w:rsidRDefault="006B182F" w:rsidP="006B182F">
      <w:pPr>
        <w:pStyle w:val="aa"/>
        <w:tabs>
          <w:tab w:val="left" w:pos="1205"/>
        </w:tabs>
        <w:spacing w:after="0"/>
        <w:rPr>
          <w:rFonts w:ascii="Arial" w:hAnsi="Arial" w:cs="Arial"/>
          <w:color w:val="000000"/>
          <w:sz w:val="24"/>
          <w:szCs w:val="24"/>
          <w:lang w:val="tt-RU"/>
        </w:rPr>
      </w:pPr>
      <w:r>
        <w:rPr>
          <w:rFonts w:ascii="Arial" w:hAnsi="Arial" w:cs="Arial"/>
          <w:color w:val="000000"/>
          <w:sz w:val="24"/>
          <w:szCs w:val="24"/>
          <w:lang w:val="tt-RU"/>
        </w:rPr>
        <w:t xml:space="preserve">     2.3</w:t>
      </w:r>
      <w:r w:rsidRPr="006B182F">
        <w:rPr>
          <w:rFonts w:ascii="Arial" w:hAnsi="Arial" w:cs="Arial"/>
          <w:color w:val="000000"/>
          <w:sz w:val="24"/>
          <w:szCs w:val="24"/>
          <w:lang w:val="tt-RU"/>
        </w:rPr>
        <w:t>. Б</w:t>
      </w:r>
      <w:r w:rsidR="00F13D74">
        <w:rPr>
          <w:rFonts w:ascii="Arial" w:hAnsi="Arial" w:cs="Arial"/>
          <w:color w:val="000000"/>
          <w:sz w:val="24"/>
          <w:szCs w:val="24"/>
          <w:lang w:val="tt-RU"/>
        </w:rPr>
        <w:t>ашкарма комитетның эш графигы: д</w:t>
      </w:r>
      <w:r w:rsidRPr="006B182F">
        <w:rPr>
          <w:rFonts w:ascii="Arial" w:hAnsi="Arial" w:cs="Arial"/>
          <w:color w:val="000000"/>
          <w:sz w:val="24"/>
          <w:szCs w:val="24"/>
          <w:lang w:val="tt-RU"/>
        </w:rPr>
        <w:t>үшәмбе</w:t>
      </w:r>
      <w:r w:rsidR="00F13D74">
        <w:rPr>
          <w:rFonts w:ascii="Arial" w:hAnsi="Arial" w:cs="Arial"/>
          <w:color w:val="000000"/>
          <w:sz w:val="24"/>
          <w:szCs w:val="24"/>
          <w:lang w:val="tt-RU"/>
        </w:rPr>
        <w:t xml:space="preserve"> - җ</w:t>
      </w:r>
      <w:r w:rsidRPr="006B182F">
        <w:rPr>
          <w:rFonts w:ascii="Arial" w:hAnsi="Arial" w:cs="Arial"/>
          <w:color w:val="000000"/>
          <w:sz w:val="24"/>
          <w:szCs w:val="24"/>
          <w:lang w:val="tt-RU"/>
        </w:rPr>
        <w:t>омга 8.00 дән 17.00 гә кадәр, төшке аш 12.00 дән 13.00 сәгатькә кадәр, шимбә һәм якшәмбе - ял көннәре.</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 xml:space="preserve">Керү </w:t>
      </w:r>
      <w:r>
        <w:rPr>
          <w:rFonts w:ascii="Arial" w:hAnsi="Arial" w:cs="Arial"/>
          <w:color w:val="000000"/>
          <w:sz w:val="24"/>
          <w:szCs w:val="24"/>
          <w:lang w:val="tt-RU"/>
        </w:rPr>
        <w:t>шәхесне раслаучы пропуск һәм (яки) документ буенча</w:t>
      </w:r>
      <w:r w:rsidRPr="006B182F">
        <w:rPr>
          <w:rFonts w:ascii="Arial" w:hAnsi="Arial" w:cs="Arial"/>
          <w:color w:val="000000"/>
          <w:sz w:val="24"/>
          <w:szCs w:val="24"/>
          <w:lang w:val="tt-RU"/>
        </w:rPr>
        <w:t>.</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Мөрәҗәгать итүчене, аларның вәкилләрен кабул итү графигы - сишәмбе, 8.00 дән 17.00 гә кадәр. Белешмә телефоннары: 8 (84379) 2-23-43.</w:t>
      </w:r>
    </w:p>
    <w:p w:rsidR="00F13D74" w:rsidRDefault="006B182F" w:rsidP="006B182F">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lastRenderedPageBreak/>
        <w:t xml:space="preserve">     </w:t>
      </w:r>
    </w:p>
    <w:p w:rsidR="006B182F" w:rsidRDefault="00F13D74" w:rsidP="006B182F">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t xml:space="preserve">     </w:t>
      </w:r>
      <w:r w:rsidR="006B182F">
        <w:rPr>
          <w:rFonts w:ascii="Arial" w:hAnsi="Arial" w:cs="Arial"/>
          <w:color w:val="000000"/>
          <w:sz w:val="24"/>
          <w:szCs w:val="24"/>
          <w:lang w:val="tt-RU"/>
        </w:rPr>
        <w:t>2.4</w:t>
      </w:r>
      <w:r w:rsidR="006B182F" w:rsidRPr="006B182F">
        <w:rPr>
          <w:rFonts w:ascii="Arial" w:hAnsi="Arial" w:cs="Arial"/>
          <w:color w:val="000000"/>
          <w:sz w:val="24"/>
          <w:szCs w:val="24"/>
          <w:lang w:val="tt-RU"/>
        </w:rPr>
        <w:t xml:space="preserve">. Башкарма комитетның рәсми сайты «Интернет» мәгълүмати-телекоммуникация челтәрендә (алга таба - «Интернет» челтәре): http://verhniy-uslon.tatarstan.ru/, электрон почта адресы: </w:t>
      </w:r>
      <w:hyperlink r:id="rId8" w:history="1">
        <w:r w:rsidR="006B182F" w:rsidRPr="008E5E0E">
          <w:rPr>
            <w:rStyle w:val="a9"/>
            <w:rFonts w:ascii="Arial" w:hAnsi="Arial" w:cs="Arial"/>
            <w:color w:val="auto"/>
            <w:sz w:val="24"/>
            <w:szCs w:val="24"/>
            <w:u w:val="none"/>
            <w:lang w:val="tt-RU"/>
          </w:rPr>
          <w:t>Ispolkom.Verhniy-usl@tatar.ru</w:t>
        </w:r>
      </w:hyperlink>
    </w:p>
    <w:p w:rsidR="006B182F" w:rsidRDefault="006B182F" w:rsidP="006B182F">
      <w:pPr>
        <w:pStyle w:val="aa"/>
        <w:shd w:val="clear" w:color="auto" w:fill="auto"/>
        <w:tabs>
          <w:tab w:val="left" w:pos="1205"/>
        </w:tabs>
        <w:spacing w:before="0" w:after="0"/>
        <w:rPr>
          <w:rFonts w:ascii="Arial" w:hAnsi="Arial" w:cs="Arial"/>
          <w:color w:val="000000"/>
          <w:sz w:val="24"/>
          <w:szCs w:val="24"/>
        </w:rPr>
      </w:pPr>
      <w:r>
        <w:rPr>
          <w:rFonts w:ascii="Arial" w:hAnsi="Arial" w:cs="Arial"/>
          <w:color w:val="000000"/>
          <w:sz w:val="24"/>
          <w:szCs w:val="24"/>
          <w:lang w:val="tt-RU"/>
        </w:rPr>
        <w:t xml:space="preserve">     2.5</w:t>
      </w:r>
      <w:r w:rsidR="00F86CA3">
        <w:rPr>
          <w:rFonts w:ascii="Arial" w:hAnsi="Arial" w:cs="Arial"/>
          <w:color w:val="000000"/>
          <w:sz w:val="24"/>
          <w:szCs w:val="24"/>
          <w:lang w:val="tt-RU"/>
        </w:rPr>
        <w:t>.</w:t>
      </w:r>
      <w:r>
        <w:rPr>
          <w:rFonts w:ascii="Arial" w:hAnsi="Arial" w:cs="Arial"/>
          <w:color w:val="000000"/>
          <w:sz w:val="24"/>
          <w:szCs w:val="24"/>
          <w:lang w:val="tt-RU"/>
        </w:rPr>
        <w:t xml:space="preserve"> </w:t>
      </w:r>
      <w:r w:rsidRPr="006B182F">
        <w:rPr>
          <w:rFonts w:ascii="Arial" w:hAnsi="Arial" w:cs="Arial"/>
          <w:color w:val="000000"/>
          <w:sz w:val="24"/>
          <w:szCs w:val="24"/>
          <w:lang w:val="tt-RU"/>
        </w:rPr>
        <w:t xml:space="preserve">Күпфатирлы һәм (яки) башка күчемсез милек объектларын өлешләп төзү өлкәсендә контрольдә тоту һәм күзәтү буенча дәүләт функциясен үтәү түләүсез нигездә башкарыла. </w:t>
      </w:r>
      <w:r w:rsidRPr="006B182F">
        <w:rPr>
          <w:rFonts w:ascii="Arial" w:hAnsi="Arial" w:cs="Arial"/>
          <w:color w:val="000000"/>
          <w:sz w:val="24"/>
          <w:szCs w:val="24"/>
        </w:rPr>
        <w:t>Дәүләт функциясен яисә аерым административ процедураларны башкарган өчен Россия Федерациясе законнары белән түләү каралмаган.</w:t>
      </w:r>
    </w:p>
    <w:p w:rsidR="006B182F" w:rsidRPr="006B182F" w:rsidRDefault="006B182F" w:rsidP="006B182F">
      <w:pPr>
        <w:pStyle w:val="aa"/>
        <w:tabs>
          <w:tab w:val="left" w:pos="1205"/>
        </w:tabs>
        <w:spacing w:after="0"/>
        <w:rPr>
          <w:rFonts w:ascii="Arial" w:hAnsi="Arial" w:cs="Arial"/>
          <w:color w:val="000000"/>
          <w:sz w:val="24"/>
          <w:szCs w:val="24"/>
          <w:lang w:val="tt-RU"/>
        </w:rPr>
      </w:pPr>
      <w:r>
        <w:rPr>
          <w:rFonts w:ascii="Arial" w:hAnsi="Arial" w:cs="Arial"/>
          <w:color w:val="000000"/>
          <w:sz w:val="24"/>
          <w:szCs w:val="24"/>
          <w:lang w:val="tt-RU"/>
        </w:rPr>
        <w:t xml:space="preserve">     2.6</w:t>
      </w:r>
      <w:r w:rsidR="00F86CA3">
        <w:rPr>
          <w:rFonts w:ascii="Arial" w:hAnsi="Arial" w:cs="Arial"/>
          <w:color w:val="000000"/>
          <w:sz w:val="24"/>
          <w:szCs w:val="24"/>
          <w:lang w:val="tt-RU"/>
        </w:rPr>
        <w:t>.</w:t>
      </w:r>
      <w:r>
        <w:rPr>
          <w:rFonts w:ascii="Arial" w:hAnsi="Arial" w:cs="Arial"/>
          <w:color w:val="000000"/>
          <w:sz w:val="24"/>
          <w:szCs w:val="24"/>
          <w:lang w:val="tt-RU"/>
        </w:rPr>
        <w:t xml:space="preserve"> </w:t>
      </w:r>
      <w:r w:rsidRPr="006B182F">
        <w:rPr>
          <w:rFonts w:ascii="Arial" w:hAnsi="Arial" w:cs="Arial"/>
          <w:color w:val="000000"/>
          <w:sz w:val="24"/>
          <w:szCs w:val="24"/>
          <w:lang w:val="tt-RU"/>
        </w:rPr>
        <w:t>Дәүләт функциясен үтәү вакыты:</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квартал саен хисаплылыкны тикшерү-төзүченең хисаплылыгы кергән көннән алып 30 эш көненнән дә артык түгел;</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214-ФЗ номерлы Федераль закон таләпләрен үтәүне тикшерү-20 эш көненнән дә артык түгел;</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күпфатирлы йорт төзү өчен кооператив әгъзалары акчаларын җәлеп итүгә бәйле торак-төзелеш кооперативы эшчәнлегенә дәүләт контролен гамәлгә ашыру - 20 эш көненнән артык түгел;</w:t>
      </w:r>
    </w:p>
    <w:p w:rsidR="006B182F" w:rsidRPr="006B182F" w:rsidRDefault="006B182F" w:rsidP="006B182F">
      <w:pPr>
        <w:pStyle w:val="aa"/>
        <w:tabs>
          <w:tab w:val="left" w:pos="1205"/>
        </w:tabs>
        <w:spacing w:after="0"/>
        <w:rPr>
          <w:rFonts w:ascii="Arial" w:hAnsi="Arial" w:cs="Arial"/>
          <w:color w:val="000000"/>
          <w:sz w:val="24"/>
          <w:szCs w:val="24"/>
          <w:lang w:val="tt-RU"/>
        </w:rPr>
      </w:pPr>
      <w:r w:rsidRPr="006B182F">
        <w:rPr>
          <w:rFonts w:ascii="Arial" w:hAnsi="Arial" w:cs="Arial"/>
          <w:color w:val="000000"/>
          <w:sz w:val="24"/>
          <w:szCs w:val="24"/>
          <w:lang w:val="tt-RU"/>
        </w:rPr>
        <w:t>төзүчеләр тарафыннан мәгълүмат ачу һәм урнаштыру буенча билгеләнгән таләпләрне тикшерү - 3 эш көненнән дә артык түгел;</w:t>
      </w:r>
    </w:p>
    <w:p w:rsidR="006B182F" w:rsidRPr="00404835" w:rsidRDefault="006B182F" w:rsidP="006B182F">
      <w:pPr>
        <w:pStyle w:val="aa"/>
        <w:shd w:val="clear" w:color="auto" w:fill="auto"/>
        <w:tabs>
          <w:tab w:val="left" w:pos="1205"/>
        </w:tabs>
        <w:spacing w:before="0" w:after="0"/>
        <w:rPr>
          <w:rFonts w:ascii="Arial" w:hAnsi="Arial" w:cs="Arial"/>
          <w:color w:val="000000"/>
          <w:sz w:val="24"/>
          <w:szCs w:val="24"/>
          <w:lang w:val="tt-RU"/>
        </w:rPr>
      </w:pPr>
      <w:r w:rsidRPr="00404835">
        <w:rPr>
          <w:rFonts w:ascii="Arial" w:hAnsi="Arial" w:cs="Arial"/>
          <w:color w:val="000000"/>
          <w:sz w:val="24"/>
          <w:szCs w:val="24"/>
          <w:lang w:val="tt-RU"/>
        </w:rPr>
        <w:t>төзүченең һәм проект декларациясенең 214-ФЗ номерлы Федераль законның 3 статьясындагы 2 өлешендә, 20 һәм 21 статьяларында билгеләнгән таләпләргә туры килүе турында бәяләмә бирү яисә мондый бәяләмә бирүдән баш тарту - озату хаты (гариза) кергән көннән алып 30 календарь көннән дә артык түгел.</w:t>
      </w:r>
    </w:p>
    <w:p w:rsidR="006B182F" w:rsidRPr="006B182F" w:rsidRDefault="006B182F" w:rsidP="006B182F">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t xml:space="preserve">   2.7. </w:t>
      </w:r>
      <w:r w:rsidRPr="006B182F">
        <w:rPr>
          <w:rFonts w:ascii="Arial" w:hAnsi="Arial" w:cs="Arial"/>
          <w:color w:val="000000"/>
          <w:sz w:val="24"/>
          <w:szCs w:val="24"/>
          <w:lang w:val="tt-RU"/>
        </w:rPr>
        <w:t>Дәүләт функциясе башкарылуын туктатып тору күздә тотылмый.</w:t>
      </w:r>
    </w:p>
    <w:p w:rsidR="006B182F" w:rsidRDefault="006B182F" w:rsidP="006B182F">
      <w:pPr>
        <w:pStyle w:val="aa"/>
        <w:shd w:val="clear" w:color="auto" w:fill="auto"/>
        <w:tabs>
          <w:tab w:val="left" w:pos="1205"/>
        </w:tabs>
        <w:spacing w:before="0" w:after="0"/>
        <w:rPr>
          <w:rFonts w:ascii="Arial" w:hAnsi="Arial" w:cs="Arial"/>
          <w:color w:val="000000"/>
          <w:sz w:val="24"/>
          <w:szCs w:val="24"/>
          <w:lang w:val="tt-RU"/>
        </w:rPr>
      </w:pPr>
    </w:p>
    <w:p w:rsidR="00071B20" w:rsidRPr="00071B20" w:rsidRDefault="00071B20" w:rsidP="00071B20">
      <w:pPr>
        <w:pStyle w:val="aa"/>
        <w:shd w:val="clear" w:color="auto" w:fill="auto"/>
        <w:tabs>
          <w:tab w:val="left" w:pos="1205"/>
        </w:tabs>
        <w:spacing w:before="0" w:after="0"/>
        <w:rPr>
          <w:rStyle w:val="22"/>
          <w:rFonts w:ascii="Arial" w:hAnsi="Arial" w:cs="Arial"/>
          <w:b w:val="0"/>
          <w:bCs w:val="0"/>
          <w:color w:val="000000"/>
          <w:sz w:val="24"/>
          <w:szCs w:val="24"/>
          <w:lang w:val="tt-RU"/>
        </w:rPr>
      </w:pPr>
      <w:r>
        <w:rPr>
          <w:rStyle w:val="22"/>
          <w:rFonts w:ascii="Arial" w:hAnsi="Arial" w:cs="Arial"/>
          <w:b w:val="0"/>
          <w:bCs w:val="0"/>
          <w:color w:val="000000"/>
          <w:sz w:val="24"/>
          <w:szCs w:val="24"/>
          <w:lang w:val="tt-RU"/>
        </w:rPr>
        <w:t xml:space="preserve">     </w:t>
      </w:r>
      <w:r w:rsidR="00F86CA3" w:rsidRPr="00071B20">
        <w:rPr>
          <w:rStyle w:val="22"/>
          <w:rFonts w:ascii="Arial" w:hAnsi="Arial" w:cs="Arial"/>
          <w:b w:val="0"/>
          <w:bCs w:val="0"/>
          <w:color w:val="000000"/>
          <w:sz w:val="24"/>
          <w:szCs w:val="24"/>
          <w:lang w:val="tt-RU"/>
        </w:rPr>
        <w:t>3.</w:t>
      </w:r>
      <w:r w:rsidRPr="00071B20">
        <w:rPr>
          <w:lang w:val="tt-RU"/>
        </w:rPr>
        <w:t xml:space="preserve"> </w:t>
      </w:r>
      <w:r w:rsidRPr="00071B20">
        <w:rPr>
          <w:rStyle w:val="22"/>
          <w:rFonts w:ascii="Arial" w:hAnsi="Arial" w:cs="Arial"/>
          <w:b w:val="0"/>
          <w:bCs w:val="0"/>
          <w:color w:val="000000"/>
          <w:sz w:val="24"/>
          <w:szCs w:val="24"/>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w:t>
      </w:r>
    </w:p>
    <w:p w:rsidR="00071B20" w:rsidRPr="00071B20" w:rsidRDefault="00071B20" w:rsidP="00071B20">
      <w:pPr>
        <w:pStyle w:val="aa"/>
        <w:tabs>
          <w:tab w:val="left" w:pos="1205"/>
        </w:tabs>
        <w:spacing w:after="0"/>
        <w:rPr>
          <w:rFonts w:ascii="Arial" w:hAnsi="Arial" w:cs="Arial"/>
          <w:color w:val="000000"/>
          <w:sz w:val="24"/>
          <w:szCs w:val="24"/>
        </w:rPr>
      </w:pPr>
      <w:r>
        <w:rPr>
          <w:rFonts w:ascii="Arial" w:hAnsi="Arial" w:cs="Arial"/>
          <w:color w:val="000000"/>
          <w:sz w:val="24"/>
          <w:szCs w:val="24"/>
          <w:lang w:val="tt-RU"/>
        </w:rPr>
        <w:t xml:space="preserve">     </w:t>
      </w:r>
      <w:r w:rsidR="00F86CA3">
        <w:rPr>
          <w:rFonts w:ascii="Arial" w:hAnsi="Arial" w:cs="Arial"/>
          <w:color w:val="000000"/>
          <w:sz w:val="24"/>
          <w:szCs w:val="24"/>
          <w:lang w:val="tt-RU"/>
        </w:rPr>
        <w:t>3.1.</w:t>
      </w:r>
      <w:r w:rsidRPr="00071B20">
        <w:t xml:space="preserve"> </w:t>
      </w:r>
      <w:r w:rsidRPr="00071B20">
        <w:rPr>
          <w:rFonts w:ascii="Arial" w:hAnsi="Arial" w:cs="Arial"/>
          <w:color w:val="000000"/>
          <w:sz w:val="24"/>
          <w:szCs w:val="24"/>
        </w:rPr>
        <w:t>Дәүләт функциясен башкару түбәндәге административ процедураларны үз эченә ала:</w:t>
      </w:r>
    </w:p>
    <w:p w:rsidR="00071B20" w:rsidRPr="00071B20" w:rsidRDefault="00071B20" w:rsidP="00071B20">
      <w:pPr>
        <w:pStyle w:val="aa"/>
        <w:tabs>
          <w:tab w:val="left" w:pos="1205"/>
        </w:tabs>
        <w:spacing w:after="0"/>
        <w:rPr>
          <w:rFonts w:ascii="Arial" w:hAnsi="Arial" w:cs="Arial"/>
          <w:color w:val="000000"/>
          <w:sz w:val="24"/>
          <w:szCs w:val="24"/>
        </w:rPr>
      </w:pPr>
      <w:r w:rsidRPr="00071B20">
        <w:rPr>
          <w:rFonts w:ascii="Arial" w:hAnsi="Arial" w:cs="Arial"/>
          <w:color w:val="000000"/>
          <w:sz w:val="24"/>
          <w:szCs w:val="24"/>
        </w:rPr>
        <w:t>күпфатирлы йортларны һәм (яки) башка күчем</w:t>
      </w:r>
      <w:r w:rsidR="008E5E0E">
        <w:rPr>
          <w:rFonts w:ascii="Arial" w:hAnsi="Arial" w:cs="Arial"/>
          <w:color w:val="000000"/>
          <w:sz w:val="24"/>
          <w:szCs w:val="24"/>
        </w:rPr>
        <w:t>сез милек объектларын төзү (торгызу</w:t>
      </w:r>
      <w:r w:rsidRPr="00071B20">
        <w:rPr>
          <w:rFonts w:ascii="Arial" w:hAnsi="Arial" w:cs="Arial"/>
          <w:color w:val="000000"/>
          <w:sz w:val="24"/>
          <w:szCs w:val="24"/>
        </w:rPr>
        <w:t>) өчен өлешләп төзүдә катнашучыларның акчаларын җәлеп итү белән бәйле эшчәнлекне гамәлгә ашыру турында төзүченең квартал саен хисаплылыгын тикшерү;</w:t>
      </w:r>
    </w:p>
    <w:p w:rsidR="00071B20" w:rsidRPr="00071B20" w:rsidRDefault="00071B20" w:rsidP="00071B20">
      <w:pPr>
        <w:pStyle w:val="aa"/>
        <w:tabs>
          <w:tab w:val="left" w:pos="1205"/>
        </w:tabs>
        <w:spacing w:after="0"/>
        <w:rPr>
          <w:rFonts w:ascii="Arial" w:hAnsi="Arial" w:cs="Arial"/>
          <w:color w:val="000000"/>
          <w:sz w:val="24"/>
          <w:szCs w:val="24"/>
        </w:rPr>
      </w:pPr>
      <w:r w:rsidRPr="00071B20">
        <w:rPr>
          <w:rFonts w:ascii="Arial" w:hAnsi="Arial" w:cs="Arial"/>
          <w:color w:val="000000"/>
          <w:sz w:val="24"/>
          <w:szCs w:val="24"/>
        </w:rPr>
        <w:t>№ 214-ФЗ Федераль закон таләпләрен үтәүне тикшерү; күпфатирлы йорт төзелеше кооператив әгъзалары акчаларын җәлеп итүгә бәйле торак-төзелеш кооперативы эшчәнлегенә дәүләт контролен гамәлгә ашыру;</w:t>
      </w:r>
    </w:p>
    <w:p w:rsidR="00071B20" w:rsidRPr="00071B20" w:rsidRDefault="00071B20" w:rsidP="00071B20">
      <w:pPr>
        <w:pStyle w:val="aa"/>
        <w:tabs>
          <w:tab w:val="left" w:pos="1205"/>
        </w:tabs>
        <w:spacing w:after="0"/>
        <w:rPr>
          <w:rFonts w:ascii="Arial" w:hAnsi="Arial" w:cs="Arial"/>
          <w:color w:val="000000"/>
          <w:sz w:val="24"/>
          <w:szCs w:val="24"/>
        </w:rPr>
      </w:pPr>
      <w:r w:rsidRPr="00071B20">
        <w:rPr>
          <w:rFonts w:ascii="Arial" w:hAnsi="Arial" w:cs="Arial"/>
          <w:color w:val="000000"/>
          <w:sz w:val="24"/>
          <w:szCs w:val="24"/>
        </w:rPr>
        <w:t xml:space="preserve">төзүчеләр тарафыннан мәгълүматны ачу һәм урнаштыру буенча билгеләнгән </w:t>
      </w:r>
      <w:r w:rsidRPr="00071B20">
        <w:rPr>
          <w:rFonts w:ascii="Arial" w:hAnsi="Arial" w:cs="Arial"/>
          <w:color w:val="000000"/>
          <w:sz w:val="24"/>
          <w:szCs w:val="24"/>
        </w:rPr>
        <w:lastRenderedPageBreak/>
        <w:t>таләпләрне тикшерү;</w:t>
      </w:r>
    </w:p>
    <w:p w:rsidR="00071B20" w:rsidRDefault="00071B20" w:rsidP="00071B20">
      <w:pPr>
        <w:pStyle w:val="aa"/>
        <w:shd w:val="clear" w:color="auto" w:fill="auto"/>
        <w:tabs>
          <w:tab w:val="left" w:pos="1205"/>
        </w:tabs>
        <w:spacing w:before="0" w:after="0"/>
        <w:rPr>
          <w:rFonts w:ascii="Arial" w:hAnsi="Arial" w:cs="Arial"/>
          <w:color w:val="000000"/>
          <w:sz w:val="24"/>
          <w:szCs w:val="24"/>
        </w:rPr>
      </w:pPr>
      <w:r w:rsidRPr="00071B20">
        <w:rPr>
          <w:rFonts w:ascii="Arial" w:hAnsi="Arial" w:cs="Arial"/>
          <w:color w:val="000000"/>
          <w:sz w:val="24"/>
          <w:szCs w:val="24"/>
        </w:rPr>
        <w:t xml:space="preserve">төзүче һәм проект декларациясенең 214-ФЗ номерлы Федераль законның 3 статьясындагы 2 өлеше, 20 һәм 21 статьяларында билгеләнгән таләпләргә туры килүе яки мондый </w:t>
      </w:r>
      <w:r w:rsidR="00296546">
        <w:rPr>
          <w:rFonts w:ascii="Arial" w:hAnsi="Arial" w:cs="Arial"/>
          <w:color w:val="000000"/>
          <w:sz w:val="24"/>
          <w:szCs w:val="24"/>
          <w:lang w:val="tt-RU"/>
        </w:rPr>
        <w:t>б</w:t>
      </w:r>
      <w:r w:rsidRPr="00071B20">
        <w:rPr>
          <w:rFonts w:ascii="Arial" w:hAnsi="Arial" w:cs="Arial"/>
          <w:color w:val="000000"/>
          <w:sz w:val="24"/>
          <w:szCs w:val="24"/>
        </w:rPr>
        <w:t>әяләмәне бирүдән мотивлаштырылган баш тарту турында бәяләмә бирү.</w:t>
      </w:r>
    </w:p>
    <w:p w:rsidR="00071B20" w:rsidRPr="00404835" w:rsidRDefault="00071B20" w:rsidP="00071B20">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3.2.</w:t>
      </w:r>
      <w:r>
        <w:rPr>
          <w:rFonts w:ascii="Arial" w:hAnsi="Arial" w:cs="Arial"/>
          <w:color w:val="000000"/>
          <w:sz w:val="24"/>
          <w:szCs w:val="24"/>
          <w:lang w:val="tt-RU"/>
        </w:rPr>
        <w:t xml:space="preserve"> </w:t>
      </w:r>
      <w:r w:rsidRPr="00404835">
        <w:rPr>
          <w:rFonts w:ascii="Arial" w:hAnsi="Arial" w:cs="Arial"/>
          <w:color w:val="000000"/>
          <w:sz w:val="24"/>
          <w:szCs w:val="24"/>
          <w:lang w:val="tt-RU"/>
        </w:rPr>
        <w:t>Дәүләт функциясен башкаруның Блок-схемасы административ регламентка № 1 кушымтасында китерелгән.</w:t>
      </w:r>
    </w:p>
    <w:p w:rsidR="00317F6D" w:rsidRDefault="00071B20" w:rsidP="00071B20">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3.3.</w:t>
      </w:r>
      <w:r>
        <w:rPr>
          <w:rFonts w:ascii="Arial" w:hAnsi="Arial" w:cs="Arial"/>
          <w:color w:val="000000"/>
          <w:sz w:val="24"/>
          <w:szCs w:val="24"/>
          <w:lang w:val="tt-RU"/>
        </w:rPr>
        <w:t xml:space="preserve"> </w:t>
      </w:r>
      <w:r w:rsidRPr="00071B20">
        <w:rPr>
          <w:rFonts w:ascii="Arial" w:hAnsi="Arial" w:cs="Arial"/>
          <w:color w:val="000000"/>
          <w:sz w:val="24"/>
          <w:szCs w:val="24"/>
          <w:lang w:val="tt-RU"/>
        </w:rPr>
        <w:t>Күпфатирлы йортларны һәм (яки) башка күчем</w:t>
      </w:r>
      <w:r w:rsidR="00317F6D">
        <w:rPr>
          <w:rFonts w:ascii="Arial" w:hAnsi="Arial" w:cs="Arial"/>
          <w:color w:val="000000"/>
          <w:sz w:val="24"/>
          <w:szCs w:val="24"/>
          <w:lang w:val="tt-RU"/>
        </w:rPr>
        <w:t>сез милек объектларын төзү (торгызу</w:t>
      </w:r>
      <w:r w:rsidRPr="00071B20">
        <w:rPr>
          <w:rFonts w:ascii="Arial" w:hAnsi="Arial" w:cs="Arial"/>
          <w:color w:val="000000"/>
          <w:sz w:val="24"/>
          <w:szCs w:val="24"/>
          <w:lang w:val="tt-RU"/>
        </w:rPr>
        <w:t>) өчен өлешләп төзүдә катнашучыларның акчаларын җәлеп итү белән бәйле эшчәнлекне гамәлгә ашыру турында төзүченең квартал саен хисаплылыгын анализлау.</w:t>
      </w:r>
    </w:p>
    <w:p w:rsidR="00317F6D" w:rsidRDefault="00071B20" w:rsidP="00317F6D">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3.3.1</w:t>
      </w:r>
      <w:r w:rsidR="00317F6D" w:rsidRPr="00317F6D">
        <w:rPr>
          <w:rFonts w:ascii="Arial" w:hAnsi="Arial" w:cs="Arial"/>
          <w:color w:val="000000"/>
          <w:sz w:val="24"/>
          <w:szCs w:val="24"/>
          <w:lang w:val="tt-RU"/>
        </w:rPr>
        <w:t>.</w:t>
      </w:r>
      <w:r w:rsidR="00317F6D">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214-ФЗ номерлы Федераль закон нигезендә өлешләп төзүдә беренче катнашучы белән төзүченең өлешле катнашу шартнамәсен төзү административ процедураны гамәлгә ашыра башлау нигез булып тора.</w:t>
      </w:r>
    </w:p>
    <w:p w:rsidR="00317F6D" w:rsidRDefault="00296546" w:rsidP="00317F6D">
      <w:pPr>
        <w:pStyle w:val="aa"/>
        <w:shd w:val="clear" w:color="auto" w:fill="auto"/>
        <w:tabs>
          <w:tab w:val="left" w:pos="1205"/>
        </w:tabs>
        <w:spacing w:before="0" w:after="0"/>
        <w:rPr>
          <w:rFonts w:ascii="Arial" w:hAnsi="Arial" w:cs="Arial"/>
          <w:color w:val="000000"/>
          <w:sz w:val="24"/>
          <w:szCs w:val="24"/>
          <w:lang w:val="tt-RU"/>
        </w:rPr>
      </w:pPr>
      <w:r>
        <w:rPr>
          <w:rFonts w:ascii="Arial" w:hAnsi="Arial" w:cs="Arial"/>
          <w:color w:val="000000"/>
          <w:sz w:val="24"/>
          <w:szCs w:val="24"/>
          <w:lang w:val="tt-RU"/>
        </w:rPr>
        <w:t xml:space="preserve">   </w:t>
      </w:r>
      <w:r w:rsidR="00071B20">
        <w:rPr>
          <w:rFonts w:ascii="Arial" w:hAnsi="Arial" w:cs="Arial"/>
          <w:color w:val="000000"/>
          <w:sz w:val="24"/>
          <w:szCs w:val="24"/>
          <w:lang w:val="tt-RU"/>
        </w:rPr>
        <w:t xml:space="preserve"> </w:t>
      </w:r>
      <w:r w:rsidR="00F86CA3">
        <w:rPr>
          <w:rFonts w:ascii="Arial" w:hAnsi="Arial" w:cs="Arial"/>
          <w:color w:val="000000"/>
          <w:sz w:val="24"/>
          <w:szCs w:val="24"/>
          <w:lang w:val="tt-RU"/>
        </w:rPr>
        <w:t>3.3.2.</w:t>
      </w:r>
      <w:r w:rsidR="00071B20">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 xml:space="preserve">Административ процедураны үтәү өчен җаваплы вазыйфаи затлар булып Башкарма комитет җитәкчесенең төзелеш, торак-коммуналь хуҗалык, элемтә һәм энергетика буенча урынбасары, шулай ук Башкарма комитетның төзелеш, ТКХ, элемтә һәм энергетика бүлеге </w:t>
      </w:r>
      <w:r w:rsidR="00395D44">
        <w:rPr>
          <w:rFonts w:ascii="Arial" w:hAnsi="Arial" w:cs="Arial"/>
          <w:color w:val="000000"/>
          <w:sz w:val="24"/>
          <w:szCs w:val="24"/>
          <w:lang w:val="tt-RU"/>
        </w:rPr>
        <w:t>җитәкчесе</w:t>
      </w:r>
      <w:r w:rsidR="00317F6D" w:rsidRPr="00317F6D">
        <w:rPr>
          <w:rFonts w:ascii="Arial" w:hAnsi="Arial" w:cs="Arial"/>
          <w:color w:val="000000"/>
          <w:sz w:val="24"/>
          <w:szCs w:val="24"/>
          <w:lang w:val="tt-RU"/>
        </w:rPr>
        <w:t xml:space="preserve"> (алга таба-Башкарма комитетның җаваплы затлары) тора.</w:t>
      </w:r>
    </w:p>
    <w:p w:rsidR="00CF4219" w:rsidRPr="00317F6D" w:rsidRDefault="00296546" w:rsidP="00317F6D">
      <w:pPr>
        <w:pStyle w:val="aa"/>
        <w:shd w:val="clear" w:color="auto" w:fill="auto"/>
        <w:tabs>
          <w:tab w:val="left" w:pos="1205"/>
        </w:tabs>
        <w:spacing w:before="0" w:after="0"/>
        <w:rPr>
          <w:rFonts w:ascii="Arial" w:hAnsi="Arial" w:cs="Arial"/>
          <w:sz w:val="24"/>
          <w:szCs w:val="24"/>
          <w:lang w:val="tt-RU"/>
        </w:rPr>
      </w:pPr>
      <w:r>
        <w:rPr>
          <w:rFonts w:ascii="Arial" w:hAnsi="Arial" w:cs="Arial"/>
          <w:color w:val="000000"/>
          <w:sz w:val="24"/>
          <w:szCs w:val="24"/>
          <w:lang w:val="tt-RU"/>
        </w:rPr>
        <w:t xml:space="preserve">    </w:t>
      </w:r>
      <w:r w:rsidR="00071B20">
        <w:rPr>
          <w:rFonts w:ascii="Arial" w:hAnsi="Arial" w:cs="Arial"/>
          <w:color w:val="000000"/>
          <w:sz w:val="24"/>
          <w:szCs w:val="24"/>
          <w:lang w:val="tt-RU"/>
        </w:rPr>
        <w:t xml:space="preserve"> </w:t>
      </w:r>
      <w:r w:rsidR="00F86CA3">
        <w:rPr>
          <w:rFonts w:ascii="Arial" w:hAnsi="Arial" w:cs="Arial"/>
          <w:color w:val="000000"/>
          <w:sz w:val="24"/>
          <w:szCs w:val="24"/>
          <w:lang w:val="tt-RU"/>
        </w:rPr>
        <w:t>3.3.3.</w:t>
      </w:r>
      <w:r w:rsidR="00071B20">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Төзүчедән күпфатирлы йортларны һәм (яки) күчемсез мөлкәтнең башка объектларын төзү (т</w:t>
      </w:r>
      <w:r w:rsidR="00395D44">
        <w:rPr>
          <w:rFonts w:ascii="Arial" w:hAnsi="Arial" w:cs="Arial"/>
          <w:color w:val="000000"/>
          <w:sz w:val="24"/>
          <w:szCs w:val="24"/>
          <w:lang w:val="tt-RU"/>
        </w:rPr>
        <w:t>оргызу</w:t>
      </w:r>
      <w:r w:rsidR="00317F6D" w:rsidRPr="00317F6D">
        <w:rPr>
          <w:rFonts w:ascii="Arial" w:hAnsi="Arial" w:cs="Arial"/>
          <w:color w:val="000000"/>
          <w:sz w:val="24"/>
          <w:szCs w:val="24"/>
          <w:lang w:val="tt-RU"/>
        </w:rPr>
        <w:t>) өчен өлешләп төзүдә катнашучыларның акчаларын җәлеп итүгә бәйле эшчәнлекне гамәлгә ашыру турында квартал саен хисап кабул итү административ</w:t>
      </w:r>
      <w:r>
        <w:rPr>
          <w:rFonts w:ascii="Arial" w:hAnsi="Arial" w:cs="Arial"/>
          <w:color w:val="000000"/>
          <w:sz w:val="24"/>
          <w:szCs w:val="24"/>
          <w:lang w:val="tt-RU"/>
        </w:rPr>
        <w:t xml:space="preserve"> процедурасы төзүче тарафыннан Б</w:t>
      </w:r>
      <w:r w:rsidR="00317F6D" w:rsidRPr="00317F6D">
        <w:rPr>
          <w:rFonts w:ascii="Arial" w:hAnsi="Arial" w:cs="Arial"/>
          <w:color w:val="000000"/>
          <w:sz w:val="24"/>
          <w:szCs w:val="24"/>
          <w:lang w:val="tt-RU"/>
        </w:rPr>
        <w:t>ашкарма комитетның җаваплы затларына Россия Федерациясе законнары таләпләре нигезендә формалар буенча тапшыру белән башлана</w:t>
      </w:r>
      <w:r w:rsidR="00CF4219" w:rsidRPr="00317F6D">
        <w:rPr>
          <w:rFonts w:ascii="Arial" w:hAnsi="Arial" w:cs="Arial"/>
          <w:color w:val="000000"/>
          <w:sz w:val="24"/>
          <w:szCs w:val="24"/>
          <w:lang w:val="tt-RU"/>
        </w:rPr>
        <w:t>.</w:t>
      </w:r>
    </w:p>
    <w:p w:rsidR="00CF4219" w:rsidRPr="00317F6D" w:rsidRDefault="00317F6D" w:rsidP="00CF4219">
      <w:pPr>
        <w:pStyle w:val="aa"/>
        <w:shd w:val="clear" w:color="auto" w:fill="auto"/>
        <w:spacing w:before="0" w:after="0"/>
        <w:ind w:left="20" w:right="20" w:firstLine="700"/>
        <w:rPr>
          <w:rFonts w:ascii="Arial" w:hAnsi="Arial" w:cs="Arial"/>
          <w:sz w:val="24"/>
          <w:szCs w:val="24"/>
          <w:lang w:val="tt-RU"/>
        </w:rPr>
      </w:pPr>
      <w:r w:rsidRPr="00317F6D">
        <w:rPr>
          <w:rFonts w:ascii="Arial" w:hAnsi="Arial" w:cs="Arial"/>
          <w:color w:val="000000"/>
          <w:sz w:val="24"/>
          <w:szCs w:val="24"/>
          <w:lang w:val="tt-RU"/>
        </w:rPr>
        <w:t>Төзүчеләрнең квартал саен хисаплылыгын тапшыру тәртибе төзүчеләрнең өлешләп төзүдә катнашучыларның акчаларын җәлеп итүгә бәйле эшчәнлекне гамәлгә ашыру турында квартал саен хисап бирү кагыйдәләре белән билгеләнгән, ул Россия Федерациясе Төзелеш һәм торак-коммуналь хуҗалыгы министрлыгының 2018 елның 12 октябрендәге 656/ p номерлы боерыгы белән расланган</w:t>
      </w:r>
      <w:r w:rsidR="00CF4219" w:rsidRPr="00317F6D">
        <w:rPr>
          <w:rFonts w:ascii="Arial" w:hAnsi="Arial" w:cs="Arial"/>
          <w:color w:val="000000"/>
          <w:sz w:val="24"/>
          <w:szCs w:val="24"/>
          <w:lang w:val="tt-RU" w:eastAsia="en-US"/>
        </w:rPr>
        <w:t>.</w:t>
      </w:r>
    </w:p>
    <w:p w:rsidR="00317F6D" w:rsidRPr="00317F6D" w:rsidRDefault="00395D44" w:rsidP="00317F6D">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Х</w:t>
      </w:r>
      <w:r w:rsidRPr="00317F6D">
        <w:rPr>
          <w:rFonts w:ascii="Arial" w:hAnsi="Arial" w:cs="Arial"/>
          <w:color w:val="000000"/>
          <w:sz w:val="24"/>
          <w:szCs w:val="24"/>
          <w:lang w:val="tt-RU"/>
        </w:rPr>
        <w:t xml:space="preserve">исап </w:t>
      </w:r>
      <w:r w:rsidR="00317F6D" w:rsidRPr="00317F6D">
        <w:rPr>
          <w:rFonts w:ascii="Arial" w:hAnsi="Arial" w:cs="Arial"/>
          <w:color w:val="000000"/>
          <w:sz w:val="24"/>
          <w:szCs w:val="24"/>
          <w:lang w:val="tt-RU"/>
        </w:rPr>
        <w:t xml:space="preserve">квартал саен </w:t>
      </w:r>
      <w:r w:rsidRPr="00317F6D">
        <w:rPr>
          <w:rFonts w:ascii="Arial" w:hAnsi="Arial" w:cs="Arial"/>
          <w:color w:val="000000"/>
          <w:sz w:val="24"/>
          <w:szCs w:val="24"/>
          <w:lang w:val="tt-RU"/>
        </w:rPr>
        <w:t xml:space="preserve">хисап </w:t>
      </w:r>
      <w:r w:rsidR="00317F6D" w:rsidRPr="00317F6D">
        <w:rPr>
          <w:rFonts w:ascii="Arial" w:hAnsi="Arial" w:cs="Arial"/>
          <w:color w:val="000000"/>
          <w:sz w:val="24"/>
          <w:szCs w:val="24"/>
          <w:lang w:val="tt-RU"/>
        </w:rPr>
        <w:t>кварталы тәмамланганнан соң 30 көннән дә соңга калмыйча Башкарма комитетк</w:t>
      </w:r>
      <w:r w:rsidR="00296546">
        <w:rPr>
          <w:rFonts w:ascii="Arial" w:hAnsi="Arial" w:cs="Arial"/>
          <w:color w:val="000000"/>
          <w:sz w:val="24"/>
          <w:szCs w:val="24"/>
          <w:lang w:val="tt-RU"/>
        </w:rPr>
        <w:t>а бирелә, ул төзүче тарафыннан Б</w:t>
      </w:r>
      <w:r w:rsidR="00317F6D" w:rsidRPr="00317F6D">
        <w:rPr>
          <w:rFonts w:ascii="Arial" w:hAnsi="Arial" w:cs="Arial"/>
          <w:color w:val="000000"/>
          <w:sz w:val="24"/>
          <w:szCs w:val="24"/>
          <w:lang w:val="tt-RU"/>
        </w:rPr>
        <w:t>ашкарма комитетка IV кварталдан соң 90 көннән дә соңга калмыйча тапшырыла.</w:t>
      </w:r>
      <w:r>
        <w:rPr>
          <w:rFonts w:ascii="Arial" w:hAnsi="Arial" w:cs="Arial"/>
          <w:color w:val="000000"/>
          <w:sz w:val="24"/>
          <w:szCs w:val="24"/>
          <w:lang w:val="tt-RU"/>
        </w:rPr>
        <w:t xml:space="preserve"> </w:t>
      </w:r>
    </w:p>
    <w:p w:rsidR="00317F6D" w:rsidRPr="00317F6D" w:rsidRDefault="00317F6D" w:rsidP="00317F6D">
      <w:pPr>
        <w:pStyle w:val="aa"/>
        <w:spacing w:after="0"/>
        <w:ind w:left="20" w:right="20" w:firstLine="700"/>
        <w:rPr>
          <w:rFonts w:ascii="Arial" w:hAnsi="Arial" w:cs="Arial"/>
          <w:color w:val="000000"/>
          <w:sz w:val="24"/>
          <w:szCs w:val="24"/>
          <w:lang w:val="tt-RU"/>
        </w:rPr>
      </w:pPr>
      <w:r w:rsidRPr="00317F6D">
        <w:rPr>
          <w:rFonts w:ascii="Arial" w:hAnsi="Arial" w:cs="Arial"/>
          <w:color w:val="000000"/>
          <w:sz w:val="24"/>
          <w:szCs w:val="24"/>
          <w:lang w:val="tt-RU"/>
        </w:rPr>
        <w:t>Хисаплылыкны анализлау - Россия Федерациясе законнарын бозуның, ягъни өстәмә документлар һәм мәгълүмат таләп ителми торган бозу очракларын билгеләү, Башкарма комитетның җаваплы затлары тара</w:t>
      </w:r>
      <w:r w:rsidR="00395D44">
        <w:rPr>
          <w:rFonts w:ascii="Arial" w:hAnsi="Arial" w:cs="Arial"/>
          <w:color w:val="000000"/>
          <w:sz w:val="24"/>
          <w:szCs w:val="24"/>
          <w:lang w:val="tt-RU"/>
        </w:rPr>
        <w:t xml:space="preserve">фыннан </w:t>
      </w:r>
      <w:r w:rsidR="00296546">
        <w:rPr>
          <w:rFonts w:ascii="Arial" w:hAnsi="Arial" w:cs="Arial"/>
          <w:color w:val="000000"/>
          <w:sz w:val="24"/>
          <w:szCs w:val="24"/>
          <w:lang w:val="tt-RU"/>
        </w:rPr>
        <w:t>х</w:t>
      </w:r>
      <w:r w:rsidR="00395D44">
        <w:rPr>
          <w:rFonts w:ascii="Arial" w:hAnsi="Arial" w:cs="Arial"/>
          <w:color w:val="000000"/>
          <w:sz w:val="24"/>
          <w:szCs w:val="24"/>
          <w:lang w:val="tt-RU"/>
        </w:rPr>
        <w:t>и</w:t>
      </w:r>
      <w:r w:rsidRPr="00317F6D">
        <w:rPr>
          <w:rFonts w:ascii="Arial" w:hAnsi="Arial" w:cs="Arial"/>
          <w:color w:val="000000"/>
          <w:sz w:val="24"/>
          <w:szCs w:val="24"/>
          <w:lang w:val="tt-RU"/>
        </w:rPr>
        <w:t>сап каралганда тәкъдим ителгән яки хисапны карап тикшерү барышында булган затлардан тыш, төзүчеләрнең хисаплылыгын карарга вәкаләтле зат.</w:t>
      </w:r>
    </w:p>
    <w:p w:rsidR="00317F6D" w:rsidRPr="00317F6D" w:rsidRDefault="00317F6D" w:rsidP="00317F6D">
      <w:pPr>
        <w:pStyle w:val="aa"/>
        <w:spacing w:after="0"/>
        <w:ind w:left="20" w:right="20" w:firstLine="700"/>
        <w:rPr>
          <w:rFonts w:ascii="Arial" w:hAnsi="Arial" w:cs="Arial"/>
          <w:color w:val="000000"/>
          <w:sz w:val="24"/>
          <w:szCs w:val="24"/>
          <w:lang w:val="tt-RU"/>
        </w:rPr>
      </w:pPr>
      <w:r w:rsidRPr="00317F6D">
        <w:rPr>
          <w:rFonts w:ascii="Arial" w:hAnsi="Arial" w:cs="Arial"/>
          <w:color w:val="000000"/>
          <w:sz w:val="24"/>
          <w:szCs w:val="24"/>
          <w:lang w:val="tt-RU"/>
        </w:rPr>
        <w:t>Төзүченең квартал саен хисаплылыгын анализлау түбәндәге критерийлар буенча гамәлгә ашырыла:</w:t>
      </w:r>
    </w:p>
    <w:p w:rsidR="00317F6D" w:rsidRPr="00317F6D" w:rsidRDefault="00317F6D" w:rsidP="00317F6D">
      <w:pPr>
        <w:pStyle w:val="aa"/>
        <w:spacing w:after="0"/>
        <w:ind w:left="20" w:right="20" w:firstLine="700"/>
        <w:rPr>
          <w:rFonts w:ascii="Arial" w:hAnsi="Arial" w:cs="Arial"/>
          <w:color w:val="000000"/>
          <w:sz w:val="24"/>
          <w:szCs w:val="24"/>
          <w:lang w:val="tt-RU"/>
        </w:rPr>
      </w:pPr>
      <w:r w:rsidRPr="00317F6D">
        <w:rPr>
          <w:rFonts w:ascii="Arial" w:hAnsi="Arial" w:cs="Arial"/>
          <w:color w:val="000000"/>
          <w:sz w:val="24"/>
          <w:szCs w:val="24"/>
          <w:lang w:val="tt-RU"/>
        </w:rPr>
        <w:t>1)</w:t>
      </w:r>
      <w:r>
        <w:rPr>
          <w:rFonts w:ascii="Arial" w:hAnsi="Arial" w:cs="Arial"/>
          <w:color w:val="000000"/>
          <w:sz w:val="24"/>
          <w:szCs w:val="24"/>
          <w:lang w:val="tt-RU"/>
        </w:rPr>
        <w:t xml:space="preserve"> </w:t>
      </w:r>
      <w:r w:rsidRPr="00317F6D">
        <w:rPr>
          <w:rFonts w:ascii="Arial" w:hAnsi="Arial" w:cs="Arial"/>
          <w:color w:val="000000"/>
          <w:sz w:val="24"/>
          <w:szCs w:val="24"/>
          <w:lang w:val="tt-RU"/>
        </w:rPr>
        <w:t>квартал саен хисап тапшыру составының, рәвешенең һәм тәртибенең Россия Федерациясе законнары таләпләренә туры килүе бәяләнә;</w:t>
      </w:r>
    </w:p>
    <w:p w:rsidR="00317F6D" w:rsidRPr="00404835" w:rsidRDefault="00317F6D" w:rsidP="00317F6D">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lastRenderedPageBreak/>
        <w:t>2)</w:t>
      </w:r>
      <w:r>
        <w:rPr>
          <w:rFonts w:ascii="Arial" w:hAnsi="Arial" w:cs="Arial"/>
          <w:color w:val="000000"/>
          <w:sz w:val="24"/>
          <w:szCs w:val="24"/>
          <w:lang w:val="tt-RU"/>
        </w:rPr>
        <w:t xml:space="preserve"> </w:t>
      </w:r>
      <w:r w:rsidRPr="00404835">
        <w:rPr>
          <w:rFonts w:ascii="Arial" w:hAnsi="Arial" w:cs="Arial"/>
          <w:color w:val="000000"/>
          <w:sz w:val="24"/>
          <w:szCs w:val="24"/>
          <w:lang w:val="tt-RU"/>
        </w:rPr>
        <w:t>квартал саен тапшырылган белешмәләрнең Россия Федерациясе законнары таләпләренә туры килүе бәяләнә.</w:t>
      </w:r>
    </w:p>
    <w:p w:rsidR="00CF4219" w:rsidRPr="00404835" w:rsidRDefault="00317F6D" w:rsidP="00317F6D">
      <w:pPr>
        <w:pStyle w:val="aa"/>
        <w:shd w:val="clear" w:color="auto" w:fill="auto"/>
        <w:spacing w:before="0" w:after="0"/>
        <w:ind w:left="20" w:right="20" w:firstLine="700"/>
        <w:rPr>
          <w:rFonts w:ascii="Arial" w:hAnsi="Arial" w:cs="Arial"/>
          <w:sz w:val="24"/>
          <w:szCs w:val="24"/>
          <w:lang w:val="tt-RU"/>
        </w:rPr>
      </w:pPr>
      <w:r w:rsidRPr="00404835">
        <w:rPr>
          <w:rFonts w:ascii="Arial" w:hAnsi="Arial" w:cs="Arial"/>
          <w:color w:val="000000"/>
          <w:sz w:val="24"/>
          <w:szCs w:val="24"/>
          <w:lang w:val="tt-RU"/>
        </w:rPr>
        <w:t>Квартал саен тапшырылган белешмәләрнең дөреслеге күпфатирлы йортларны һәм (яки) башка күчемсез милек объектларын өлешләп төзү өлкәсендә Россия Федерациясе законнары үтәлешен планнан тыш тикшерүләр үткәрү барышында тикшерелә</w:t>
      </w:r>
      <w:r w:rsidR="00CF4219" w:rsidRPr="00404835">
        <w:rPr>
          <w:rFonts w:ascii="Arial" w:hAnsi="Arial" w:cs="Arial"/>
          <w:color w:val="000000"/>
          <w:sz w:val="24"/>
          <w:szCs w:val="24"/>
          <w:lang w:val="tt-RU"/>
        </w:rPr>
        <w:t>.</w:t>
      </w:r>
    </w:p>
    <w:p w:rsidR="00CF4219" w:rsidRPr="003D0EAF" w:rsidRDefault="00071B20" w:rsidP="00F86CA3">
      <w:pPr>
        <w:pStyle w:val="aa"/>
        <w:shd w:val="clear" w:color="auto" w:fill="auto"/>
        <w:tabs>
          <w:tab w:val="left" w:pos="1638"/>
        </w:tabs>
        <w:spacing w:before="0" w:after="0"/>
        <w:ind w:right="20"/>
        <w:rPr>
          <w:rFonts w:ascii="Arial" w:hAnsi="Arial" w:cs="Arial"/>
          <w:sz w:val="24"/>
          <w:szCs w:val="24"/>
        </w:rPr>
      </w:pPr>
      <w:r>
        <w:rPr>
          <w:rFonts w:ascii="Arial" w:hAnsi="Arial" w:cs="Arial"/>
          <w:color w:val="000000"/>
          <w:sz w:val="24"/>
          <w:szCs w:val="24"/>
          <w:lang w:val="tt-RU"/>
        </w:rPr>
        <w:t xml:space="preserve">  </w:t>
      </w:r>
      <w:r w:rsidR="00F86CA3">
        <w:rPr>
          <w:rFonts w:ascii="Arial" w:hAnsi="Arial" w:cs="Arial"/>
          <w:color w:val="000000"/>
          <w:sz w:val="24"/>
          <w:szCs w:val="24"/>
          <w:lang w:val="tt-RU"/>
        </w:rPr>
        <w:t>3.3.4.</w:t>
      </w:r>
      <w:r>
        <w:rPr>
          <w:rFonts w:ascii="Arial" w:hAnsi="Arial" w:cs="Arial"/>
          <w:color w:val="000000"/>
          <w:sz w:val="24"/>
          <w:szCs w:val="24"/>
          <w:lang w:val="tt-RU"/>
        </w:rPr>
        <w:t xml:space="preserve"> </w:t>
      </w:r>
      <w:r w:rsidR="00317F6D" w:rsidRPr="00317F6D">
        <w:rPr>
          <w:rFonts w:ascii="Arial" w:hAnsi="Arial" w:cs="Arial"/>
          <w:color w:val="000000"/>
          <w:sz w:val="24"/>
          <w:szCs w:val="24"/>
        </w:rPr>
        <w:t>Административ процедураны үтәүнең максималь вакыты хисап керү датасыннан 30 эш көне тәшкил итә</w:t>
      </w:r>
      <w:r w:rsidR="00CF4219" w:rsidRPr="003D0EAF">
        <w:rPr>
          <w:rFonts w:ascii="Arial" w:hAnsi="Arial" w:cs="Arial"/>
          <w:color w:val="000000"/>
          <w:sz w:val="24"/>
          <w:szCs w:val="24"/>
        </w:rPr>
        <w:t>.</w:t>
      </w:r>
    </w:p>
    <w:p w:rsidR="00CF4219" w:rsidRPr="00404835" w:rsidRDefault="00071B20" w:rsidP="00F86CA3">
      <w:pPr>
        <w:pStyle w:val="aa"/>
        <w:shd w:val="clear" w:color="auto" w:fill="auto"/>
        <w:tabs>
          <w:tab w:val="left" w:pos="1638"/>
        </w:tabs>
        <w:spacing w:before="0" w:after="0"/>
        <w:ind w:right="20"/>
        <w:rPr>
          <w:rFonts w:ascii="Arial" w:hAnsi="Arial" w:cs="Arial"/>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3.3.5</w:t>
      </w:r>
      <w:r w:rsidR="00317F6D">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Өлешләп төзү объектын өлешләп төзү катнашучысына тапшыру вакыты бозылуны ачыклаганда һәм 214-ФЗ номерлы Федераль законның 6,8 статьялары таләпләрен үтәмәгәндә төзүченең финанс тотрыклылыгы нормативларының туры килмәве ачыкланган җитешсезлекләрне бетерү турында күрсәтмә җибәрелә</w:t>
      </w:r>
      <w:r w:rsidR="00CF4219" w:rsidRPr="00404835">
        <w:rPr>
          <w:rFonts w:ascii="Arial" w:hAnsi="Arial" w:cs="Arial"/>
          <w:color w:val="000000"/>
          <w:sz w:val="24"/>
          <w:szCs w:val="24"/>
          <w:lang w:val="tt-RU"/>
        </w:rPr>
        <w:t>.</w:t>
      </w:r>
    </w:p>
    <w:p w:rsidR="00CF4219" w:rsidRPr="00317F6D" w:rsidRDefault="00071B20" w:rsidP="00F86CA3">
      <w:pPr>
        <w:pStyle w:val="aa"/>
        <w:shd w:val="clear" w:color="auto" w:fill="auto"/>
        <w:tabs>
          <w:tab w:val="left" w:pos="1417"/>
        </w:tabs>
        <w:spacing w:before="0" w:after="0"/>
        <w:ind w:right="20"/>
        <w:rPr>
          <w:rFonts w:ascii="Arial" w:hAnsi="Arial" w:cs="Arial"/>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3.3.6.</w:t>
      </w:r>
      <w:r>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Төзүченең хисаплылыгын анализлау барышында моның өчен административ җаваплылык каралган өлешләп төзү өлкәсендә закон таләпләрен боз</w:t>
      </w:r>
      <w:r w:rsidR="00296546">
        <w:rPr>
          <w:rFonts w:ascii="Arial" w:hAnsi="Arial" w:cs="Arial"/>
          <w:color w:val="000000"/>
          <w:sz w:val="24"/>
          <w:szCs w:val="24"/>
          <w:lang w:val="tt-RU"/>
        </w:rPr>
        <w:t>у билгеләре ачыкланган очракта</w:t>
      </w:r>
      <w:r w:rsidR="00317F6D" w:rsidRPr="00317F6D">
        <w:rPr>
          <w:rFonts w:ascii="Arial" w:hAnsi="Arial" w:cs="Arial"/>
          <w:color w:val="000000"/>
          <w:sz w:val="24"/>
          <w:szCs w:val="24"/>
          <w:lang w:val="tt-RU"/>
        </w:rPr>
        <w:t>,</w:t>
      </w:r>
      <w:r w:rsidR="00296546">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Башкарма комитетның җаваплы затлары, Башкарма комитет җитәкчесенең (җитәкче урынбасары) тәкъдимнәре һәм резолюцияләре нигезендә, төзүчегә карата планнан тыш тикшерү үткәрү турында Башкарма комитет җитәкчесе (җитәкче урынбасары) күрсәтмәсе проектын әзерли. Планнан тыш тикшерү акты һәм материаллары, шулай ук күрсәтмә үтәлмәү буенча мәгълүмат хокук саклау органнарына җибәрелә</w:t>
      </w:r>
      <w:r w:rsidR="00CF4219" w:rsidRPr="00317F6D">
        <w:rPr>
          <w:rFonts w:ascii="Arial" w:hAnsi="Arial" w:cs="Arial"/>
          <w:color w:val="000000"/>
          <w:sz w:val="24"/>
          <w:szCs w:val="24"/>
          <w:lang w:val="tt-RU"/>
        </w:rPr>
        <w:t>.</w:t>
      </w:r>
    </w:p>
    <w:p w:rsidR="00CF4219" w:rsidRPr="00317F6D" w:rsidRDefault="00071B20" w:rsidP="00F86CA3">
      <w:pPr>
        <w:pStyle w:val="aa"/>
        <w:shd w:val="clear" w:color="auto" w:fill="auto"/>
        <w:tabs>
          <w:tab w:val="left" w:pos="1460"/>
        </w:tabs>
        <w:spacing w:before="0" w:after="0"/>
        <w:ind w:right="20"/>
        <w:rPr>
          <w:rFonts w:ascii="Arial" w:hAnsi="Arial" w:cs="Arial"/>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3.3.7.</w:t>
      </w:r>
      <w:r>
        <w:rPr>
          <w:rFonts w:ascii="Arial" w:hAnsi="Arial" w:cs="Arial"/>
          <w:color w:val="000000"/>
          <w:sz w:val="24"/>
          <w:szCs w:val="24"/>
          <w:lang w:val="tt-RU"/>
        </w:rPr>
        <w:t xml:space="preserve"> </w:t>
      </w:r>
      <w:r w:rsidR="00317F6D" w:rsidRPr="00317F6D">
        <w:rPr>
          <w:rFonts w:ascii="Arial" w:hAnsi="Arial" w:cs="Arial"/>
          <w:color w:val="000000"/>
          <w:sz w:val="24"/>
          <w:szCs w:val="24"/>
          <w:lang w:val="tt-RU"/>
        </w:rPr>
        <w:t>214-ФЗ номерлы Федераль законның 3 статьясындагы 2.3 өлешендә күрсәтелгән фактларны ачыклаганда, күчемсез мөлкәткә хокукларны һәм аның белән алыш-бирешләрне дәүләт теркәвенә алуны гамәлгә ашыручы органга тиешле карар кабул ителгән көннән алып 1 (бер) эш көненнән дә артмаган вакытка Башкарма комитет төзүчедән күп</w:t>
      </w:r>
      <w:r w:rsidR="000C56CA">
        <w:rPr>
          <w:rFonts w:ascii="Arial" w:hAnsi="Arial" w:cs="Arial"/>
          <w:color w:val="000000"/>
          <w:sz w:val="24"/>
          <w:szCs w:val="24"/>
          <w:lang w:val="tt-RU"/>
        </w:rPr>
        <w:t>фатирлы йортларны төзүгә (торгызуга</w:t>
      </w:r>
      <w:r w:rsidR="00317F6D" w:rsidRPr="00317F6D">
        <w:rPr>
          <w:rFonts w:ascii="Arial" w:hAnsi="Arial" w:cs="Arial"/>
          <w:color w:val="000000"/>
          <w:sz w:val="24"/>
          <w:szCs w:val="24"/>
          <w:lang w:val="tt-RU"/>
        </w:rPr>
        <w:t>) өлешкә кереп төзүдә катнашучы гражданнарның</w:t>
      </w:r>
      <w:r w:rsidR="000C56CA">
        <w:rPr>
          <w:rFonts w:ascii="Arial" w:hAnsi="Arial" w:cs="Arial"/>
          <w:color w:val="000000"/>
          <w:sz w:val="24"/>
          <w:szCs w:val="24"/>
          <w:lang w:val="tt-RU"/>
        </w:rPr>
        <w:t xml:space="preserve">, </w:t>
      </w:r>
      <w:r w:rsidR="000C56CA" w:rsidRPr="000C56CA">
        <w:rPr>
          <w:rFonts w:ascii="Arial" w:hAnsi="Arial" w:cs="Arial"/>
          <w:color w:val="000000"/>
          <w:sz w:val="24"/>
          <w:szCs w:val="24"/>
          <w:lang w:val="tt-RU"/>
        </w:rPr>
        <w:t>№ 214-ФЗ Федераль законның 3 статьясындагы 2.3 өлешендә күрсәтелгән карарлар теркәлгән күпфатирлы йортларны төзүгә (т</w:t>
      </w:r>
      <w:r w:rsidR="000C56CA">
        <w:rPr>
          <w:rFonts w:ascii="Arial" w:hAnsi="Arial" w:cs="Arial"/>
          <w:color w:val="000000"/>
          <w:sz w:val="24"/>
          <w:szCs w:val="24"/>
          <w:lang w:val="tt-RU"/>
        </w:rPr>
        <w:t>оргызуга</w:t>
      </w:r>
      <w:r w:rsidR="000C56CA" w:rsidRPr="000C56CA">
        <w:rPr>
          <w:rFonts w:ascii="Arial" w:hAnsi="Arial" w:cs="Arial"/>
          <w:color w:val="000000"/>
          <w:sz w:val="24"/>
          <w:szCs w:val="24"/>
          <w:lang w:val="tt-RU"/>
        </w:rPr>
        <w:t>) өлеш керткән өчен күпфатирлы йортлар төзүдә катнашучыларны</w:t>
      </w:r>
      <w:r w:rsidR="000C56CA">
        <w:rPr>
          <w:rFonts w:ascii="Arial" w:hAnsi="Arial" w:cs="Arial"/>
          <w:color w:val="000000"/>
          <w:sz w:val="24"/>
          <w:szCs w:val="24"/>
          <w:lang w:val="tt-RU"/>
        </w:rPr>
        <w:t>ң</w:t>
      </w:r>
      <w:r w:rsidR="00317F6D" w:rsidRPr="00317F6D">
        <w:rPr>
          <w:rFonts w:ascii="Arial" w:hAnsi="Arial" w:cs="Arial"/>
          <w:color w:val="000000"/>
          <w:sz w:val="24"/>
          <w:szCs w:val="24"/>
          <w:lang w:val="tt-RU"/>
        </w:rPr>
        <w:t xml:space="preserve"> акчаларын җәлеп итү хокукы </w:t>
      </w:r>
      <w:r w:rsidR="000C56CA">
        <w:rPr>
          <w:rFonts w:ascii="Arial" w:hAnsi="Arial" w:cs="Arial"/>
          <w:color w:val="000000"/>
          <w:sz w:val="24"/>
          <w:szCs w:val="24"/>
          <w:lang w:val="tt-RU"/>
        </w:rPr>
        <w:t>булмау турында хәбәрнамә җибәрә</w:t>
      </w:r>
      <w:r w:rsidR="00CF4219" w:rsidRPr="00317F6D">
        <w:rPr>
          <w:rFonts w:ascii="Arial" w:hAnsi="Arial" w:cs="Arial"/>
          <w:color w:val="000000"/>
          <w:sz w:val="24"/>
          <w:szCs w:val="24"/>
          <w:lang w:val="tt-RU"/>
        </w:rPr>
        <w:t>.</w:t>
      </w:r>
    </w:p>
    <w:p w:rsidR="000C56CA" w:rsidRPr="000C56CA" w:rsidRDefault="00EC622F" w:rsidP="000C56CA">
      <w:pPr>
        <w:pStyle w:val="aa"/>
        <w:tabs>
          <w:tab w:val="left" w:pos="1354"/>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0C56CA" w:rsidRPr="000C56CA">
        <w:rPr>
          <w:rFonts w:ascii="Arial" w:hAnsi="Arial" w:cs="Arial"/>
          <w:color w:val="000000"/>
          <w:sz w:val="24"/>
          <w:szCs w:val="24"/>
          <w:lang w:val="tt-RU"/>
        </w:rPr>
        <w:t xml:space="preserve">3.3.8. Төзүченең хисаплылыгының төп нөсхәләре Башкарма комитетта саклана. Аларны бирү бары тик хокук саклау һәм суд органнары таләпләре буенча гына </w:t>
      </w:r>
      <w:r w:rsidR="002F0C21">
        <w:rPr>
          <w:rFonts w:ascii="Arial" w:hAnsi="Arial" w:cs="Arial"/>
          <w:color w:val="000000"/>
          <w:sz w:val="24"/>
          <w:szCs w:val="24"/>
          <w:lang w:val="tt-RU"/>
        </w:rPr>
        <w:t>башкарыла.</w:t>
      </w:r>
    </w:p>
    <w:p w:rsidR="000C56CA" w:rsidRPr="000C56CA" w:rsidRDefault="000C56CA" w:rsidP="000C56CA">
      <w:pPr>
        <w:pStyle w:val="aa"/>
        <w:tabs>
          <w:tab w:val="left" w:pos="1354"/>
        </w:tabs>
        <w:spacing w:after="0"/>
        <w:ind w:right="20"/>
        <w:rPr>
          <w:rFonts w:ascii="Arial" w:hAnsi="Arial" w:cs="Arial"/>
          <w:color w:val="000000"/>
          <w:sz w:val="24"/>
          <w:szCs w:val="24"/>
          <w:lang w:val="tt-RU"/>
        </w:rPr>
      </w:pPr>
      <w:r w:rsidRPr="000C56CA">
        <w:rPr>
          <w:rFonts w:ascii="Arial" w:hAnsi="Arial" w:cs="Arial"/>
          <w:color w:val="000000"/>
          <w:sz w:val="24"/>
          <w:szCs w:val="24"/>
          <w:lang w:val="tt-RU"/>
        </w:rPr>
        <w:t xml:space="preserve">   3.3.9. Башкарма комитет җитәкчесе (җитәкче урынбасары) резолюцияләре нигезендә, төзүчеләрнең квартал саен хисаплылыгын анализлау барышында кертелгән тәкъдимнәр төзүчеләрне тикшерү планлаштырганда һәм үткәрүдә кулланыла.</w:t>
      </w:r>
    </w:p>
    <w:p w:rsidR="000C56CA" w:rsidRDefault="000C56CA" w:rsidP="000C56CA">
      <w:pPr>
        <w:pStyle w:val="aa"/>
        <w:shd w:val="clear" w:color="auto" w:fill="auto"/>
        <w:tabs>
          <w:tab w:val="left" w:pos="1354"/>
        </w:tabs>
        <w:spacing w:before="0" w:after="0"/>
        <w:ind w:right="20"/>
        <w:rPr>
          <w:rFonts w:ascii="Arial" w:hAnsi="Arial" w:cs="Arial"/>
          <w:color w:val="000000"/>
          <w:sz w:val="24"/>
          <w:szCs w:val="24"/>
          <w:lang w:val="tt-RU"/>
        </w:rPr>
      </w:pPr>
      <w:r w:rsidRPr="000C56CA">
        <w:rPr>
          <w:rFonts w:ascii="Arial" w:hAnsi="Arial" w:cs="Arial"/>
          <w:color w:val="000000"/>
          <w:sz w:val="24"/>
          <w:szCs w:val="24"/>
          <w:lang w:val="tt-RU"/>
        </w:rPr>
        <w:t xml:space="preserve">   3.3.10. Административ процедураны башкару нәтиҗәсе булып Башкарма комитет юридик затларны тикшерү акты (административ регламентка 3 нче кушымта) тора.</w:t>
      </w:r>
      <w:r w:rsidR="00071B20">
        <w:rPr>
          <w:rFonts w:ascii="Arial" w:hAnsi="Arial" w:cs="Arial"/>
          <w:color w:val="000000"/>
          <w:sz w:val="24"/>
          <w:szCs w:val="24"/>
          <w:lang w:val="tt-RU"/>
        </w:rPr>
        <w:t xml:space="preserve"> </w:t>
      </w:r>
    </w:p>
    <w:p w:rsidR="000C56CA" w:rsidRDefault="00071B20" w:rsidP="000C56CA">
      <w:pPr>
        <w:pStyle w:val="aa"/>
        <w:shd w:val="clear" w:color="auto" w:fill="auto"/>
        <w:tabs>
          <w:tab w:val="left" w:pos="1354"/>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0C56CA">
        <w:rPr>
          <w:rFonts w:ascii="Arial" w:hAnsi="Arial" w:cs="Arial"/>
          <w:color w:val="000000"/>
          <w:sz w:val="24"/>
          <w:szCs w:val="24"/>
          <w:lang w:val="tt-RU"/>
        </w:rPr>
        <w:t xml:space="preserve">     </w:t>
      </w:r>
      <w:r w:rsidR="00F86CA3">
        <w:rPr>
          <w:rFonts w:ascii="Arial" w:hAnsi="Arial" w:cs="Arial"/>
          <w:color w:val="000000"/>
          <w:sz w:val="24"/>
          <w:szCs w:val="24"/>
          <w:lang w:val="tt-RU"/>
        </w:rPr>
        <w:t>3.4.</w:t>
      </w:r>
      <w:r>
        <w:rPr>
          <w:rFonts w:ascii="Arial" w:hAnsi="Arial" w:cs="Arial"/>
          <w:color w:val="000000"/>
          <w:sz w:val="24"/>
          <w:szCs w:val="24"/>
          <w:lang w:val="tt-RU"/>
        </w:rPr>
        <w:t xml:space="preserve"> </w:t>
      </w:r>
      <w:r w:rsidR="000C56CA" w:rsidRPr="000C56CA">
        <w:rPr>
          <w:rFonts w:ascii="Arial" w:hAnsi="Arial" w:cs="Arial"/>
          <w:color w:val="000000"/>
          <w:sz w:val="24"/>
          <w:szCs w:val="24"/>
          <w:lang w:val="tt-RU"/>
        </w:rPr>
        <w:t>Төзүче һәм күпфатирлы йортлар һәм (яки) күчемсез мөлкәтнең башка объектларын төзү (т</w:t>
      </w:r>
      <w:r w:rsidR="002F0C21">
        <w:rPr>
          <w:rFonts w:ascii="Arial" w:hAnsi="Arial" w:cs="Arial"/>
          <w:color w:val="000000"/>
          <w:sz w:val="24"/>
          <w:szCs w:val="24"/>
          <w:lang w:val="tt-RU"/>
        </w:rPr>
        <w:t>оргызу</w:t>
      </w:r>
      <w:r w:rsidR="000C56CA" w:rsidRPr="000C56CA">
        <w:rPr>
          <w:rFonts w:ascii="Arial" w:hAnsi="Arial" w:cs="Arial"/>
          <w:color w:val="000000"/>
          <w:sz w:val="24"/>
          <w:szCs w:val="24"/>
          <w:lang w:val="tt-RU"/>
        </w:rPr>
        <w:t>) өчен өлешләп төзүдә катнашучылар акчаларын җәлеп итүне гамәлгә ашыручы затларның 214-ФЗ номерлы Федераль законда һәм аның нигезендә кабул ителгән Россия Федерациясенең башка норматив хокукый актларында билгеләнгән мәҗбүри таләпләрнең үтәлешен тикшерүне гамәлгә ашыру.</w:t>
      </w:r>
    </w:p>
    <w:p w:rsidR="000C56CA" w:rsidRPr="000C56CA" w:rsidRDefault="000C56CA" w:rsidP="000C56CA">
      <w:pPr>
        <w:pStyle w:val="aa"/>
        <w:tabs>
          <w:tab w:val="left" w:pos="1801"/>
        </w:tabs>
        <w:spacing w:after="0"/>
        <w:ind w:right="20"/>
        <w:rPr>
          <w:rFonts w:ascii="Arial" w:hAnsi="Arial" w:cs="Arial"/>
          <w:color w:val="000000"/>
          <w:sz w:val="24"/>
          <w:szCs w:val="24"/>
          <w:lang w:val="tt-RU"/>
        </w:rPr>
      </w:pPr>
      <w:r>
        <w:rPr>
          <w:rFonts w:ascii="Arial" w:hAnsi="Arial" w:cs="Arial"/>
          <w:color w:val="000000"/>
          <w:sz w:val="24"/>
          <w:szCs w:val="24"/>
          <w:lang w:val="tt-RU"/>
        </w:rPr>
        <w:lastRenderedPageBreak/>
        <w:t xml:space="preserve">   </w:t>
      </w:r>
      <w:r w:rsidRPr="000C56CA">
        <w:rPr>
          <w:rFonts w:ascii="Arial" w:hAnsi="Arial" w:cs="Arial"/>
          <w:color w:val="000000"/>
          <w:sz w:val="24"/>
          <w:szCs w:val="24"/>
          <w:lang w:val="tt-RU"/>
        </w:rPr>
        <w:t>3.4.1. Тикшерү предметы булып тора:</w:t>
      </w:r>
    </w:p>
    <w:p w:rsidR="00EC622F" w:rsidRDefault="000C56CA" w:rsidP="000C56CA">
      <w:pPr>
        <w:pStyle w:val="aa"/>
        <w:tabs>
          <w:tab w:val="left" w:pos="1801"/>
        </w:tabs>
        <w:spacing w:after="0"/>
        <w:ind w:right="20"/>
        <w:rPr>
          <w:rFonts w:ascii="Arial" w:hAnsi="Arial" w:cs="Arial"/>
          <w:color w:val="000000"/>
          <w:sz w:val="24"/>
          <w:szCs w:val="24"/>
          <w:lang w:val="tt-RU"/>
        </w:rPr>
      </w:pPr>
      <w:r w:rsidRPr="000C56CA">
        <w:rPr>
          <w:rFonts w:ascii="Arial" w:hAnsi="Arial" w:cs="Arial"/>
          <w:color w:val="000000"/>
          <w:sz w:val="24"/>
          <w:szCs w:val="24"/>
          <w:lang w:val="tt-RU"/>
        </w:rPr>
        <w:t>өлешләп төзүдә катнашучылар түли торган акчаларны төзүчеләр тарафыннан максатчан файдала</w:t>
      </w:r>
      <w:r w:rsidR="00EC622F">
        <w:rPr>
          <w:rFonts w:ascii="Arial" w:hAnsi="Arial" w:cs="Arial"/>
          <w:color w:val="000000"/>
          <w:sz w:val="24"/>
          <w:szCs w:val="24"/>
          <w:lang w:val="tt-RU"/>
        </w:rPr>
        <w:t>нуны контрольдә тоту;</w:t>
      </w:r>
    </w:p>
    <w:p w:rsidR="000C56CA" w:rsidRPr="000C56CA" w:rsidRDefault="00EC622F" w:rsidP="000C56CA">
      <w:pPr>
        <w:pStyle w:val="aa"/>
        <w:tabs>
          <w:tab w:val="left" w:pos="180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0C56CA" w:rsidRPr="000C56CA">
        <w:rPr>
          <w:rFonts w:ascii="Arial" w:hAnsi="Arial" w:cs="Arial"/>
          <w:color w:val="000000"/>
          <w:sz w:val="24"/>
          <w:szCs w:val="24"/>
          <w:lang w:val="tt-RU"/>
        </w:rPr>
        <w:t>214-ФЗ номерлы Федераль закон таләпләрен үтәүне тикшерү.</w:t>
      </w:r>
    </w:p>
    <w:p w:rsidR="00EC622F" w:rsidRDefault="000C56CA" w:rsidP="000C56CA">
      <w:pPr>
        <w:pStyle w:val="aa"/>
        <w:shd w:val="clear" w:color="auto" w:fill="auto"/>
        <w:tabs>
          <w:tab w:val="left" w:pos="1801"/>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w:t>
      </w:r>
    </w:p>
    <w:p w:rsidR="000C56CA" w:rsidRDefault="000C56CA" w:rsidP="000C56CA">
      <w:pPr>
        <w:pStyle w:val="aa"/>
        <w:shd w:val="clear" w:color="auto" w:fill="auto"/>
        <w:tabs>
          <w:tab w:val="left" w:pos="1801"/>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3</w:t>
      </w:r>
      <w:r w:rsidRPr="000C56CA">
        <w:rPr>
          <w:rFonts w:ascii="Arial" w:hAnsi="Arial" w:cs="Arial"/>
          <w:color w:val="000000"/>
          <w:sz w:val="24"/>
          <w:szCs w:val="24"/>
          <w:lang w:val="tt-RU"/>
        </w:rPr>
        <w:t>.4.2.</w:t>
      </w:r>
      <w:r>
        <w:rPr>
          <w:rFonts w:ascii="Arial" w:hAnsi="Arial" w:cs="Arial"/>
          <w:color w:val="000000"/>
          <w:sz w:val="24"/>
          <w:szCs w:val="24"/>
          <w:lang w:val="tt-RU"/>
        </w:rPr>
        <w:t xml:space="preserve"> </w:t>
      </w:r>
      <w:r w:rsidRPr="000C56CA">
        <w:rPr>
          <w:rFonts w:ascii="Arial" w:hAnsi="Arial" w:cs="Arial"/>
          <w:color w:val="000000"/>
          <w:sz w:val="24"/>
          <w:szCs w:val="24"/>
          <w:lang w:val="tt-RU"/>
        </w:rPr>
        <w:t>Админист</w:t>
      </w:r>
      <w:r>
        <w:rPr>
          <w:rFonts w:ascii="Arial" w:hAnsi="Arial" w:cs="Arial"/>
          <w:color w:val="000000"/>
          <w:sz w:val="24"/>
          <w:szCs w:val="24"/>
          <w:lang w:val="tt-RU"/>
        </w:rPr>
        <w:t>ратив процедура "Д</w:t>
      </w:r>
      <w:r w:rsidRPr="000C56CA">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294 - ФЗ номерлы Федераль законның 11 һәм 12 статьяларында билгеләнгән тәртиптә документар яисә күчмә формада планнан тыш тикшерүләр рәвешендә үткәрелә.</w:t>
      </w:r>
    </w:p>
    <w:p w:rsidR="000C56CA" w:rsidRPr="000C56CA" w:rsidRDefault="000C56CA" w:rsidP="000C56CA">
      <w:pPr>
        <w:pStyle w:val="aa"/>
        <w:tabs>
          <w:tab w:val="left" w:pos="180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3.4.3</w:t>
      </w:r>
      <w:r w:rsidRPr="000C56CA">
        <w:rPr>
          <w:rFonts w:ascii="Arial" w:hAnsi="Arial" w:cs="Arial"/>
          <w:color w:val="000000"/>
          <w:sz w:val="24"/>
          <w:szCs w:val="24"/>
          <w:lang w:val="tt-RU"/>
        </w:rPr>
        <w:t>. Башкарма комитет тарафыннан планнан тыш тикшерү рәвешендә административ процедураны үткәрү өчен нигез булып тора:</w:t>
      </w:r>
    </w:p>
    <w:p w:rsidR="000C56CA" w:rsidRPr="000C56CA" w:rsidRDefault="000C56CA" w:rsidP="000C56CA">
      <w:pPr>
        <w:pStyle w:val="aa"/>
        <w:tabs>
          <w:tab w:val="left" w:pos="1801"/>
        </w:tabs>
        <w:spacing w:after="0"/>
        <w:ind w:right="20"/>
        <w:rPr>
          <w:rFonts w:ascii="Arial" w:hAnsi="Arial" w:cs="Arial"/>
          <w:color w:val="000000"/>
          <w:sz w:val="24"/>
          <w:szCs w:val="24"/>
          <w:lang w:val="tt-RU"/>
        </w:rPr>
      </w:pPr>
      <w:r w:rsidRPr="000C56CA">
        <w:rPr>
          <w:rFonts w:ascii="Arial" w:hAnsi="Arial" w:cs="Arial"/>
          <w:color w:val="000000"/>
          <w:sz w:val="24"/>
          <w:szCs w:val="24"/>
          <w:lang w:val="tt-RU"/>
        </w:rPr>
        <w:t xml:space="preserve">   1) күпфатирлы йортларны һәм (яисә) күчемсез мөлкәтнең бүтән объектларын төзү өчен гражданнарның акчаларын җәлеп итүче юридик зат тарафыннан элек бирелгән күпфатирлы йортлар һәм (яисә) башка күчемсез мөлкәт объектларын төзү өчен гражданнарның акчаларын җәлеп итү сроклары, шулай ук күпфатирлы йортларны һәм (яисә) күчемсез мөлкәтнең бүтән объектларын төзү өчен гражданнарның акчаларын җәлеп итү мәсьәләләре буенча Россия Федерациясе Президентының норматив хокукый актлары, башкарма хакимият федераль органының</w:t>
      </w:r>
      <w:r w:rsidR="002F0C21" w:rsidRPr="002F0C21">
        <w:rPr>
          <w:rFonts w:ascii="Arial" w:hAnsi="Arial" w:cs="Arial"/>
          <w:color w:val="000000"/>
          <w:sz w:val="24"/>
          <w:szCs w:val="24"/>
          <w:lang w:val="tt-RU"/>
        </w:rPr>
        <w:t xml:space="preserve"> </w:t>
      </w:r>
      <w:r w:rsidR="002F0C21" w:rsidRPr="000C56CA">
        <w:rPr>
          <w:rFonts w:ascii="Arial" w:hAnsi="Arial" w:cs="Arial"/>
          <w:color w:val="000000"/>
          <w:sz w:val="24"/>
          <w:szCs w:val="24"/>
          <w:lang w:val="tt-RU"/>
        </w:rPr>
        <w:t>норматив хокукый актлары</w:t>
      </w:r>
      <w:r w:rsidRPr="000C56CA">
        <w:rPr>
          <w:rFonts w:ascii="Arial" w:hAnsi="Arial" w:cs="Arial"/>
          <w:color w:val="000000"/>
          <w:sz w:val="24"/>
          <w:szCs w:val="24"/>
          <w:lang w:val="tt-RU"/>
        </w:rPr>
        <w:t>, әгәр күпфатирлы йортларны һәм (яки) күчемсез мөлкәтнең башка объектларын төзү өчен гражданнарның акчаларын җәлеп итүче зат тарафыннан мондый срок тәмамланганчы кү</w:t>
      </w:r>
      <w:r w:rsidR="002F0C21">
        <w:rPr>
          <w:rFonts w:ascii="Arial" w:hAnsi="Arial" w:cs="Arial"/>
          <w:color w:val="000000"/>
          <w:sz w:val="24"/>
          <w:szCs w:val="24"/>
          <w:lang w:val="tt-RU"/>
        </w:rPr>
        <w:t>рсәтелгән хокук бозулар күрсәтмәсендә</w:t>
      </w:r>
      <w:r w:rsidRPr="000C56CA">
        <w:rPr>
          <w:rFonts w:ascii="Arial" w:hAnsi="Arial" w:cs="Arial"/>
          <w:color w:val="000000"/>
          <w:sz w:val="24"/>
          <w:szCs w:val="24"/>
          <w:lang w:val="tt-RU"/>
        </w:rPr>
        <w:t xml:space="preserve"> бетерелмәгән булса;</w:t>
      </w:r>
    </w:p>
    <w:p w:rsidR="000C56CA" w:rsidRDefault="00EC622F" w:rsidP="000C56CA">
      <w:pPr>
        <w:pStyle w:val="aa"/>
        <w:shd w:val="clear" w:color="auto" w:fill="auto"/>
        <w:tabs>
          <w:tab w:val="left" w:pos="1801"/>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1.1</w:t>
      </w:r>
      <w:r w:rsidR="000C56CA" w:rsidRPr="000C56CA">
        <w:rPr>
          <w:rFonts w:ascii="Arial" w:hAnsi="Arial" w:cs="Arial"/>
          <w:color w:val="000000"/>
          <w:sz w:val="24"/>
          <w:szCs w:val="24"/>
          <w:lang w:val="tt-RU"/>
        </w:rPr>
        <w:t>) Башкарма комитетка хокукый статус, эшчәнлекнең аерым төрләрен гамәлгә ашыру яисә юридик затның тиешле планнан тыш тикшерелүен үткәрү хокук статусы, махсус рөхсәт (лицензия) бирү, рөхсәт бирү (Килештерү) кагыйдәләре белән каралга</w:t>
      </w:r>
      <w:r>
        <w:rPr>
          <w:rFonts w:ascii="Arial" w:hAnsi="Arial" w:cs="Arial"/>
          <w:color w:val="000000"/>
          <w:sz w:val="24"/>
          <w:szCs w:val="24"/>
          <w:lang w:val="tt-RU"/>
        </w:rPr>
        <w:t>н булса, э</w:t>
      </w:r>
      <w:r w:rsidR="000C56CA" w:rsidRPr="000C56CA">
        <w:rPr>
          <w:rFonts w:ascii="Arial" w:hAnsi="Arial" w:cs="Arial"/>
          <w:color w:val="000000"/>
          <w:sz w:val="24"/>
          <w:szCs w:val="24"/>
          <w:lang w:val="tt-RU"/>
        </w:rPr>
        <w:t>шчәнлекнең аерым төрләрен гамәлгә ашыру хокукына юридик</w:t>
      </w:r>
      <w:r>
        <w:rPr>
          <w:rFonts w:ascii="Arial" w:hAnsi="Arial" w:cs="Arial"/>
          <w:color w:val="000000"/>
          <w:sz w:val="24"/>
          <w:szCs w:val="24"/>
          <w:lang w:val="tt-RU"/>
        </w:rPr>
        <w:t xml:space="preserve"> заттан гариза керү</w:t>
      </w:r>
      <w:r w:rsidR="000C56CA" w:rsidRPr="000C56CA">
        <w:rPr>
          <w:rFonts w:ascii="Arial" w:hAnsi="Arial" w:cs="Arial"/>
          <w:color w:val="000000"/>
          <w:sz w:val="24"/>
          <w:szCs w:val="24"/>
          <w:lang w:val="tt-RU"/>
        </w:rPr>
        <w:t>;</w:t>
      </w:r>
    </w:p>
    <w:p w:rsidR="000C56CA" w:rsidRPr="000C56CA" w:rsidRDefault="000C56CA" w:rsidP="000C56CA">
      <w:pPr>
        <w:pStyle w:val="aa"/>
        <w:tabs>
          <w:tab w:val="left" w:pos="180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2)</w:t>
      </w:r>
      <w:r>
        <w:rPr>
          <w:rFonts w:ascii="Arial" w:hAnsi="Arial" w:cs="Arial"/>
          <w:color w:val="000000"/>
          <w:sz w:val="24"/>
          <w:szCs w:val="24"/>
          <w:lang w:val="tt-RU"/>
        </w:rPr>
        <w:t xml:space="preserve"> </w:t>
      </w:r>
      <w:r w:rsidRPr="000C56CA">
        <w:rPr>
          <w:rFonts w:ascii="Arial" w:hAnsi="Arial" w:cs="Arial"/>
          <w:color w:val="000000"/>
          <w:sz w:val="24"/>
          <w:szCs w:val="24"/>
          <w:lang w:val="tt-RU"/>
        </w:rPr>
        <w:t>Башкарма комитетка гражданнардан, шул исәптән шәхси эшмәкәрләр, юридик затлар, дәүләт хакимияте органнарыннан, җирле үзидарә органнарыннан, массакүләм мәгълүмат чараларыннан кергән мөрәҗәгатьләрне һәм гаризаларны караудан яисә алдан тикшерүдән башка контрольлек чаралары нәтиҗәләрен анализлау нәтиҗәләре буенча Башкарма комитетның вазыйфаи затын түбәндәге фактлар турында массакүләм мәгълүмат чараларыннан мотивлаштырылган тәкъдим итү:</w:t>
      </w:r>
    </w:p>
    <w:p w:rsidR="000C56CA" w:rsidRPr="00404835" w:rsidRDefault="000C56CA" w:rsidP="000C56CA">
      <w:pPr>
        <w:pStyle w:val="aa"/>
        <w:tabs>
          <w:tab w:val="left" w:pos="1801"/>
        </w:tabs>
        <w:spacing w:after="0"/>
        <w:ind w:right="20"/>
        <w:rPr>
          <w:rFonts w:ascii="Arial" w:hAnsi="Arial" w:cs="Arial"/>
          <w:color w:val="000000"/>
          <w:sz w:val="24"/>
          <w:szCs w:val="24"/>
          <w:lang w:val="tt-RU"/>
        </w:rPr>
      </w:pPr>
      <w:r w:rsidRPr="00404835">
        <w:rPr>
          <w:rFonts w:ascii="Arial" w:hAnsi="Arial" w:cs="Arial"/>
          <w:color w:val="000000"/>
          <w:sz w:val="24"/>
          <w:szCs w:val="24"/>
          <w:lang w:val="tt-RU"/>
        </w:rPr>
        <w:t>а) гражданнарның тормышына, сәламәтлегенә зыян килү, хайваннар, үсемлекләргә, әйләнә-тирә мохиткә, мәдәни мирас объектларына (тарих һәм мәдәният һәйкәлләренә) зыян килү куркынычы бар</w:t>
      </w:r>
      <w:r w:rsidR="00EC622F">
        <w:rPr>
          <w:rFonts w:ascii="Arial" w:hAnsi="Arial" w:cs="Arial"/>
          <w:color w:val="000000"/>
          <w:sz w:val="24"/>
          <w:szCs w:val="24"/>
          <w:lang w:val="tt-RU"/>
        </w:rPr>
        <w:t>лыкка килү, Россия Федерациясе м</w:t>
      </w:r>
      <w:r w:rsidRPr="00404835">
        <w:rPr>
          <w:rFonts w:ascii="Arial" w:hAnsi="Arial" w:cs="Arial"/>
          <w:color w:val="000000"/>
          <w:sz w:val="24"/>
          <w:szCs w:val="24"/>
          <w:lang w:val="tt-RU"/>
        </w:rPr>
        <w:t xml:space="preserve">узей фонды составына кертелгән музей предметларына һәм музей коллекцияләренә, аеруча кыйммәтле, шул исәптән уникаль, Россия Федерациясе Архив фонды </w:t>
      </w:r>
      <w:r w:rsidRPr="00404835">
        <w:rPr>
          <w:rFonts w:ascii="Arial" w:hAnsi="Arial" w:cs="Arial"/>
          <w:color w:val="000000"/>
          <w:sz w:val="24"/>
          <w:szCs w:val="24"/>
          <w:lang w:val="tt-RU"/>
        </w:rPr>
        <w:lastRenderedPageBreak/>
        <w:t>документларына, Милли китапханә фонды составына керүче документларга, аерым тарихи, фәнни, мәдәни әһәмияткә ия документларга, Россия Федерациясе Милли китапханә фонды, дәүләт иминлегенә, шулай ук табигый һәм техноген характердагы гадәттән тыш хәлләр куркынычы;</w:t>
      </w:r>
    </w:p>
    <w:p w:rsidR="000C56CA" w:rsidRPr="00404835" w:rsidRDefault="000C56CA" w:rsidP="000C56CA">
      <w:pPr>
        <w:pStyle w:val="aa"/>
        <w:shd w:val="clear" w:color="auto" w:fill="auto"/>
        <w:tabs>
          <w:tab w:val="left" w:pos="1801"/>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б) гражданнарның тормышына, сәламәтлегенә зыян китерү, Россия Федерациясе халыкларының хайваннар, үсемлекләргә, әйләнә-тирә мохиткә, мәдәни мирас объектларына (тарих һәм мәдәният һәйкәлләренә),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аерым тарихи, фәнни, мәдәни әһәмияткә ия документларга, Милли китапханә фонды составына керүче документларга, дәүләт иминлегенә зыян салу, шулай ук табигый һәм техноген характердагы гадәттән тыш хәлләр барлыкка килү;</w:t>
      </w:r>
    </w:p>
    <w:p w:rsidR="000C56CA" w:rsidRDefault="000C56CA" w:rsidP="000C56CA">
      <w:pPr>
        <w:pStyle w:val="aa"/>
        <w:shd w:val="clear" w:color="auto" w:fill="auto"/>
        <w:tabs>
          <w:tab w:val="left" w:pos="1801"/>
        </w:tabs>
        <w:spacing w:before="0"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2.2.)</w:t>
      </w:r>
      <w:r>
        <w:rPr>
          <w:rFonts w:ascii="Arial" w:hAnsi="Arial" w:cs="Arial"/>
          <w:color w:val="000000"/>
          <w:sz w:val="24"/>
          <w:szCs w:val="24"/>
          <w:lang w:val="tt-RU"/>
        </w:rPr>
        <w:t xml:space="preserve"> </w:t>
      </w:r>
      <w:r w:rsidR="00391962">
        <w:rPr>
          <w:rFonts w:ascii="Arial" w:hAnsi="Arial" w:cs="Arial"/>
          <w:color w:val="000000"/>
          <w:sz w:val="24"/>
          <w:szCs w:val="24"/>
          <w:lang w:val="tt-RU"/>
        </w:rPr>
        <w:t>"Д</w:t>
      </w:r>
      <w:r w:rsidRPr="000C56CA">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294-Ф3 номерлы Федераль законның 8.1 статьясындагы 1 һәм 2 өлешләрендә күрсәтелгән күпфатирлы йортларны һәм (яисә) башка күчемсез милек объектларын өлешләп төзү өлкәсендә дәүләт контролен (күзәтчелеген) гамәлгә ашырганда юридик затлар белән үзара бәйләнешсез чаралар үткәргәндә, Башкарма комитет тарафыннан расланган хәвеф-хәтәр индикаторларына туры килгән яки кире кагу федераль дәүләт контроле (күзәтчелеге) турында нигезләмәдә каралган планнан тыш ти</w:t>
      </w:r>
      <w:r w:rsidR="00391962">
        <w:rPr>
          <w:rFonts w:ascii="Arial" w:hAnsi="Arial" w:cs="Arial"/>
          <w:color w:val="000000"/>
          <w:sz w:val="24"/>
          <w:szCs w:val="24"/>
          <w:lang w:val="tt-RU"/>
        </w:rPr>
        <w:t>кшерү үткәрүгә нигез булып тора</w:t>
      </w:r>
      <w:r w:rsidRPr="000C56CA">
        <w:rPr>
          <w:rFonts w:ascii="Arial" w:hAnsi="Arial" w:cs="Arial"/>
          <w:color w:val="000000"/>
          <w:sz w:val="24"/>
          <w:szCs w:val="24"/>
          <w:lang w:val="tt-RU"/>
        </w:rPr>
        <w:t>;</w:t>
      </w:r>
    </w:p>
    <w:p w:rsidR="00391962" w:rsidRPr="00391962" w:rsidRDefault="000C56CA" w:rsidP="00391962">
      <w:pPr>
        <w:pStyle w:val="aa"/>
        <w:tabs>
          <w:tab w:val="left" w:pos="180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3)</w:t>
      </w:r>
      <w:r w:rsidR="00391962">
        <w:rPr>
          <w:rFonts w:ascii="Arial" w:hAnsi="Arial" w:cs="Arial"/>
          <w:color w:val="000000"/>
          <w:sz w:val="24"/>
          <w:szCs w:val="24"/>
          <w:lang w:val="tt-RU"/>
        </w:rPr>
        <w:t xml:space="preserve"> </w:t>
      </w:r>
      <w:r w:rsidR="00391962" w:rsidRPr="00391962">
        <w:rPr>
          <w:rFonts w:ascii="Arial" w:hAnsi="Arial" w:cs="Arial"/>
          <w:color w:val="000000"/>
          <w:sz w:val="24"/>
          <w:szCs w:val="24"/>
          <w:lang w:val="tt-RU"/>
        </w:rPr>
        <w:t xml:space="preserve">Россия Федерациясе Президенты, Россия Федерациясе Хөкүмәте йөкләмәләре нигезендә һәм 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 нигезендә чыгарылган Башкарма комитет җитәкчесе (җитәкче урынбасары) күрсәтмәсе. </w:t>
      </w:r>
    </w:p>
    <w:p w:rsidR="00391962" w:rsidRPr="00391962" w:rsidRDefault="00391962" w:rsidP="00391962">
      <w:pPr>
        <w:pStyle w:val="aa"/>
        <w:tabs>
          <w:tab w:val="left" w:pos="1801"/>
        </w:tabs>
        <w:spacing w:after="0"/>
        <w:ind w:right="20"/>
        <w:rPr>
          <w:rFonts w:ascii="Arial" w:hAnsi="Arial" w:cs="Arial"/>
          <w:color w:val="000000"/>
          <w:sz w:val="24"/>
          <w:szCs w:val="24"/>
          <w:lang w:val="tt-RU"/>
        </w:rPr>
      </w:pPr>
    </w:p>
    <w:p w:rsidR="00391962" w:rsidRDefault="00391962" w:rsidP="00391962">
      <w:pPr>
        <w:pStyle w:val="aa"/>
        <w:shd w:val="clear" w:color="auto" w:fill="auto"/>
        <w:tabs>
          <w:tab w:val="left" w:pos="1801"/>
        </w:tabs>
        <w:spacing w:before="0" w:after="0"/>
        <w:ind w:right="20"/>
        <w:rPr>
          <w:rFonts w:ascii="Arial" w:hAnsi="Arial" w:cs="Arial"/>
          <w:color w:val="000000"/>
          <w:sz w:val="24"/>
          <w:szCs w:val="24"/>
          <w:lang w:val="tt-RU"/>
        </w:rPr>
      </w:pPr>
      <w:r w:rsidRPr="00391962">
        <w:rPr>
          <w:rFonts w:ascii="Arial" w:hAnsi="Arial" w:cs="Arial"/>
          <w:color w:val="000000"/>
          <w:sz w:val="24"/>
          <w:szCs w:val="24"/>
          <w:lang w:val="tt-RU"/>
        </w:rPr>
        <w:t xml:space="preserve">  4) күпфатирлы йортларны һәм (яки) күчемсез мөлкәтнең бүтән</w:t>
      </w:r>
      <w:r w:rsidR="002F0C21">
        <w:rPr>
          <w:rFonts w:ascii="Arial" w:hAnsi="Arial" w:cs="Arial"/>
          <w:color w:val="000000"/>
          <w:sz w:val="24"/>
          <w:szCs w:val="24"/>
          <w:lang w:val="tt-RU"/>
        </w:rPr>
        <w:t xml:space="preserve"> объектларын өлешле төзү (торгызу</w:t>
      </w:r>
      <w:r w:rsidRPr="00391962">
        <w:rPr>
          <w:rFonts w:ascii="Arial" w:hAnsi="Arial" w:cs="Arial"/>
          <w:color w:val="000000"/>
          <w:sz w:val="24"/>
          <w:szCs w:val="24"/>
          <w:lang w:val="tt-RU"/>
        </w:rPr>
        <w:t>) өчен өлешләп төзүдә катнашучыларның акчаларын һәм (яки) проект декларациясен, күпфатирлы йортларны һәм (яки) күчемсез мөлкәтнең бүтән объектларын өлешләп төзүдә катнашу турында законнарда билгеләнгән мәҗбүри таләпләрне бозу билгеләре белән бәйле эшчәнлекне гамәлгә ашыру турында төзүченең квартал саен хисаплылыгына анализ үткәрү барышында ачыклау;</w:t>
      </w:r>
    </w:p>
    <w:p w:rsidR="00391962" w:rsidRPr="00391962" w:rsidRDefault="00391962" w:rsidP="00391962">
      <w:pPr>
        <w:pStyle w:val="aa"/>
        <w:tabs>
          <w:tab w:val="left" w:pos="1801"/>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F86CA3">
        <w:rPr>
          <w:rFonts w:ascii="Arial" w:hAnsi="Arial" w:cs="Arial"/>
          <w:color w:val="000000"/>
          <w:sz w:val="24"/>
          <w:szCs w:val="24"/>
          <w:lang w:val="tt-RU"/>
        </w:rPr>
        <w:t>5)</w:t>
      </w:r>
      <w:r>
        <w:rPr>
          <w:rFonts w:ascii="Arial" w:hAnsi="Arial" w:cs="Arial"/>
          <w:color w:val="000000"/>
          <w:sz w:val="24"/>
          <w:szCs w:val="24"/>
          <w:lang w:val="tt-RU"/>
        </w:rPr>
        <w:t xml:space="preserve"> </w:t>
      </w:r>
      <w:r w:rsidRPr="00391962">
        <w:rPr>
          <w:rFonts w:ascii="Arial" w:hAnsi="Arial" w:cs="Arial"/>
          <w:color w:val="000000"/>
          <w:sz w:val="24"/>
          <w:szCs w:val="24"/>
          <w:lang w:val="tt-RU"/>
        </w:rPr>
        <w:t>Башкарма комитетка гражданнарның, шул исәптән шәхси эшкуарларның, юридик затларның, дәүләт хакимияте органнарыннан, җирле үзидарә органнарыннан, массакүләм мәгълүмат чараларыннан, "Интернет" мәгълүмат-коммуникация челтәреннән 214-Ф3 номерлы Федераль законның мәҗбүри таләпләрен, Россия Федерациясе Президентының норматив хокукый актларын, башкарма хакимият федераль органының норматив хокукый актларын бозу фактлары турында мәгълүмат, мөрәҗәгатьләр һәм гаризалары керү;</w:t>
      </w:r>
    </w:p>
    <w:p w:rsidR="00CF4219" w:rsidRPr="00404835" w:rsidRDefault="00391962" w:rsidP="00391962">
      <w:pPr>
        <w:pStyle w:val="aa"/>
        <w:shd w:val="clear" w:color="auto" w:fill="auto"/>
        <w:tabs>
          <w:tab w:val="left" w:pos="1801"/>
        </w:tabs>
        <w:spacing w:before="0" w:after="0"/>
        <w:ind w:right="20"/>
        <w:rPr>
          <w:rFonts w:ascii="Arial" w:hAnsi="Arial" w:cs="Arial"/>
          <w:sz w:val="24"/>
          <w:szCs w:val="24"/>
          <w:lang w:val="tt-RU"/>
        </w:rPr>
      </w:pPr>
      <w:r w:rsidRPr="00391962">
        <w:rPr>
          <w:rFonts w:ascii="Arial" w:hAnsi="Arial" w:cs="Arial"/>
          <w:color w:val="000000"/>
          <w:sz w:val="24"/>
          <w:szCs w:val="24"/>
          <w:lang w:val="tt-RU"/>
        </w:rPr>
        <w:t xml:space="preserve">  </w:t>
      </w:r>
      <w:r w:rsidRPr="00404835">
        <w:rPr>
          <w:rFonts w:ascii="Arial" w:hAnsi="Arial" w:cs="Arial"/>
          <w:color w:val="000000"/>
          <w:sz w:val="24"/>
          <w:szCs w:val="24"/>
          <w:lang w:val="tt-RU"/>
        </w:rPr>
        <w:t>5.1) төзүченең төзелеш проектын тормышка ашыруның якынча графигыннан алты һәм аннан да күбрәк айга тайпылуы</w:t>
      </w:r>
      <w:r w:rsidR="00CF4219" w:rsidRPr="00404835">
        <w:rPr>
          <w:rFonts w:ascii="Arial" w:hAnsi="Arial" w:cs="Arial"/>
          <w:color w:val="000000"/>
          <w:sz w:val="24"/>
          <w:szCs w:val="24"/>
          <w:lang w:val="tt-RU"/>
        </w:rPr>
        <w:t>;</w:t>
      </w:r>
    </w:p>
    <w:p w:rsidR="00391962" w:rsidRPr="00404835" w:rsidRDefault="00391962" w:rsidP="00391962">
      <w:pPr>
        <w:pStyle w:val="aa"/>
        <w:tabs>
          <w:tab w:val="left" w:pos="1129"/>
        </w:tabs>
        <w:spacing w:after="0"/>
        <w:ind w:right="40"/>
        <w:rPr>
          <w:rFonts w:ascii="Arial" w:hAnsi="Arial" w:cs="Arial"/>
          <w:color w:val="000000"/>
          <w:sz w:val="24"/>
          <w:szCs w:val="24"/>
          <w:lang w:val="tt-RU"/>
        </w:rPr>
      </w:pPr>
      <w:r>
        <w:rPr>
          <w:rFonts w:ascii="Arial" w:hAnsi="Arial" w:cs="Arial"/>
          <w:color w:val="000000"/>
          <w:sz w:val="24"/>
          <w:szCs w:val="24"/>
          <w:lang w:val="tt-RU"/>
        </w:rPr>
        <w:lastRenderedPageBreak/>
        <w:t xml:space="preserve">  </w:t>
      </w:r>
      <w:r w:rsidR="00F86CA3">
        <w:rPr>
          <w:rFonts w:ascii="Arial" w:hAnsi="Arial" w:cs="Arial"/>
          <w:color w:val="000000"/>
          <w:sz w:val="24"/>
          <w:szCs w:val="24"/>
          <w:lang w:val="tt-RU"/>
        </w:rPr>
        <w:t>6)</w:t>
      </w:r>
      <w:r>
        <w:rPr>
          <w:rFonts w:ascii="Arial" w:hAnsi="Arial" w:cs="Arial"/>
          <w:color w:val="000000"/>
          <w:sz w:val="24"/>
          <w:szCs w:val="24"/>
          <w:lang w:val="tt-RU"/>
        </w:rPr>
        <w:t xml:space="preserve"> </w:t>
      </w:r>
      <w:r w:rsidRPr="00404835">
        <w:rPr>
          <w:rFonts w:ascii="Arial" w:hAnsi="Arial" w:cs="Arial"/>
          <w:color w:val="000000"/>
          <w:sz w:val="24"/>
          <w:szCs w:val="24"/>
          <w:lang w:val="tt-RU"/>
        </w:rPr>
        <w:t>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w:t>
      </w:r>
    </w:p>
    <w:p w:rsidR="00391962" w:rsidRPr="00404835" w:rsidRDefault="00391962" w:rsidP="00391962">
      <w:pPr>
        <w:pStyle w:val="aa"/>
        <w:shd w:val="clear" w:color="auto" w:fill="auto"/>
        <w:tabs>
          <w:tab w:val="left" w:pos="1129"/>
        </w:tabs>
        <w:spacing w:before="0" w:after="0"/>
        <w:ind w:right="40"/>
        <w:rPr>
          <w:rFonts w:ascii="Arial" w:hAnsi="Arial" w:cs="Arial"/>
          <w:color w:val="000000"/>
          <w:sz w:val="24"/>
          <w:szCs w:val="24"/>
          <w:lang w:val="tt-RU"/>
        </w:rPr>
      </w:pPr>
      <w:r w:rsidRPr="00404835">
        <w:rPr>
          <w:rFonts w:ascii="Arial" w:hAnsi="Arial" w:cs="Arial"/>
          <w:color w:val="000000"/>
          <w:sz w:val="24"/>
          <w:szCs w:val="24"/>
          <w:lang w:val="tt-RU"/>
        </w:rPr>
        <w:t xml:space="preserve">  7) 214-Ф3 номерлы Федераль законның 18.2 статьясындагы 4 өлешендә каралган вәкаләтле банкның контроль органына хәбәрнамәләр керү.</w:t>
      </w:r>
    </w:p>
    <w:p w:rsidR="00391962" w:rsidRPr="00404835" w:rsidRDefault="00391962" w:rsidP="00CF4219">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 xml:space="preserve">Регламентның 3.4.3 пунктларының 1,3,4,5,7 </w:t>
      </w:r>
      <w:r w:rsidR="00A37223">
        <w:rPr>
          <w:rFonts w:ascii="Arial" w:hAnsi="Arial" w:cs="Arial"/>
          <w:color w:val="000000"/>
          <w:sz w:val="24"/>
          <w:szCs w:val="24"/>
          <w:lang w:val="tt-RU"/>
        </w:rPr>
        <w:t>кече пункт</w:t>
      </w:r>
      <w:r w:rsidRPr="00404835">
        <w:rPr>
          <w:rFonts w:ascii="Arial" w:hAnsi="Arial" w:cs="Arial"/>
          <w:color w:val="000000"/>
          <w:sz w:val="24"/>
          <w:szCs w:val="24"/>
          <w:lang w:val="tt-RU"/>
        </w:rPr>
        <w:t xml:space="preserve">ларында күрсәтелгән нигезләргә карата планнан тыш тикшерү </w:t>
      </w:r>
      <w:r w:rsidR="00A37223">
        <w:rPr>
          <w:rFonts w:ascii="Arial" w:hAnsi="Arial" w:cs="Arial"/>
          <w:color w:val="000000"/>
          <w:sz w:val="24"/>
          <w:szCs w:val="24"/>
          <w:lang w:val="tt-RU"/>
        </w:rPr>
        <w:t>прокуратура органы тарафыннан "Д</w:t>
      </w:r>
      <w:r w:rsidRPr="00404835">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294-03 номерлы Федераль законның 10 статьясындагы 12 өлешендә билгеләнгән тәртиптә күрсәтелергә мөмкин. Өлешләп төзү өчен гражданнарның акчаларын җәлеп итүче юридик затка мондый тикшерүне үткәрү турында алдан хәбәр итү рөхсәт ителми.</w:t>
      </w:r>
    </w:p>
    <w:p w:rsidR="008339A1" w:rsidRPr="00404835" w:rsidRDefault="008339A1" w:rsidP="00CF4219">
      <w:pPr>
        <w:pStyle w:val="aa"/>
        <w:shd w:val="clear" w:color="auto" w:fill="auto"/>
        <w:spacing w:before="0" w:after="0"/>
        <w:ind w:left="20" w:right="20" w:firstLine="700"/>
        <w:rPr>
          <w:rFonts w:ascii="Arial" w:hAnsi="Arial" w:cs="Arial"/>
          <w:color w:val="000000"/>
          <w:sz w:val="24"/>
          <w:szCs w:val="24"/>
          <w:lang w:val="tt-RU"/>
        </w:rPr>
      </w:pPr>
      <w:r w:rsidRPr="00404835">
        <w:rPr>
          <w:rFonts w:ascii="Arial" w:hAnsi="Arial" w:cs="Arial"/>
          <w:color w:val="000000"/>
          <w:sz w:val="24"/>
          <w:szCs w:val="24"/>
          <w:lang w:val="tt-RU"/>
        </w:rPr>
        <w:t>Планнан тыш кү</w:t>
      </w:r>
      <w:r w:rsidR="00A37223">
        <w:rPr>
          <w:rFonts w:ascii="Arial" w:hAnsi="Arial" w:cs="Arial"/>
          <w:color w:val="000000"/>
          <w:sz w:val="24"/>
          <w:szCs w:val="24"/>
          <w:lang w:val="tt-RU"/>
        </w:rPr>
        <w:t>чмә тикшерүне үткәрү турында, "Д</w:t>
      </w:r>
      <w:r w:rsidRPr="00404835">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294-03 номерлы Федераль законның 10 статьясындагы 2 өлешенең 2 пунктында күрсәтелгән планнан тыш күчмә тикшерүне үткәрү нигезләреннән тыш, юридик зат теләсә кайсы үтемле ысул белән планнан тыш тикшерү уздыра башлау турында боерык күчермәләр</w:t>
      </w:r>
      <w:r w:rsidR="00A37223">
        <w:rPr>
          <w:rFonts w:ascii="Arial" w:hAnsi="Arial" w:cs="Arial"/>
          <w:color w:val="000000"/>
          <w:sz w:val="24"/>
          <w:szCs w:val="24"/>
          <w:lang w:val="tt-RU"/>
        </w:rPr>
        <w:t>ен җибәрү юлы белән хәбәр ителә</w:t>
      </w:r>
      <w:r w:rsidRPr="00404835">
        <w:rPr>
          <w:rFonts w:ascii="Arial" w:hAnsi="Arial" w:cs="Arial"/>
          <w:color w:val="000000"/>
          <w:sz w:val="24"/>
          <w:szCs w:val="24"/>
          <w:lang w:val="tt-RU"/>
        </w:rPr>
        <w:t>, шул исәптән көчәйтелгән квалификацияле электрон имза белән имзаланган һәм юридик затның электрон почта адресы буенча җибәрелгән электрон документ ярдәмендә, әгәр мондый адрес юридик затларның бердәм дәүләт реестрында булса яисә</w:t>
      </w:r>
      <w:r w:rsidR="00A37223">
        <w:rPr>
          <w:rFonts w:ascii="Arial" w:hAnsi="Arial" w:cs="Arial"/>
          <w:color w:val="000000"/>
          <w:sz w:val="24"/>
          <w:szCs w:val="24"/>
          <w:lang w:val="tt-RU"/>
        </w:rPr>
        <w:t xml:space="preserve"> элегрәк юридик зат тарафыннан Б</w:t>
      </w:r>
      <w:r w:rsidRPr="00404835">
        <w:rPr>
          <w:rFonts w:ascii="Arial" w:hAnsi="Arial" w:cs="Arial"/>
          <w:color w:val="000000"/>
          <w:sz w:val="24"/>
          <w:szCs w:val="24"/>
          <w:lang w:val="tt-RU"/>
        </w:rPr>
        <w:t>ашкарма комитетка тәкъдим ителгән булса.</w:t>
      </w:r>
    </w:p>
    <w:p w:rsidR="008339A1" w:rsidRPr="00404835" w:rsidRDefault="008339A1" w:rsidP="00F86CA3">
      <w:pPr>
        <w:pStyle w:val="aa"/>
        <w:shd w:val="clear" w:color="auto" w:fill="auto"/>
        <w:tabs>
          <w:tab w:val="left" w:pos="1830"/>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Мәҗбүри таләпләрне бозуга юл куйган мәҗбүри таләпләрне бозган зат турында дөрес мәгълүмат булмаганда, Башкарма комитет кергән мәгълүматны алдан тикшерү үткәрергә мөмкин. Алдан тикшерү барышында гариза һәм мәгълүмат биргән затлардан өстәмә мәгълүмат һәм материаллар (шул исәптән телдән) соратып алу буенча чаралар күрелә, Башкарма комитет карамагында булган юридик зат документларын карап тикшерү үткәрелә. Кирәк булганда, юридик затлар белән үзара бәйләнешсез һәм күрсәтелгән затларга мәгълүмат бирү һәм Башкарма комитет таләпләрен үтәү буенча бурычлар йөкләмичә башкарыла торган контроль чаралары үткәрелә. Алдан тикшерү кысаларында юридик заттан алынган мәгълүматка карата аңлатмаларны соратып алырга мөмкин, әмма мондый аңлатмаларны һәм башка документларны тапшыру мәҗбүри түгел.</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Pr>
          <w:rFonts w:ascii="Arial" w:hAnsi="Arial" w:cs="Arial"/>
          <w:color w:val="000000"/>
          <w:sz w:val="24"/>
          <w:szCs w:val="24"/>
          <w:lang w:val="tt-RU"/>
        </w:rPr>
        <w:t>3.</w:t>
      </w:r>
      <w:r w:rsidRPr="008339A1">
        <w:rPr>
          <w:rFonts w:ascii="Arial" w:hAnsi="Arial" w:cs="Arial"/>
          <w:color w:val="000000"/>
          <w:sz w:val="24"/>
          <w:szCs w:val="24"/>
          <w:lang w:val="tt-RU"/>
        </w:rPr>
        <w:t>4.4. Административ процедураны үтәү өчен җаваплы вазыйфаи затлар булып Башкарма комитетның җаваплы затлары тора.</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3</w:t>
      </w:r>
      <w:r w:rsidRPr="008339A1">
        <w:rPr>
          <w:rFonts w:ascii="Arial" w:hAnsi="Arial" w:cs="Arial"/>
          <w:color w:val="000000"/>
          <w:sz w:val="24"/>
          <w:szCs w:val="24"/>
          <w:lang w:val="tt-RU"/>
        </w:rPr>
        <w:t>.4.5. Татарстан Республикасы Министрлар Кабинетының "Җирле үзидарә органнары тарафыннан күпфатирлы йортларны һәм (яки) күчемсез мөлкәтнең бүтән объектларын өлешле төзү өлкәсендә дәүләт контролен һәм күзәтчелеген гамәлгә ашыру буенча Татарстан Республикасы дәүләт вәкаләтләрен гамәлгә ашыру өчен кирәкле мәгълүматлар һәм (яки) документлар исемлеге турында"</w:t>
      </w:r>
      <w:r w:rsidR="00A37223">
        <w:rPr>
          <w:rFonts w:ascii="Arial" w:hAnsi="Arial" w:cs="Arial"/>
          <w:color w:val="000000"/>
          <w:sz w:val="24"/>
          <w:szCs w:val="24"/>
          <w:lang w:val="tt-RU"/>
        </w:rPr>
        <w:t xml:space="preserve"> </w:t>
      </w:r>
      <w:r w:rsidRPr="008339A1">
        <w:rPr>
          <w:rFonts w:ascii="Arial" w:hAnsi="Arial" w:cs="Arial"/>
          <w:color w:val="000000"/>
          <w:sz w:val="24"/>
          <w:szCs w:val="24"/>
          <w:lang w:val="tt-RU"/>
        </w:rPr>
        <w:t>2013 елның 11 октябрендәге 750 номерлы карарында күрсәтелгән тикшерү өчен төзүче тарафыннан тапшырыла торган документлар исемлеге.</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Pr>
          <w:rFonts w:ascii="Arial" w:hAnsi="Arial" w:cs="Arial"/>
          <w:color w:val="000000"/>
          <w:sz w:val="24"/>
          <w:szCs w:val="24"/>
          <w:lang w:val="tt-RU"/>
        </w:rPr>
        <w:lastRenderedPageBreak/>
        <w:t xml:space="preserve">   3</w:t>
      </w:r>
      <w:r w:rsidRPr="008339A1">
        <w:rPr>
          <w:rFonts w:ascii="Arial" w:hAnsi="Arial" w:cs="Arial"/>
          <w:color w:val="000000"/>
          <w:sz w:val="24"/>
          <w:szCs w:val="24"/>
          <w:lang w:val="tt-RU"/>
        </w:rPr>
        <w:t>.4.6. Административ процедураны үтәүнең максималь вакыты 20 эш көне тәшкил итә.</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 xml:space="preserve">   3.4.7. Административ процедураны үтәү төзүче тарафыннан административ процедураны гамәлгә ашыру өчен кирәкле документлар бирмәү сәбәпле туктатылырга мөмкин түгел һәм РФ КоАП 14.28 статьясындагы 4 өлеше буенча административ хокук бозу турында эш кузгатуга китерә.</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 xml:space="preserve">   3.4.8. Административ процедураны башкару нәтиҗәсе булып Башкарма комитет юридик затларны тикшерү акты (административ регламентка 3 нче кушымта) тора.</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Актта тикшерү нәтиҗәләре һәм ачыкланган бозуларны бетерү өчен кабул итәргә тиешле чаралар чагылдырыла.</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Тикшерү акты планнан тыш тикшерү тәмамланганнан соң турыдан-туры ике нөсхәдә рәсмиләштерелә, шуларның берсе кушымталар күчермәләре белән идарә итүчегә, башка вазыйфаи затка яки юридик затның вәкаләтле вәкиленә танышу яки тикшерү акты белән танышудан баш тарту турында расписка биреп тапшырыла. Җитәкче, башка вазыйфаи зат яки юридик затның вәкаләтле вәкиле булмаган очракта, шулай ук тикшерелүче зат танышудан яки тикшерү акты белән танышудан баш тарту турында расписка бирүдән баш тарткан очракта акт заказлы почта аша тапшыру турында хәбәрнамә белән җибәрелә, ул Башкарма комитет эшендә сакланучы тикшерү акты нөсхәсенә теркәлә. Тикшерү акты дәүләт контроле (күзәтчелеге) кысаларында электрон формада үзара хезмәттәшлекне гамәлгә ашыру өчен электрон документ рәвешендә җибәрелә ала, ул әлеге актны төзегән затның көчәйтелгән квалификацияле электрон имзасы белән имзаланган, җитәкчегә, башка вазыйфаи затка яки юридик затның вәкаләтле вәкиленә имза сала. Шул ук вакытта әлеге актны төзегән зат тарафыннан көчәйтелгән квалификацияле электрон имза белән имзаланган электрон документ формасына юнәлдерелгән, әлеге документны алуны дәлилли торган ысул белән тикшерелүче зат тикшерелгән булып санала.</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Тикшерү актын төзү өчен үткәрелгән тикшеренүләр, сынаулар, махсус тикшерүләр, экспертизалар нәтиҗәләре буенча бәяләмә алырга кирәк булса, тикшерү акты контроль буенча чаралар тәмамланганнан соң өч эш көненнән артмаган вакытка төзелә һәм җитәкчегә, башка вазыйфаи затка яки юридик затның вәкаләтле вәкиленә расписка биреп, заказлы почта аша җибәрелә, һәм (яисә) көчәйтелгән квалификацияле электрон документ рәвешендә имзаланган электрон документ формасында җибәрелә, әлеге актны төзегән (дәүләт контроле (күзәтчелеге) кысаларында электрон формада үзара хезмәттәшлекне гамәлгә ашыру өчен тикшерелә торган затның ризалыгы шарты белән, әлеге документны алуны раслый торган ысул белән төзегән. Шул ук вакытта әлеге документны тапшыру турында хәбәрнамә һәм (яки) әлеге документны алуның башка раслануы Башкарма комитет эшендә сакланучы тикшерү акты нөсхәсенә теркәлә.</w:t>
      </w:r>
    </w:p>
    <w:p w:rsidR="008339A1" w:rsidRPr="008339A1" w:rsidRDefault="008339A1" w:rsidP="008339A1">
      <w:pPr>
        <w:pStyle w:val="aa"/>
        <w:tabs>
          <w:tab w:val="left" w:pos="1278"/>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 xml:space="preserve">Планнан тыш күчмә тикшерүне үткәрү өчен аны прокуратура органы белән килештерү таләп ителә икән, тикшерү акты төзелгән көннән алып биш эш көне </w:t>
      </w:r>
      <w:r w:rsidRPr="008339A1">
        <w:rPr>
          <w:rFonts w:ascii="Arial" w:hAnsi="Arial" w:cs="Arial"/>
          <w:color w:val="000000"/>
          <w:sz w:val="24"/>
          <w:szCs w:val="24"/>
          <w:lang w:val="tt-RU"/>
        </w:rPr>
        <w:lastRenderedPageBreak/>
        <w:t>эчендә тикшерү үткәрүне килештерү турында Карар кабул ителгән тикшерү акты белән прокуратура органына җибәрелә.</w:t>
      </w:r>
    </w:p>
    <w:p w:rsidR="008339A1" w:rsidRDefault="008339A1" w:rsidP="008339A1">
      <w:pPr>
        <w:pStyle w:val="aa"/>
        <w:shd w:val="clear" w:color="auto" w:fill="auto"/>
        <w:tabs>
          <w:tab w:val="left" w:pos="1278"/>
        </w:tabs>
        <w:spacing w:before="0" w:after="0"/>
        <w:ind w:right="20"/>
        <w:rPr>
          <w:rFonts w:ascii="Arial" w:hAnsi="Arial" w:cs="Arial"/>
          <w:color w:val="000000"/>
          <w:sz w:val="24"/>
          <w:szCs w:val="24"/>
          <w:lang w:val="tt-RU"/>
        </w:rPr>
      </w:pPr>
      <w:r w:rsidRPr="008339A1">
        <w:rPr>
          <w:rFonts w:ascii="Arial" w:hAnsi="Arial" w:cs="Arial"/>
          <w:color w:val="000000"/>
          <w:sz w:val="24"/>
          <w:szCs w:val="24"/>
          <w:lang w:val="tt-RU"/>
        </w:rPr>
        <w:t xml:space="preserve">   3.4.9. Административ процедураны башкару нәтиҗәләре буенча Башкарма комитетның вазыйфаи затлары тарафыннан юридик затларны тикшерүне исәпкә алу журналында үткәрелгән тикшерү турында язма гамәлгә ашырыла (тикшерүләрне исәпкә алу журналының типлаштырылган формасы Россия Икътисадый үсеш министрлыгының 2009 елның 30 апрелендәге 141 номерлы боерыгы белән расланган). Тикшерүләрне исәпкә алу журналы булмаганда, тикшерү актында тиешле язу ясала. Тикшерү акты нөсхәсе Башкарма комитетта саклана, аларны бирү хокук саклау һәм суд органнары таләпләре буенча карала.</w:t>
      </w:r>
      <w:r>
        <w:rPr>
          <w:rFonts w:ascii="Arial" w:hAnsi="Arial" w:cs="Arial"/>
          <w:color w:val="000000"/>
          <w:sz w:val="24"/>
          <w:szCs w:val="24"/>
          <w:lang w:val="tt-RU"/>
        </w:rPr>
        <w:t xml:space="preserve"> </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3.5. Күпфатирлы йорт төзү өчен кооператив әгъзалары акчаларын җәлеп итүгә бәйле торак-төзелеш кооперативы эшчәнлегенә дәүләт контролен гамәлгә ашыру.</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Pr>
          <w:rFonts w:ascii="Arial" w:hAnsi="Arial" w:cs="Arial"/>
          <w:color w:val="000000"/>
          <w:sz w:val="24"/>
          <w:szCs w:val="24"/>
          <w:lang w:val="tt-RU"/>
        </w:rPr>
        <w:t>3</w:t>
      </w:r>
      <w:r w:rsidRPr="008339A1">
        <w:rPr>
          <w:rFonts w:ascii="Arial" w:hAnsi="Arial" w:cs="Arial"/>
          <w:color w:val="000000"/>
          <w:sz w:val="24"/>
          <w:szCs w:val="24"/>
          <w:lang w:val="tt-RU"/>
        </w:rPr>
        <w:t>.5.1.</w:t>
      </w:r>
      <w:r w:rsidR="00A37223">
        <w:rPr>
          <w:rFonts w:ascii="Arial" w:hAnsi="Arial" w:cs="Arial"/>
          <w:color w:val="000000"/>
          <w:sz w:val="24"/>
          <w:szCs w:val="24"/>
          <w:lang w:val="tt-RU"/>
        </w:rPr>
        <w:t xml:space="preserve"> </w:t>
      </w:r>
      <w:r w:rsidRPr="008339A1">
        <w:rPr>
          <w:rFonts w:ascii="Arial" w:hAnsi="Arial" w:cs="Arial"/>
          <w:color w:val="000000"/>
          <w:sz w:val="24"/>
          <w:szCs w:val="24"/>
          <w:lang w:val="tt-RU"/>
        </w:rPr>
        <w:t>Торак-төзелеш кооперативын дәүләт теркәвенә алуны гамәлгә ашыру административ процедураны үтәүгә нигез булып тора.</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Pr>
          <w:rFonts w:ascii="Arial" w:hAnsi="Arial" w:cs="Arial"/>
          <w:color w:val="000000"/>
          <w:sz w:val="24"/>
          <w:szCs w:val="24"/>
          <w:lang w:val="tt-RU"/>
        </w:rPr>
        <w:t>3.5</w:t>
      </w:r>
      <w:r w:rsidRPr="008339A1">
        <w:rPr>
          <w:rFonts w:ascii="Arial" w:hAnsi="Arial" w:cs="Arial"/>
          <w:color w:val="000000"/>
          <w:sz w:val="24"/>
          <w:szCs w:val="24"/>
          <w:lang w:val="tt-RU"/>
        </w:rPr>
        <w:t>.2.</w:t>
      </w:r>
      <w:r w:rsidR="00A37223">
        <w:rPr>
          <w:rFonts w:ascii="Arial" w:hAnsi="Arial" w:cs="Arial"/>
          <w:color w:val="000000"/>
          <w:sz w:val="24"/>
          <w:szCs w:val="24"/>
          <w:lang w:val="tt-RU"/>
        </w:rPr>
        <w:t xml:space="preserve"> </w:t>
      </w:r>
      <w:r w:rsidRPr="008339A1">
        <w:rPr>
          <w:rFonts w:ascii="Arial" w:hAnsi="Arial" w:cs="Arial"/>
          <w:color w:val="000000"/>
          <w:sz w:val="24"/>
          <w:szCs w:val="24"/>
          <w:lang w:val="tt-RU"/>
        </w:rPr>
        <w:t>Күпфатирлы йорт төзелеше өчен кооператив әгъзалары акчаларын җәлеп итүгә бәйле торак-төзелеш кооперативы эшчәнлеген тикшерү предметы булып тора:</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күпфатирлы йортның киләчәктә эчтәлегеннән тыш, Россия Федерациясе Торак кодексының 110 статьясындагы 3 өлеше таләпләрен үтәү;</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Россия Федерациясе Торак кодексының 123.1 статьясы таләпләрен үтәү өлешендә торак-төзелеш кооперативының эшчәнлеге;</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торак кооперативы вазыйфаи затларының Россия Федерациясе Торак кодексының 116.1 статьясындагы 1 пунктында билгеләнгән таләпләргә туры килүе.</w:t>
      </w:r>
    </w:p>
    <w:p w:rsidR="008339A1" w:rsidRPr="008339A1" w:rsidRDefault="008339A1" w:rsidP="008339A1">
      <w:pPr>
        <w:pStyle w:val="aa"/>
        <w:tabs>
          <w:tab w:val="left" w:pos="1845"/>
        </w:tabs>
        <w:spacing w:after="0"/>
        <w:ind w:right="20"/>
        <w:rPr>
          <w:rFonts w:ascii="Arial" w:hAnsi="Arial" w:cs="Arial"/>
          <w:color w:val="000000"/>
          <w:sz w:val="24"/>
          <w:szCs w:val="24"/>
          <w:lang w:val="tt-RU"/>
        </w:rPr>
      </w:pPr>
      <w:r w:rsidRPr="008339A1">
        <w:rPr>
          <w:rFonts w:ascii="Arial" w:hAnsi="Arial" w:cs="Arial"/>
          <w:color w:val="000000"/>
          <w:sz w:val="24"/>
          <w:szCs w:val="24"/>
          <w:lang w:val="tt-RU"/>
        </w:rPr>
        <w:t>3.5.3.</w:t>
      </w:r>
      <w:r>
        <w:rPr>
          <w:rFonts w:ascii="Arial" w:hAnsi="Arial" w:cs="Arial"/>
          <w:color w:val="000000"/>
          <w:sz w:val="24"/>
          <w:szCs w:val="24"/>
          <w:lang w:val="tt-RU"/>
        </w:rPr>
        <w:t xml:space="preserve"> </w:t>
      </w:r>
      <w:r w:rsidR="00A37223">
        <w:rPr>
          <w:rFonts w:ascii="Arial" w:hAnsi="Arial" w:cs="Arial"/>
          <w:color w:val="000000"/>
          <w:sz w:val="24"/>
          <w:szCs w:val="24"/>
          <w:lang w:val="tt-RU"/>
        </w:rPr>
        <w:t>Административ процедура "Д</w:t>
      </w:r>
      <w:r w:rsidRPr="008339A1">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294 - ФЗ номерлы Федераль законның 11 һәм 12 статьяларында билгеләнгән тәртиптә документар һәм (яисә) күчмә формада планлы һәм планнан тыш тикшерүләр рәвешендә үткәрелә.</w:t>
      </w:r>
    </w:p>
    <w:p w:rsidR="00CF4219" w:rsidRPr="008339A1" w:rsidRDefault="008339A1" w:rsidP="008339A1">
      <w:pPr>
        <w:pStyle w:val="aa"/>
        <w:tabs>
          <w:tab w:val="left" w:pos="1845"/>
        </w:tabs>
        <w:spacing w:after="0"/>
        <w:ind w:right="20"/>
        <w:rPr>
          <w:rFonts w:ascii="Arial" w:hAnsi="Arial" w:cs="Arial"/>
          <w:color w:val="000000"/>
          <w:sz w:val="24"/>
          <w:szCs w:val="24"/>
          <w:lang w:val="tt-RU"/>
        </w:rPr>
      </w:pPr>
      <w:r>
        <w:rPr>
          <w:rFonts w:ascii="Arial" w:hAnsi="Arial" w:cs="Arial"/>
          <w:color w:val="000000"/>
          <w:sz w:val="24"/>
          <w:szCs w:val="24"/>
          <w:lang w:val="tt-RU"/>
        </w:rPr>
        <w:t>3.5</w:t>
      </w:r>
      <w:r w:rsidRPr="008339A1">
        <w:rPr>
          <w:rFonts w:ascii="Arial" w:hAnsi="Arial" w:cs="Arial"/>
          <w:color w:val="000000"/>
          <w:sz w:val="24"/>
          <w:szCs w:val="24"/>
          <w:lang w:val="tt-RU"/>
        </w:rPr>
        <w:t>.4.</w:t>
      </w:r>
      <w:r>
        <w:rPr>
          <w:rFonts w:ascii="Arial" w:hAnsi="Arial" w:cs="Arial"/>
          <w:color w:val="000000"/>
          <w:sz w:val="24"/>
          <w:szCs w:val="24"/>
          <w:lang w:val="tt-RU"/>
        </w:rPr>
        <w:t xml:space="preserve"> </w:t>
      </w:r>
      <w:r w:rsidRPr="008339A1">
        <w:rPr>
          <w:rFonts w:ascii="Arial" w:hAnsi="Arial" w:cs="Arial"/>
          <w:color w:val="000000"/>
          <w:sz w:val="24"/>
          <w:szCs w:val="24"/>
          <w:lang w:val="tt-RU"/>
        </w:rPr>
        <w:t xml:space="preserve">Административ процедураны үтәү өчен җаваплы вазыйфаи затлар булып Башкарма </w:t>
      </w:r>
      <w:r>
        <w:rPr>
          <w:rFonts w:ascii="Arial" w:hAnsi="Arial" w:cs="Arial"/>
          <w:color w:val="000000"/>
          <w:sz w:val="24"/>
          <w:szCs w:val="24"/>
          <w:lang w:val="tt-RU"/>
        </w:rPr>
        <w:t>комитетның җаваплы затлары тора.</w:t>
      </w:r>
    </w:p>
    <w:p w:rsidR="008339A1" w:rsidRPr="008339A1" w:rsidRDefault="00F86CA3" w:rsidP="008339A1">
      <w:pPr>
        <w:pStyle w:val="aa"/>
        <w:tabs>
          <w:tab w:val="left" w:pos="1566"/>
        </w:tabs>
        <w:spacing w:after="0"/>
        <w:ind w:right="20"/>
        <w:rPr>
          <w:rFonts w:ascii="Arial" w:hAnsi="Arial" w:cs="Arial"/>
          <w:color w:val="000000"/>
          <w:sz w:val="24"/>
          <w:szCs w:val="24"/>
        </w:rPr>
      </w:pPr>
      <w:r>
        <w:rPr>
          <w:rFonts w:ascii="Arial" w:hAnsi="Arial" w:cs="Arial"/>
          <w:color w:val="000000"/>
          <w:sz w:val="24"/>
          <w:szCs w:val="24"/>
          <w:lang w:val="tt-RU"/>
        </w:rPr>
        <w:t>3.5.5.</w:t>
      </w:r>
      <w:r w:rsidR="008339A1" w:rsidRPr="008339A1">
        <w:t xml:space="preserve"> </w:t>
      </w:r>
      <w:r w:rsidR="008339A1">
        <w:rPr>
          <w:rFonts w:ascii="Arial" w:hAnsi="Arial" w:cs="Arial"/>
          <w:color w:val="000000"/>
          <w:sz w:val="24"/>
          <w:szCs w:val="24"/>
        </w:rPr>
        <w:t>Контрольне тормышка ашырганда Б</w:t>
      </w:r>
      <w:r w:rsidR="008339A1" w:rsidRPr="008339A1">
        <w:rPr>
          <w:rFonts w:ascii="Arial" w:hAnsi="Arial" w:cs="Arial"/>
          <w:color w:val="000000"/>
          <w:sz w:val="24"/>
          <w:szCs w:val="24"/>
        </w:rPr>
        <w:t>ашкарма комитетның вазыйфаи затлары хокуклы:</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w:t>
      </w:r>
      <w:r>
        <w:rPr>
          <w:rFonts w:ascii="Arial" w:hAnsi="Arial" w:cs="Arial"/>
          <w:color w:val="000000"/>
          <w:sz w:val="24"/>
          <w:szCs w:val="24"/>
          <w:lang w:val="tt-RU"/>
        </w:rPr>
        <w:t xml:space="preserve"> </w:t>
      </w:r>
      <w:r w:rsidRPr="008339A1">
        <w:rPr>
          <w:rFonts w:ascii="Arial" w:hAnsi="Arial" w:cs="Arial"/>
          <w:color w:val="000000"/>
          <w:sz w:val="24"/>
          <w:szCs w:val="24"/>
        </w:rPr>
        <w:t>Россия Федерациясендә социаль, икътисадый, демографик, экологик һәм башка иҗтимагый процесслар турында рәсми статистик мәгълүмат формалаштыру функцияләрен гамәлгә ашыручы башкарма хакимиятнең федераль органыннан һәм аның территориаль органнарыннан күпфатирлы йорт төзелеше кооперативы эшчәнлеген контрольдә тотуны гамәлгә ашыру өчен кирәкле документларны һәм мәгълүматны ведомствоара мәгълүмати хезмәттәшлек тәртибендә алырга;</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lastRenderedPageBreak/>
        <w:t>2)</w:t>
      </w:r>
      <w:r>
        <w:rPr>
          <w:rFonts w:ascii="Arial" w:hAnsi="Arial" w:cs="Arial"/>
          <w:color w:val="000000"/>
          <w:sz w:val="24"/>
          <w:szCs w:val="24"/>
          <w:lang w:val="tt-RU"/>
        </w:rPr>
        <w:t xml:space="preserve"> </w:t>
      </w:r>
      <w:r w:rsidRPr="008339A1">
        <w:rPr>
          <w:rFonts w:ascii="Arial" w:hAnsi="Arial" w:cs="Arial"/>
          <w:color w:val="000000"/>
          <w:sz w:val="24"/>
          <w:szCs w:val="24"/>
        </w:rPr>
        <w:t>Россия Федерациясе Торак кодексының 123 статьясындагы 1 өлешендә билгеләнгән торак-төзелеш кооперативының аларга мәгълүмат һәм документлар урнаштыруга карата таләпләрне үтәүне тикшереп торуны гамәлгә ашыру;</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3)</w:t>
      </w:r>
      <w:r>
        <w:rPr>
          <w:rFonts w:ascii="Arial" w:hAnsi="Arial" w:cs="Arial"/>
          <w:color w:val="000000"/>
          <w:sz w:val="24"/>
          <w:szCs w:val="24"/>
          <w:lang w:val="tt-RU"/>
        </w:rPr>
        <w:t xml:space="preserve"> </w:t>
      </w:r>
      <w:r w:rsidRPr="008339A1">
        <w:rPr>
          <w:rFonts w:ascii="Arial" w:hAnsi="Arial" w:cs="Arial"/>
          <w:color w:val="000000"/>
          <w:sz w:val="24"/>
          <w:szCs w:val="24"/>
        </w:rPr>
        <w:t xml:space="preserve">җирле үзидарә органнарыннан ведомствоара мәгълүмати хезмәттәшлек тәртибендә күпфатирлы йорт торак-төзелеш кооперативы төзү өчен кооператив әгъзалары акчаларын җәлеп итүгә бәйле торак-төзелеш кооперативы эшчәнлегенә контрольне гамәлгә ашыру өчен кирәкле документлар һәм мәгълүмат (шул исәптән күпфатирлы йорт төзү </w:t>
      </w:r>
      <w:r w:rsidR="00A37223">
        <w:rPr>
          <w:rFonts w:ascii="Arial" w:hAnsi="Arial" w:cs="Arial"/>
          <w:color w:val="000000"/>
          <w:sz w:val="24"/>
          <w:szCs w:val="24"/>
        </w:rPr>
        <w:t>белән бәйле документлар) алырга</w:t>
      </w:r>
      <w:r w:rsidRPr="008339A1">
        <w:rPr>
          <w:rFonts w:ascii="Arial" w:hAnsi="Arial" w:cs="Arial"/>
          <w:color w:val="000000"/>
          <w:sz w:val="24"/>
          <w:szCs w:val="24"/>
        </w:rPr>
        <w:t>;</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4)</w:t>
      </w:r>
      <w:r>
        <w:rPr>
          <w:rFonts w:ascii="Arial" w:hAnsi="Arial" w:cs="Arial"/>
          <w:color w:val="000000"/>
          <w:sz w:val="24"/>
          <w:szCs w:val="24"/>
          <w:lang w:val="tt-RU"/>
        </w:rPr>
        <w:t xml:space="preserve"> </w:t>
      </w:r>
      <w:r w:rsidRPr="008339A1">
        <w:rPr>
          <w:rFonts w:ascii="Arial" w:hAnsi="Arial" w:cs="Arial"/>
          <w:color w:val="000000"/>
          <w:sz w:val="24"/>
          <w:szCs w:val="24"/>
        </w:rPr>
        <w:t>ведомствоара мәгълүмат хезмәттәшлеге тәртибендә Россия Федераль салым хезмәтенең Татарстан Республикасы буенча идарәсеннән юридик затларның бердәм дәүләт реестрыннан өземтә (анда булган белешмәләр) күпфатирлы йорт төзелеше өчен гражданнарның акчаларын җәлеп итүгә бәйле торак-төзелеш кооперативлары эшчәнлеген контрольдә тотуны гамәлгә ашыру өчен кирәкле документлар һәм мәгълүмат алырга;</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5)</w:t>
      </w:r>
      <w:r>
        <w:rPr>
          <w:rFonts w:ascii="Arial" w:hAnsi="Arial" w:cs="Arial"/>
          <w:color w:val="000000"/>
          <w:sz w:val="24"/>
          <w:szCs w:val="24"/>
          <w:lang w:val="tt-RU"/>
        </w:rPr>
        <w:t xml:space="preserve"> </w:t>
      </w:r>
      <w:r w:rsidRPr="008339A1">
        <w:rPr>
          <w:rFonts w:ascii="Arial" w:hAnsi="Arial" w:cs="Arial"/>
          <w:color w:val="000000"/>
          <w:sz w:val="24"/>
          <w:szCs w:val="24"/>
        </w:rPr>
        <w:t>Россия Федерациясе Торак кодексының 116 статьясындагы 1 пунктында билгеләнгән таләпләрне үтәүне тикшереп тору өчен кирәкле документларны һәм мәгълүматны Татарстан Республикасы буенча Россия Федерациясе Эчке эшләр министрлыгыннан ведомствоара мәгълүмати хезмәттәшлек тәртибендә алырга;</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6)</w:t>
      </w:r>
      <w:r>
        <w:rPr>
          <w:rFonts w:ascii="Arial" w:hAnsi="Arial" w:cs="Arial"/>
          <w:color w:val="000000"/>
          <w:sz w:val="24"/>
          <w:szCs w:val="24"/>
          <w:lang w:val="tt-RU"/>
        </w:rPr>
        <w:t xml:space="preserve"> </w:t>
      </w:r>
      <w:r w:rsidRPr="008339A1">
        <w:rPr>
          <w:rFonts w:ascii="Arial" w:hAnsi="Arial" w:cs="Arial"/>
          <w:color w:val="000000"/>
          <w:sz w:val="24"/>
          <w:szCs w:val="24"/>
        </w:rPr>
        <w:t>Татарстан Республикасы буенча Федераль теркәү хезмәте, кадастр һәм картография Идарәсеннән ведомствоара мәгълүмати хезмәттәшлек тәртибендә күпфатирлы йорт төзү өчен гражданнарның акчаларын җәлеп итүгә бәйле торак-төзелеш кооперативы эшчәнлеген контрольдә тотуны гамәлгә ашыру өчен кирәкле документлар һәм мәгълүмат алырга;</w:t>
      </w:r>
    </w:p>
    <w:p w:rsidR="008339A1" w:rsidRPr="008339A1" w:rsidRDefault="00B05AEA" w:rsidP="008339A1">
      <w:pPr>
        <w:pStyle w:val="aa"/>
        <w:tabs>
          <w:tab w:val="left" w:pos="1566"/>
        </w:tabs>
        <w:spacing w:after="0"/>
        <w:ind w:right="20"/>
        <w:rPr>
          <w:rFonts w:ascii="Arial" w:hAnsi="Arial" w:cs="Arial"/>
          <w:color w:val="000000"/>
          <w:sz w:val="24"/>
          <w:szCs w:val="24"/>
        </w:rPr>
      </w:pPr>
      <w:r>
        <w:rPr>
          <w:rFonts w:ascii="Arial" w:hAnsi="Arial" w:cs="Arial"/>
          <w:color w:val="000000"/>
          <w:sz w:val="24"/>
          <w:szCs w:val="24"/>
        </w:rPr>
        <w:t>7) "Д</w:t>
      </w:r>
      <w:r w:rsidR="008339A1" w:rsidRPr="008339A1">
        <w:rPr>
          <w:rFonts w:ascii="Arial" w:hAnsi="Arial" w:cs="Arial"/>
          <w:color w:val="000000"/>
          <w:sz w:val="24"/>
          <w:szCs w:val="24"/>
        </w:rPr>
        <w:t xml:space="preserve">әүләт контролен (күзәтчелеген) һәм муниципаль контрольне гамәлгә ашырганда юридик затларның һәм индивидуаль эшкуарларның хокукларын яклау турында" </w:t>
      </w:r>
      <w:r>
        <w:rPr>
          <w:rFonts w:ascii="Arial" w:hAnsi="Arial" w:cs="Arial"/>
          <w:color w:val="000000"/>
          <w:sz w:val="24"/>
          <w:szCs w:val="24"/>
          <w:lang w:val="tt-RU"/>
        </w:rPr>
        <w:t xml:space="preserve"> </w:t>
      </w:r>
      <w:r w:rsidR="008339A1" w:rsidRPr="008339A1">
        <w:rPr>
          <w:rFonts w:ascii="Arial" w:hAnsi="Arial" w:cs="Arial"/>
          <w:color w:val="000000"/>
          <w:sz w:val="24"/>
          <w:szCs w:val="24"/>
        </w:rPr>
        <w:t>2008 елның 26 декабрендәге 294-03 номерлы Федераль законның 11 статьясында билгеләнгән срокта торак-төзелеш кооперативыннан һәм мондый кооператив төзегән башка затлардан торак-төзелеш кооперативыннан торак-төзелеш кооперативы эшчәнлегенә дәүләт контролен (күзәтчелеген) гамәлгә ашыру өчен кирәкле документлар һәм мәгълүмат алырга, торак-төзелеш кооперативы тарафыннан күпфатирлы йорт төзү өчен гражданнарның акчаларын җәлеп итү белән бәйле һәм аларның исемлеге Россия Федерациясе субъектлары дәүләт хакимияте органнары тарафыннан билгеләнә;</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8)</w:t>
      </w:r>
      <w:r>
        <w:rPr>
          <w:rFonts w:ascii="Arial" w:hAnsi="Arial" w:cs="Arial"/>
          <w:color w:val="000000"/>
          <w:sz w:val="24"/>
          <w:szCs w:val="24"/>
          <w:lang w:val="tt-RU"/>
        </w:rPr>
        <w:t xml:space="preserve"> </w:t>
      </w:r>
      <w:r w:rsidRPr="008339A1">
        <w:rPr>
          <w:rFonts w:ascii="Arial" w:hAnsi="Arial" w:cs="Arial"/>
          <w:color w:val="000000"/>
          <w:sz w:val="24"/>
          <w:szCs w:val="24"/>
        </w:rPr>
        <w:t>күпфатирлы йорт төзү өчен гражданнарның акчаларын җәлеп итүгә бәйле торак-төзелеш кооперативыннан квартал саен хисап алырга, шул исәптән кооператив әгъзалары һәм башка затлар алдында үз йөкләмәләрен үтәү турында, Россия Федерациясе Хөкүмәте вәкаләт биргән башкарма хакимиятнең федераль органы тарафыннан билгеләнгән формалар һәм тәртиптә, шулай ук</w:t>
      </w:r>
      <w:r w:rsidR="001C629C" w:rsidRPr="001C629C">
        <w:rPr>
          <w:rFonts w:ascii="Arial" w:hAnsi="Arial" w:cs="Arial"/>
          <w:color w:val="000000"/>
          <w:sz w:val="24"/>
          <w:szCs w:val="24"/>
        </w:rPr>
        <w:t xml:space="preserve"> </w:t>
      </w:r>
      <w:r w:rsidR="001C629C" w:rsidRPr="008339A1">
        <w:rPr>
          <w:rFonts w:ascii="Arial" w:hAnsi="Arial" w:cs="Arial"/>
          <w:color w:val="000000"/>
          <w:sz w:val="24"/>
          <w:szCs w:val="24"/>
        </w:rPr>
        <w:t>Россия Федерациясе законнары таләпләре нигезендә төзелгән</w:t>
      </w:r>
      <w:r w:rsidRPr="008339A1">
        <w:rPr>
          <w:rFonts w:ascii="Arial" w:hAnsi="Arial" w:cs="Arial"/>
          <w:color w:val="000000"/>
          <w:sz w:val="24"/>
          <w:szCs w:val="24"/>
        </w:rPr>
        <w:t xml:space="preserve"> арадаш һәм еллык бухгалтер (финанс) хисаплылыгы турында хисап алыр</w:t>
      </w:r>
      <w:r>
        <w:rPr>
          <w:rFonts w:ascii="Arial" w:hAnsi="Arial" w:cs="Arial"/>
          <w:color w:val="000000"/>
          <w:sz w:val="24"/>
          <w:szCs w:val="24"/>
        </w:rPr>
        <w:t>га</w:t>
      </w:r>
      <w:r w:rsidRPr="008339A1">
        <w:rPr>
          <w:rFonts w:ascii="Arial" w:hAnsi="Arial" w:cs="Arial"/>
          <w:color w:val="000000"/>
          <w:sz w:val="24"/>
          <w:szCs w:val="24"/>
        </w:rPr>
        <w:t>;</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lastRenderedPageBreak/>
        <w:t>9)</w:t>
      </w:r>
      <w:r>
        <w:rPr>
          <w:rFonts w:ascii="Arial" w:hAnsi="Arial" w:cs="Arial"/>
          <w:color w:val="000000"/>
          <w:sz w:val="24"/>
          <w:szCs w:val="24"/>
          <w:lang w:val="tt-RU"/>
        </w:rPr>
        <w:t xml:space="preserve"> </w:t>
      </w:r>
      <w:r w:rsidRPr="008339A1">
        <w:rPr>
          <w:rFonts w:ascii="Arial" w:hAnsi="Arial" w:cs="Arial"/>
          <w:color w:val="000000"/>
          <w:sz w:val="24"/>
          <w:szCs w:val="24"/>
        </w:rPr>
        <w:t>күпфатирлы йорт төзелеше кооператив әгъзалары акчаларын җәлеп итүгә бәйле торак-төзелеш кооперативы эшчәнлеген тикшерүне регламентның 3.6.2 пункты нигезендә гамәлгә ашырырга;</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10)</w:t>
      </w:r>
      <w:r>
        <w:rPr>
          <w:rFonts w:ascii="Arial" w:hAnsi="Arial" w:cs="Arial"/>
          <w:color w:val="000000"/>
          <w:sz w:val="24"/>
          <w:szCs w:val="24"/>
          <w:lang w:val="tt-RU"/>
        </w:rPr>
        <w:t xml:space="preserve"> </w:t>
      </w:r>
      <w:r w:rsidRPr="008339A1">
        <w:rPr>
          <w:rFonts w:ascii="Arial" w:hAnsi="Arial" w:cs="Arial"/>
          <w:color w:val="000000"/>
          <w:sz w:val="24"/>
          <w:szCs w:val="24"/>
        </w:rPr>
        <w:t>торак-төзелеш кооперативы идарәсе органнарыннан ачыкланган җитешсезлекләрне бетерүне таләп итәргә;</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11)</w:t>
      </w:r>
      <w:r>
        <w:rPr>
          <w:rFonts w:ascii="Arial" w:hAnsi="Arial" w:cs="Arial"/>
          <w:color w:val="000000"/>
          <w:sz w:val="24"/>
          <w:szCs w:val="24"/>
          <w:lang w:val="tt-RU"/>
        </w:rPr>
        <w:t xml:space="preserve"> </w:t>
      </w:r>
      <w:r w:rsidRPr="008339A1">
        <w:rPr>
          <w:rFonts w:ascii="Arial" w:hAnsi="Arial" w:cs="Arial"/>
          <w:color w:val="000000"/>
          <w:sz w:val="24"/>
          <w:szCs w:val="24"/>
        </w:rPr>
        <w:t>Россия Федерациясе Торак кодексының 110 статьясындагы 3 өлеше таләпләренең, күпфатирлы йортны киләчәктә карап тотудан тыш, гражданнарның һәм юридик затларның шикаятьләрен карап тикшерү;</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12)</w:t>
      </w:r>
      <w:r>
        <w:rPr>
          <w:rFonts w:ascii="Arial" w:hAnsi="Arial" w:cs="Arial"/>
          <w:color w:val="000000"/>
          <w:sz w:val="24"/>
          <w:szCs w:val="24"/>
          <w:lang w:val="tt-RU"/>
        </w:rPr>
        <w:t xml:space="preserve"> </w:t>
      </w:r>
      <w:r w:rsidRPr="008339A1">
        <w:rPr>
          <w:rFonts w:ascii="Arial" w:hAnsi="Arial" w:cs="Arial"/>
          <w:color w:val="000000"/>
          <w:sz w:val="24"/>
          <w:szCs w:val="24"/>
        </w:rPr>
        <w:t>торак-төзелеш кооперативы әгъзаларының әлеге бүлектә каралган хокукларын һәм законлы мәнфәгатьләрен яклап судка мөрәҗәгать итү өчен материаллар әзерләргә, алар үз акчалары белән күпфатирлы йорт төзүдә катнаша, мондый хокук һәм мәнфәгатьләр бозылган очракта, судка мөрәҗәгать итү өчен материаллар әзерләргә;</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13)</w:t>
      </w:r>
      <w:r>
        <w:rPr>
          <w:rFonts w:ascii="Arial" w:hAnsi="Arial" w:cs="Arial"/>
          <w:color w:val="000000"/>
          <w:sz w:val="24"/>
          <w:szCs w:val="24"/>
          <w:lang w:val="tt-RU"/>
        </w:rPr>
        <w:t xml:space="preserve"> </w:t>
      </w:r>
      <w:r w:rsidRPr="008339A1">
        <w:rPr>
          <w:rFonts w:ascii="Arial" w:hAnsi="Arial" w:cs="Arial"/>
          <w:color w:val="000000"/>
          <w:sz w:val="24"/>
          <w:szCs w:val="24"/>
        </w:rPr>
        <w:t>Россия Федерациясе Торак кодексының 110 статьясындагы 3 өлеше таләпләрен бозуларны бетерү турында күрсәтмәне үтәү өчен мәҗбүри торак-төзелеш кооперативына җибәрергә, шуннан соң күп фатирлы йортны карап тотудан тыш, Россия Федерациясе Торак кодексының 123.1 статьяларын һәм мондый бозуларны бетерү срокларын билгеләргә;</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14)</w:t>
      </w:r>
      <w:r>
        <w:rPr>
          <w:rFonts w:ascii="Arial" w:hAnsi="Arial" w:cs="Arial"/>
          <w:color w:val="000000"/>
          <w:sz w:val="24"/>
          <w:szCs w:val="24"/>
          <w:lang w:val="tt-RU"/>
        </w:rPr>
        <w:t xml:space="preserve"> </w:t>
      </w:r>
      <w:r w:rsidRPr="008339A1">
        <w:rPr>
          <w:rFonts w:ascii="Arial" w:hAnsi="Arial" w:cs="Arial"/>
          <w:color w:val="000000"/>
          <w:sz w:val="24"/>
          <w:szCs w:val="24"/>
        </w:rPr>
        <w:t>торак-төзелеш кооперативын, аның вазыйфаи затларын административ хокук бозулар турында Россия Федерациясе законнарында һәм әлеге статьяда билгеләнгән җаваплылыкка тарту өчен кирәкле чаралар күрергә;</w:t>
      </w:r>
    </w:p>
    <w:p w:rsidR="008339A1" w:rsidRPr="008339A1" w:rsidRDefault="008339A1" w:rsidP="008339A1">
      <w:pPr>
        <w:pStyle w:val="aa"/>
        <w:tabs>
          <w:tab w:val="left" w:pos="1566"/>
        </w:tabs>
        <w:spacing w:after="0"/>
        <w:ind w:right="20"/>
        <w:rPr>
          <w:rFonts w:ascii="Arial" w:hAnsi="Arial" w:cs="Arial"/>
          <w:color w:val="000000"/>
          <w:sz w:val="24"/>
          <w:szCs w:val="24"/>
        </w:rPr>
      </w:pPr>
      <w:r w:rsidRPr="008339A1">
        <w:rPr>
          <w:rFonts w:ascii="Arial" w:hAnsi="Arial" w:cs="Arial"/>
          <w:color w:val="000000"/>
          <w:sz w:val="24"/>
          <w:szCs w:val="24"/>
        </w:rPr>
        <w:t>15)</w:t>
      </w:r>
      <w:r>
        <w:rPr>
          <w:rFonts w:ascii="Arial" w:hAnsi="Arial" w:cs="Arial"/>
          <w:color w:val="000000"/>
          <w:sz w:val="24"/>
          <w:szCs w:val="24"/>
          <w:lang w:val="tt-RU"/>
        </w:rPr>
        <w:t xml:space="preserve"> </w:t>
      </w:r>
      <w:r w:rsidRPr="008339A1">
        <w:rPr>
          <w:rFonts w:ascii="Arial" w:hAnsi="Arial" w:cs="Arial"/>
          <w:color w:val="000000"/>
          <w:sz w:val="24"/>
          <w:szCs w:val="24"/>
        </w:rPr>
        <w:t>мәҗбүри таләпләрне бозу белән бәйле материалларны хокук саклау органнарына җинаять билгеләре буенча җинаять эше кузгату турындагы мәсьәләләрне хәл итү өчен җибәрергә;</w:t>
      </w:r>
    </w:p>
    <w:p w:rsidR="008339A1" w:rsidRDefault="008339A1" w:rsidP="008339A1">
      <w:pPr>
        <w:pStyle w:val="aa"/>
        <w:shd w:val="clear" w:color="auto" w:fill="auto"/>
        <w:tabs>
          <w:tab w:val="left" w:pos="1566"/>
        </w:tabs>
        <w:spacing w:before="0" w:after="0"/>
        <w:ind w:right="20"/>
        <w:rPr>
          <w:rFonts w:ascii="Arial" w:hAnsi="Arial" w:cs="Arial"/>
          <w:color w:val="000000"/>
          <w:sz w:val="24"/>
          <w:szCs w:val="24"/>
        </w:rPr>
      </w:pPr>
      <w:r w:rsidRPr="008339A1">
        <w:rPr>
          <w:rFonts w:ascii="Arial" w:hAnsi="Arial" w:cs="Arial"/>
          <w:color w:val="000000"/>
          <w:sz w:val="24"/>
          <w:szCs w:val="24"/>
        </w:rPr>
        <w:t>16)</w:t>
      </w:r>
      <w:r>
        <w:rPr>
          <w:rFonts w:ascii="Arial" w:hAnsi="Arial" w:cs="Arial"/>
          <w:color w:val="000000"/>
          <w:sz w:val="24"/>
          <w:szCs w:val="24"/>
          <w:lang w:val="tt-RU"/>
        </w:rPr>
        <w:t xml:space="preserve"> </w:t>
      </w:r>
      <w:r w:rsidRPr="008339A1">
        <w:rPr>
          <w:rFonts w:ascii="Arial" w:hAnsi="Arial" w:cs="Arial"/>
          <w:color w:val="000000"/>
          <w:sz w:val="24"/>
          <w:szCs w:val="24"/>
        </w:rPr>
        <w:t>федераль законнарда каралган башка вәкаләтләрне тормышка ашырырга.</w:t>
      </w:r>
    </w:p>
    <w:p w:rsidR="001C629C" w:rsidRPr="001C629C" w:rsidRDefault="00F86CA3" w:rsidP="001C629C">
      <w:pPr>
        <w:pStyle w:val="aa"/>
        <w:tabs>
          <w:tab w:val="left" w:pos="1566"/>
        </w:tabs>
        <w:spacing w:after="0"/>
        <w:ind w:right="20"/>
        <w:rPr>
          <w:rFonts w:ascii="Arial" w:hAnsi="Arial" w:cs="Arial"/>
          <w:color w:val="000000"/>
          <w:sz w:val="24"/>
          <w:szCs w:val="24"/>
          <w:lang w:val="tt-RU"/>
        </w:rPr>
      </w:pPr>
      <w:r>
        <w:rPr>
          <w:rFonts w:ascii="Arial" w:hAnsi="Arial" w:cs="Arial"/>
          <w:color w:val="000000"/>
          <w:sz w:val="24"/>
          <w:szCs w:val="24"/>
          <w:lang w:val="tt-RU"/>
        </w:rPr>
        <w:t>3.5.6</w:t>
      </w:r>
      <w:r w:rsidR="001C629C" w:rsidRPr="001C629C">
        <w:rPr>
          <w:rFonts w:ascii="Arial" w:hAnsi="Arial" w:cs="Arial"/>
          <w:color w:val="000000"/>
          <w:sz w:val="24"/>
          <w:szCs w:val="24"/>
          <w:lang w:val="tt-RU"/>
        </w:rPr>
        <w:t>. Административ процедураны үтәгәндә тикшерелә:</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1)</w:t>
      </w:r>
      <w:r>
        <w:rPr>
          <w:rFonts w:ascii="Arial" w:hAnsi="Arial" w:cs="Arial"/>
          <w:color w:val="000000"/>
          <w:sz w:val="24"/>
          <w:szCs w:val="24"/>
          <w:lang w:val="tt-RU"/>
        </w:rPr>
        <w:t xml:space="preserve"> </w:t>
      </w:r>
      <w:r w:rsidRPr="001C629C">
        <w:rPr>
          <w:rFonts w:ascii="Arial" w:hAnsi="Arial" w:cs="Arial"/>
          <w:color w:val="000000"/>
          <w:sz w:val="24"/>
          <w:szCs w:val="24"/>
          <w:lang w:val="tt-RU"/>
        </w:rPr>
        <w:t>торак-төзелеш кооперативының әгъзалары саны;</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 xml:space="preserve">аны төзүдә </w:t>
      </w:r>
      <w:r w:rsidR="00AE3EC8" w:rsidRPr="001C629C">
        <w:rPr>
          <w:rFonts w:ascii="Arial" w:hAnsi="Arial" w:cs="Arial"/>
          <w:color w:val="000000"/>
          <w:sz w:val="24"/>
          <w:szCs w:val="24"/>
          <w:lang w:val="tt-RU"/>
        </w:rPr>
        <w:t>үз акчалары белән катнаш</w:t>
      </w:r>
      <w:r w:rsidR="00AE3EC8">
        <w:rPr>
          <w:rFonts w:ascii="Arial" w:hAnsi="Arial" w:cs="Arial"/>
          <w:color w:val="000000"/>
          <w:sz w:val="24"/>
          <w:szCs w:val="24"/>
          <w:lang w:val="tt-RU"/>
        </w:rPr>
        <w:t>к</w:t>
      </w:r>
      <w:r w:rsidR="00AE3EC8" w:rsidRPr="001C629C">
        <w:rPr>
          <w:rFonts w:ascii="Arial" w:hAnsi="Arial" w:cs="Arial"/>
          <w:color w:val="000000"/>
          <w:sz w:val="24"/>
          <w:szCs w:val="24"/>
          <w:lang w:val="tt-RU"/>
        </w:rPr>
        <w:t>а</w:t>
      </w:r>
      <w:r w:rsidR="00AE3EC8">
        <w:rPr>
          <w:rFonts w:ascii="Arial" w:hAnsi="Arial" w:cs="Arial"/>
          <w:color w:val="000000"/>
          <w:sz w:val="24"/>
          <w:szCs w:val="24"/>
          <w:lang w:val="tt-RU"/>
        </w:rPr>
        <w:t>н</w:t>
      </w:r>
      <w:r w:rsidR="00AE3EC8" w:rsidRPr="001C629C">
        <w:rPr>
          <w:rFonts w:ascii="Arial" w:hAnsi="Arial" w:cs="Arial"/>
          <w:color w:val="000000"/>
          <w:sz w:val="24"/>
          <w:szCs w:val="24"/>
          <w:lang w:val="tt-RU"/>
        </w:rPr>
        <w:t xml:space="preserve"> </w:t>
      </w:r>
      <w:r w:rsidRPr="001C629C">
        <w:rPr>
          <w:rFonts w:ascii="Arial" w:hAnsi="Arial" w:cs="Arial"/>
          <w:color w:val="000000"/>
          <w:sz w:val="24"/>
          <w:szCs w:val="24"/>
          <w:lang w:val="tt-RU"/>
        </w:rPr>
        <w:t>торак-төзелеш кооперативы әгъзалары;</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җир кишәрлегенә торак-төзелеш кооперативының хокуклары, шул исәптән җир кишәрлегенә хокук билгеләүче документ реквизитлары, җир кишәрлеге хуҗасы турында мәгълүматлар (торак-төзелеш кооперативы җир кишәрлеге хуҗасы булмаса), күп фатирлы йорт төзү өчен бирелгән кадастр номеры һәм җир участогы мәйданы, төзекләндерү элементлары турында мәгълүматлар;</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төзелә торган күпфатирлы йортның урнашу урыны һәм проект документлары нигезендә әзерләнгән тасвирламасы, аның ниг</w:t>
      </w:r>
      <w:r w:rsidR="005D7220">
        <w:rPr>
          <w:rFonts w:ascii="Arial" w:hAnsi="Arial" w:cs="Arial"/>
          <w:color w:val="000000"/>
          <w:sz w:val="24"/>
          <w:szCs w:val="24"/>
          <w:lang w:val="tt-RU"/>
        </w:rPr>
        <w:t>езендә төзелешкә бирелгән рөхсәт</w:t>
      </w:r>
      <w:r w:rsidRPr="001C629C">
        <w:rPr>
          <w:rFonts w:ascii="Arial" w:hAnsi="Arial" w:cs="Arial"/>
          <w:color w:val="000000"/>
          <w:sz w:val="24"/>
          <w:szCs w:val="24"/>
          <w:lang w:val="tt-RU"/>
        </w:rPr>
        <w:t>;</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lastRenderedPageBreak/>
        <w:t>төзелә торган күпфатирлы йортта торак урыннар саны, проект документлары нигезендә мондый торак биналарның техник характеристикалары тасвирламасы, шулай ук проект документациясенә тиешле үзгәрешләр кертелгән очракта күрсәтелгән мәгълүматны үзгәртү;</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төзелеп килүче күпфатирлы йортны файдалануга тапшыруга рөхсәт алу срогы күздә тотыла;</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кооператив уставы;</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кооператив әгъзалары Реестры.</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2)</w:t>
      </w:r>
      <w:r>
        <w:rPr>
          <w:rFonts w:ascii="Arial" w:hAnsi="Arial" w:cs="Arial"/>
          <w:color w:val="000000"/>
          <w:sz w:val="24"/>
          <w:szCs w:val="24"/>
          <w:lang w:val="tt-RU"/>
        </w:rPr>
        <w:t xml:space="preserve"> </w:t>
      </w:r>
      <w:r w:rsidRPr="001C629C">
        <w:rPr>
          <w:rFonts w:ascii="Arial" w:hAnsi="Arial" w:cs="Arial"/>
          <w:color w:val="000000"/>
          <w:sz w:val="24"/>
          <w:szCs w:val="24"/>
          <w:lang w:val="tt-RU"/>
        </w:rPr>
        <w:t>Россия Федерациясе Торак кодексының 123 статьясындагы 3 өлеше таләпләре нигезендә белешмәләр булган кооператив әгъзалары реестрын алып бару.</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3)</w:t>
      </w:r>
      <w:r>
        <w:rPr>
          <w:rFonts w:ascii="Arial" w:hAnsi="Arial" w:cs="Arial"/>
          <w:color w:val="000000"/>
          <w:sz w:val="24"/>
          <w:szCs w:val="24"/>
          <w:lang w:val="tt-RU"/>
        </w:rPr>
        <w:t xml:space="preserve"> </w:t>
      </w:r>
      <w:r w:rsidRPr="001C629C">
        <w:rPr>
          <w:rFonts w:ascii="Arial" w:hAnsi="Arial" w:cs="Arial"/>
          <w:color w:val="000000"/>
          <w:sz w:val="24"/>
          <w:szCs w:val="24"/>
          <w:lang w:val="tt-RU"/>
        </w:rPr>
        <w:t>Россия Федерациясе Торак кодексының 123 статьясындагы 2 һәм 4 өлеше таләпләрен үтәү.</w:t>
      </w:r>
    </w:p>
    <w:p w:rsidR="001C629C" w:rsidRPr="001C629C" w:rsidRDefault="001C629C" w:rsidP="001C629C">
      <w:pPr>
        <w:pStyle w:val="aa"/>
        <w:tabs>
          <w:tab w:val="left" w:pos="1566"/>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4)</w:t>
      </w:r>
      <w:r>
        <w:rPr>
          <w:rFonts w:ascii="Arial" w:hAnsi="Arial" w:cs="Arial"/>
          <w:color w:val="000000"/>
          <w:sz w:val="24"/>
          <w:szCs w:val="24"/>
          <w:lang w:val="tt-RU"/>
        </w:rPr>
        <w:t xml:space="preserve"> </w:t>
      </w:r>
      <w:r w:rsidRPr="001C629C">
        <w:rPr>
          <w:rFonts w:ascii="Arial" w:hAnsi="Arial" w:cs="Arial"/>
          <w:color w:val="000000"/>
          <w:sz w:val="24"/>
          <w:szCs w:val="24"/>
          <w:lang w:val="tt-RU"/>
        </w:rPr>
        <w:t>бер үк вакытта өч каттан артмаган күпфатирлы йортны бер үк вакытта төзү буенча таләпләрне үтәү.</w:t>
      </w:r>
    </w:p>
    <w:p w:rsidR="001C629C" w:rsidRDefault="001C629C" w:rsidP="001C629C">
      <w:pPr>
        <w:pStyle w:val="aa"/>
        <w:shd w:val="clear" w:color="auto" w:fill="auto"/>
        <w:tabs>
          <w:tab w:val="left" w:pos="1566"/>
        </w:tabs>
        <w:spacing w:before="0" w:after="0"/>
        <w:ind w:right="20"/>
        <w:rPr>
          <w:rFonts w:ascii="Arial" w:hAnsi="Arial" w:cs="Arial"/>
          <w:color w:val="000000"/>
          <w:sz w:val="24"/>
          <w:szCs w:val="24"/>
          <w:lang w:val="tt-RU"/>
        </w:rPr>
      </w:pPr>
      <w:r w:rsidRPr="001C629C">
        <w:rPr>
          <w:rFonts w:ascii="Arial" w:hAnsi="Arial" w:cs="Arial"/>
          <w:color w:val="000000"/>
          <w:sz w:val="24"/>
          <w:szCs w:val="24"/>
          <w:lang w:val="tt-RU"/>
        </w:rPr>
        <w:t>Торак-төзелеш кооперативы әгъзалары реестрындагы мәгълүматлар, шулай ук Россия Федерациясе Торак кодексының 123 статьясында каралган башка мәгълүматны вазыйфаи затлар торак-коммуналь хуҗалыкның дәүләт мәгълүмат системасыннан ала алалар.</w:t>
      </w:r>
    </w:p>
    <w:p w:rsidR="001C629C" w:rsidRPr="001C629C" w:rsidRDefault="002A5E24" w:rsidP="001C629C">
      <w:pPr>
        <w:pStyle w:val="aa"/>
        <w:tabs>
          <w:tab w:val="left" w:pos="1566"/>
        </w:tabs>
        <w:spacing w:after="0"/>
        <w:ind w:right="20"/>
        <w:rPr>
          <w:rFonts w:ascii="Arial" w:hAnsi="Arial" w:cs="Arial"/>
          <w:color w:val="000000"/>
          <w:sz w:val="24"/>
          <w:szCs w:val="24"/>
          <w:lang w:val="tt-RU"/>
        </w:rPr>
      </w:pPr>
      <w:r>
        <w:rPr>
          <w:rFonts w:ascii="Arial" w:hAnsi="Arial" w:cs="Arial"/>
          <w:color w:val="000000"/>
          <w:sz w:val="24"/>
          <w:szCs w:val="24"/>
          <w:lang w:val="tt-RU"/>
        </w:rPr>
        <w:t>3.5.7.</w:t>
      </w:r>
      <w:r w:rsidR="001C629C" w:rsidRPr="001C629C">
        <w:rPr>
          <w:lang w:val="tt-RU"/>
        </w:rPr>
        <w:t xml:space="preserve"> </w:t>
      </w:r>
      <w:r w:rsidR="001C629C" w:rsidRPr="001C629C">
        <w:rPr>
          <w:rFonts w:ascii="Arial" w:hAnsi="Arial" w:cs="Arial"/>
          <w:color w:val="000000"/>
          <w:sz w:val="24"/>
          <w:szCs w:val="24"/>
          <w:lang w:val="tt-RU"/>
        </w:rPr>
        <w:t>Торак-төзелеш кооперативына төзелеш алып барыла торган Россия Федерациясе субъекты территориясендә мондый кооперативны соңгы планлы тикшерүне үткәрү датасыннан соң бер ел үткәч планлы тикшерү үткәрү өчен нигез булып тора.</w:t>
      </w:r>
    </w:p>
    <w:p w:rsidR="001C629C" w:rsidRPr="00404835" w:rsidRDefault="001C629C" w:rsidP="001C629C">
      <w:pPr>
        <w:pStyle w:val="aa"/>
        <w:shd w:val="clear" w:color="auto" w:fill="auto"/>
        <w:tabs>
          <w:tab w:val="left" w:pos="1566"/>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"Россия Федерациясендә кече һәм урта эшкуарлыкны үстерү турында" 2007 елның 24 июлендәге 209-Ф3 номерлы Федераль законның 4 статьясы нигезендә кертелгән юридик затларга, индивидуаль эшкуарларга карата планлы тикшерүләр кече эшкуарлык субъектларына карата, алар турында белешмәләр кече һәм урта эшкуарлык субъектларының Бердәм реестрына кертелгән очраклардан тыш, 2019 елның 1 гыйнварыннан 2020 елн</w:t>
      </w:r>
      <w:r w:rsidR="005D7220">
        <w:rPr>
          <w:rFonts w:ascii="Arial" w:hAnsi="Arial" w:cs="Arial"/>
          <w:color w:val="000000"/>
          <w:sz w:val="24"/>
          <w:szCs w:val="24"/>
          <w:lang w:val="tt-RU"/>
        </w:rPr>
        <w:t>ың 31 декабренә кадәр үткәрелми.</w:t>
      </w:r>
    </w:p>
    <w:p w:rsidR="001C629C" w:rsidRPr="00404835" w:rsidRDefault="002A5E24" w:rsidP="001C629C">
      <w:pPr>
        <w:pStyle w:val="aa"/>
        <w:tabs>
          <w:tab w:val="left" w:pos="1566"/>
        </w:tabs>
        <w:spacing w:after="0"/>
        <w:ind w:right="20"/>
        <w:rPr>
          <w:rFonts w:ascii="Arial" w:hAnsi="Arial" w:cs="Arial"/>
          <w:color w:val="000000"/>
          <w:sz w:val="24"/>
          <w:szCs w:val="24"/>
          <w:lang w:val="tt-RU"/>
        </w:rPr>
      </w:pPr>
      <w:r>
        <w:rPr>
          <w:rFonts w:ascii="Arial" w:hAnsi="Arial" w:cs="Arial"/>
          <w:color w:val="000000"/>
          <w:sz w:val="24"/>
          <w:szCs w:val="24"/>
          <w:lang w:val="tt-RU"/>
        </w:rPr>
        <w:t>3.5.8.</w:t>
      </w:r>
      <w:r w:rsidR="001C629C" w:rsidRPr="00404835">
        <w:rPr>
          <w:lang w:val="tt-RU"/>
        </w:rPr>
        <w:t xml:space="preserve"> </w:t>
      </w:r>
      <w:r w:rsidR="001C629C" w:rsidRPr="00404835">
        <w:rPr>
          <w:rFonts w:ascii="Arial" w:hAnsi="Arial" w:cs="Arial"/>
          <w:color w:val="000000"/>
          <w:sz w:val="24"/>
          <w:szCs w:val="24"/>
          <w:lang w:val="tt-RU"/>
        </w:rPr>
        <w:t>Торак-төзелеш кооперативы эшчәнлегенә планнан тыш тикшерү үткәрү өчен нигез булып тора:</w:t>
      </w:r>
    </w:p>
    <w:p w:rsidR="001C629C" w:rsidRPr="00C40B5F" w:rsidRDefault="001C629C" w:rsidP="001C629C">
      <w:pPr>
        <w:pStyle w:val="aa"/>
        <w:tabs>
          <w:tab w:val="left" w:pos="1566"/>
        </w:tabs>
        <w:spacing w:after="0"/>
        <w:ind w:right="20"/>
        <w:rPr>
          <w:rFonts w:ascii="Arial" w:hAnsi="Arial" w:cs="Arial"/>
          <w:color w:val="000000"/>
          <w:sz w:val="24"/>
          <w:szCs w:val="24"/>
          <w:lang w:val="tt-RU"/>
        </w:rPr>
      </w:pPr>
      <w:r w:rsidRPr="00C40B5F">
        <w:rPr>
          <w:rFonts w:ascii="Arial" w:hAnsi="Arial" w:cs="Arial"/>
          <w:color w:val="000000"/>
          <w:sz w:val="24"/>
          <w:szCs w:val="24"/>
          <w:lang w:val="tt-RU"/>
        </w:rPr>
        <w:t>1)</w:t>
      </w:r>
      <w:r w:rsidR="005D7220">
        <w:rPr>
          <w:rFonts w:ascii="Arial" w:hAnsi="Arial" w:cs="Arial"/>
          <w:color w:val="000000"/>
          <w:sz w:val="24"/>
          <w:szCs w:val="24"/>
          <w:lang w:val="tt-RU"/>
        </w:rPr>
        <w:t xml:space="preserve"> </w:t>
      </w:r>
      <w:r w:rsidRPr="00C40B5F">
        <w:rPr>
          <w:rFonts w:ascii="Arial" w:hAnsi="Arial" w:cs="Arial"/>
          <w:color w:val="000000"/>
          <w:sz w:val="24"/>
          <w:szCs w:val="24"/>
          <w:lang w:val="tt-RU"/>
        </w:rPr>
        <w:t>контрольлек итүче орган тарафыннан бирелгән торак-төзелеш кооперативының күпфатирлы йортны алга таба карап тотудан тыш, РФ Торак кодексының 110 статьясындагы 3 өлеше таләпләрен бозуларны бетерү турында күрсәтмәнең һәм РФ Торак кодексының 123 статьясы таләпләрен үтәү срогы чыккач;</w:t>
      </w:r>
    </w:p>
    <w:p w:rsidR="001C629C" w:rsidRPr="00C40B5F" w:rsidRDefault="001C629C" w:rsidP="001C629C">
      <w:pPr>
        <w:pStyle w:val="aa"/>
        <w:tabs>
          <w:tab w:val="left" w:pos="1566"/>
        </w:tabs>
        <w:spacing w:after="0"/>
        <w:ind w:right="20"/>
        <w:rPr>
          <w:rFonts w:ascii="Arial" w:hAnsi="Arial" w:cs="Arial"/>
          <w:color w:val="000000"/>
          <w:sz w:val="24"/>
          <w:szCs w:val="24"/>
          <w:lang w:val="tt-RU"/>
        </w:rPr>
      </w:pPr>
      <w:r w:rsidRPr="00C40B5F">
        <w:rPr>
          <w:rFonts w:ascii="Arial" w:hAnsi="Arial" w:cs="Arial"/>
          <w:color w:val="000000"/>
          <w:sz w:val="24"/>
          <w:szCs w:val="24"/>
          <w:lang w:val="tt-RU"/>
        </w:rPr>
        <w:t>1.1)</w:t>
      </w:r>
      <w:r w:rsidR="005D7220">
        <w:rPr>
          <w:rFonts w:ascii="Arial" w:hAnsi="Arial" w:cs="Arial"/>
          <w:color w:val="000000"/>
          <w:sz w:val="24"/>
          <w:szCs w:val="24"/>
          <w:lang w:val="tt-RU"/>
        </w:rPr>
        <w:t xml:space="preserve"> </w:t>
      </w:r>
      <w:r w:rsidRPr="00C40B5F">
        <w:rPr>
          <w:rFonts w:ascii="Arial" w:hAnsi="Arial" w:cs="Arial"/>
          <w:color w:val="000000"/>
          <w:sz w:val="24"/>
          <w:szCs w:val="24"/>
          <w:lang w:val="tt-RU"/>
        </w:rPr>
        <w:t xml:space="preserve">Башкарма комитетка торак-төзелеш кооперативыннан хокук статусы, эшчәнлекнең аерым төрләрен гамәлгә ашыру яисә торак-төзелеш кооперативына тиешле планнан тыш тикшерү үткәрү хокукына махсус рөхсәт (лицензия) бирү </w:t>
      </w:r>
      <w:r w:rsidRPr="00C40B5F">
        <w:rPr>
          <w:rFonts w:ascii="Arial" w:hAnsi="Arial" w:cs="Arial"/>
          <w:color w:val="000000"/>
          <w:sz w:val="24"/>
          <w:szCs w:val="24"/>
          <w:lang w:val="tt-RU"/>
        </w:rPr>
        <w:lastRenderedPageBreak/>
        <w:t>турында гариза, хокук статусы, махсус рөхсәт (лицензия) бирү (Килештерү) кагыйдә</w:t>
      </w:r>
      <w:r w:rsidR="005D7220">
        <w:rPr>
          <w:rFonts w:ascii="Arial" w:hAnsi="Arial" w:cs="Arial"/>
          <w:color w:val="000000"/>
          <w:sz w:val="24"/>
          <w:szCs w:val="24"/>
          <w:lang w:val="tt-RU"/>
        </w:rPr>
        <w:t>ләре белән каралган булса, э</w:t>
      </w:r>
      <w:r w:rsidRPr="00C40B5F">
        <w:rPr>
          <w:rFonts w:ascii="Arial" w:hAnsi="Arial" w:cs="Arial"/>
          <w:color w:val="000000"/>
          <w:sz w:val="24"/>
          <w:szCs w:val="24"/>
          <w:lang w:val="tt-RU"/>
        </w:rPr>
        <w:t xml:space="preserve">шчәнлекнең аерым төрләрен гамәлгә ашыру хокукына махсус рөхсәт (лицензия) бирү </w:t>
      </w:r>
      <w:r w:rsidR="005D7220">
        <w:rPr>
          <w:rFonts w:ascii="Arial" w:hAnsi="Arial" w:cs="Arial"/>
          <w:color w:val="000000"/>
          <w:sz w:val="24"/>
          <w:szCs w:val="24"/>
          <w:lang w:val="tt-RU"/>
        </w:rPr>
        <w:t>турында гариза керү (Килештерү)</w:t>
      </w:r>
      <w:r w:rsidRPr="00C40B5F">
        <w:rPr>
          <w:rFonts w:ascii="Arial" w:hAnsi="Arial" w:cs="Arial"/>
          <w:color w:val="000000"/>
          <w:sz w:val="24"/>
          <w:szCs w:val="24"/>
          <w:lang w:val="tt-RU"/>
        </w:rPr>
        <w:t>;</w:t>
      </w:r>
    </w:p>
    <w:p w:rsidR="001C629C" w:rsidRPr="00C40B5F" w:rsidRDefault="001C629C" w:rsidP="001C629C">
      <w:pPr>
        <w:pStyle w:val="aa"/>
        <w:tabs>
          <w:tab w:val="left" w:pos="1566"/>
        </w:tabs>
        <w:spacing w:after="0"/>
        <w:ind w:right="20"/>
        <w:rPr>
          <w:rFonts w:ascii="Arial" w:hAnsi="Arial" w:cs="Arial"/>
          <w:color w:val="000000"/>
          <w:sz w:val="24"/>
          <w:szCs w:val="24"/>
          <w:lang w:val="tt-RU"/>
        </w:rPr>
      </w:pPr>
      <w:r w:rsidRPr="00C40B5F">
        <w:rPr>
          <w:rFonts w:ascii="Arial" w:hAnsi="Arial" w:cs="Arial"/>
          <w:color w:val="000000"/>
          <w:sz w:val="24"/>
          <w:szCs w:val="24"/>
          <w:lang w:val="tt-RU"/>
        </w:rPr>
        <w:t>2)</w:t>
      </w:r>
      <w:r w:rsidR="005D7220">
        <w:rPr>
          <w:rFonts w:ascii="Arial" w:hAnsi="Arial" w:cs="Arial"/>
          <w:color w:val="000000"/>
          <w:sz w:val="24"/>
          <w:szCs w:val="24"/>
          <w:lang w:val="tt-RU"/>
        </w:rPr>
        <w:t xml:space="preserve"> </w:t>
      </w:r>
      <w:r w:rsidRPr="00C40B5F">
        <w:rPr>
          <w:rFonts w:ascii="Arial" w:hAnsi="Arial" w:cs="Arial"/>
          <w:color w:val="000000"/>
          <w:sz w:val="24"/>
          <w:szCs w:val="24"/>
          <w:lang w:val="tt-RU"/>
        </w:rPr>
        <w:t>Башкарма комитет вазыйфаи затын торак-төзелеш кооперативы белән үзара бәйләнешсез контрольлек итү буенча чаралар нәтиҗәләрен анализлау, Башкарма комитет кергән гражданнар мөрәҗәгатьләрен һәм гаризаларын, шул исәптән шәхси эшмәкәрләр, юридик затларны, дәүләт хакимияте органнарыннан, җирле үзидарә органнарыннан, массакүләм мәгълүмат чараларыннан түбәндәге фактлар турында мәгълүматлар карап тикшерү яисә алдан тикшерү нәтиҗәләре</w:t>
      </w:r>
      <w:r w:rsidR="005D7220">
        <w:rPr>
          <w:rFonts w:ascii="Arial" w:hAnsi="Arial" w:cs="Arial"/>
          <w:color w:val="000000"/>
          <w:sz w:val="24"/>
          <w:szCs w:val="24"/>
          <w:lang w:val="tt-RU"/>
        </w:rPr>
        <w:t xml:space="preserve"> буенча дәлилләнгән тәкъдим итү</w:t>
      </w:r>
      <w:r w:rsidRPr="00C40B5F">
        <w:rPr>
          <w:rFonts w:ascii="Arial" w:hAnsi="Arial" w:cs="Arial"/>
          <w:color w:val="000000"/>
          <w:sz w:val="24"/>
          <w:szCs w:val="24"/>
          <w:lang w:val="tt-RU"/>
        </w:rPr>
        <w:t>:</w:t>
      </w:r>
    </w:p>
    <w:p w:rsidR="001C629C" w:rsidRPr="00C40B5F" w:rsidRDefault="001C629C" w:rsidP="001C629C">
      <w:pPr>
        <w:pStyle w:val="aa"/>
        <w:tabs>
          <w:tab w:val="left" w:pos="1566"/>
        </w:tabs>
        <w:spacing w:after="0"/>
        <w:ind w:right="20"/>
        <w:rPr>
          <w:rFonts w:ascii="Arial" w:hAnsi="Arial" w:cs="Arial"/>
          <w:color w:val="000000"/>
          <w:sz w:val="24"/>
          <w:szCs w:val="24"/>
          <w:lang w:val="tt-RU"/>
        </w:rPr>
      </w:pPr>
      <w:r w:rsidRPr="00C40B5F">
        <w:rPr>
          <w:rFonts w:ascii="Arial" w:hAnsi="Arial" w:cs="Arial"/>
          <w:color w:val="000000"/>
          <w:sz w:val="24"/>
          <w:szCs w:val="24"/>
          <w:lang w:val="tt-RU"/>
        </w:rPr>
        <w:t>а) гражданнарның тормышына, сәламәтлегенә зыян килү, хайваннар, үсемлекләргә, әйләнә-тирә мохиткә, мәдәни мирас объектларына (тарих һәм мәдәният һәйкәлләренә) зыян килү куркынычы барлыкка килү,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керүче документларга, аерым тарихи, фәнни, мәдәни әһәмияткә ия документларга, Россия Федерациясе Милли китапханә фонды, дәүләт иминлегенә, шулай ук табигый һәм техноген характердагы гадәттән тыш хәлләр куркынычы;</w:t>
      </w:r>
    </w:p>
    <w:p w:rsidR="001C629C" w:rsidRPr="00C40B5F" w:rsidRDefault="001C629C" w:rsidP="001C629C">
      <w:pPr>
        <w:pStyle w:val="aa"/>
        <w:shd w:val="clear" w:color="auto" w:fill="auto"/>
        <w:tabs>
          <w:tab w:val="left" w:pos="1566"/>
        </w:tabs>
        <w:spacing w:before="0" w:after="0"/>
        <w:ind w:right="20"/>
        <w:rPr>
          <w:rFonts w:ascii="Arial" w:hAnsi="Arial" w:cs="Arial"/>
          <w:color w:val="000000"/>
          <w:sz w:val="24"/>
          <w:szCs w:val="24"/>
          <w:lang w:val="tt-RU"/>
        </w:rPr>
      </w:pPr>
      <w:r w:rsidRPr="00C40B5F">
        <w:rPr>
          <w:rFonts w:ascii="Arial" w:hAnsi="Arial" w:cs="Arial"/>
          <w:color w:val="000000"/>
          <w:sz w:val="24"/>
          <w:szCs w:val="24"/>
          <w:lang w:val="tt-RU"/>
        </w:rPr>
        <w:t>б) гражданнарның тормышына, сәламәтлегенә зыян китерү, Россия Федерациясе халыкларының хайваннар, үсемлекләргә, әйләнә-тирә мохиткә, мәдәни мирас объектларына (тарих һәм мәдәният һәйкәлләренә),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аерым тарихи, фәнни, мәдәни әһәмияткә ия документларга, Милли китапханә фонды составына керүче документларга, дәүләт иминлегенә зыян салу, шулай ук табигый һәм техноген характердагы гадәттән тыш хәлләр барлыкка килү;</w:t>
      </w:r>
    </w:p>
    <w:p w:rsidR="001C629C" w:rsidRPr="00C40B5F" w:rsidRDefault="002A5E24" w:rsidP="001C629C">
      <w:pPr>
        <w:pStyle w:val="aa"/>
        <w:shd w:val="clear" w:color="auto" w:fill="auto"/>
        <w:tabs>
          <w:tab w:val="left" w:pos="1566"/>
        </w:tabs>
        <w:spacing w:before="0" w:after="0"/>
        <w:ind w:right="20"/>
        <w:rPr>
          <w:rFonts w:ascii="Arial" w:hAnsi="Arial" w:cs="Arial"/>
          <w:color w:val="000000"/>
          <w:sz w:val="24"/>
          <w:szCs w:val="24"/>
          <w:lang w:val="tt-RU"/>
        </w:rPr>
      </w:pPr>
      <w:r>
        <w:rPr>
          <w:rFonts w:ascii="Arial" w:hAnsi="Arial" w:cs="Arial"/>
          <w:color w:val="000000"/>
          <w:sz w:val="24"/>
          <w:szCs w:val="24"/>
          <w:lang w:val="tt-RU"/>
        </w:rPr>
        <w:t>2.1)</w:t>
      </w:r>
      <w:r w:rsidR="001C629C" w:rsidRPr="00C40B5F">
        <w:rPr>
          <w:lang w:val="tt-RU"/>
        </w:rPr>
        <w:t xml:space="preserve"> </w:t>
      </w:r>
      <w:r w:rsidR="005D7220">
        <w:rPr>
          <w:rFonts w:ascii="Arial" w:hAnsi="Arial" w:cs="Arial"/>
          <w:color w:val="000000"/>
          <w:sz w:val="24"/>
          <w:szCs w:val="24"/>
          <w:lang w:val="tt-RU"/>
        </w:rPr>
        <w:t>"Д</w:t>
      </w:r>
      <w:r w:rsidR="001C629C" w:rsidRPr="00C40B5F">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8.1 статьясындагы 1 һәм 2 өлешләрендә күрсәтелгән күпфатирлы йортларны һәм (яисә) башка күчемсез милек объектларын өлешләп төзү өлкәсендә дәүләт контролен (күзәтчелеген) гамәлгә ашырганда торак-төзелеш кооперативы белән үзара бәйләнешсез чаралар үткәргәндә, торак-төзелеш кооперативы эшчәнлеге параметрларын ачыклау, Башкарма комитет тарафыннан расланган хәвеф-хәтәр индикаторларына туры килгән яки кире кагу федераль дәүләт контроле (күзәтчелеге) турында нигезләмәдә каралган планнан тыш ти</w:t>
      </w:r>
      <w:r w:rsidR="005D7220">
        <w:rPr>
          <w:rFonts w:ascii="Arial" w:hAnsi="Arial" w:cs="Arial"/>
          <w:color w:val="000000"/>
          <w:sz w:val="24"/>
          <w:szCs w:val="24"/>
          <w:lang w:val="tt-RU"/>
        </w:rPr>
        <w:t>кшерү үткәрүгә нигез булып тора</w:t>
      </w:r>
      <w:r w:rsidR="001C629C" w:rsidRPr="00C40B5F">
        <w:rPr>
          <w:rFonts w:ascii="Arial" w:hAnsi="Arial" w:cs="Arial"/>
          <w:color w:val="000000"/>
          <w:sz w:val="24"/>
          <w:szCs w:val="24"/>
          <w:lang w:val="tt-RU"/>
        </w:rPr>
        <w:t>;</w:t>
      </w:r>
    </w:p>
    <w:p w:rsidR="001C629C" w:rsidRPr="001C629C" w:rsidRDefault="001C629C" w:rsidP="001C629C">
      <w:pPr>
        <w:pStyle w:val="aa"/>
        <w:spacing w:after="0"/>
        <w:ind w:left="20" w:firstLine="700"/>
        <w:rPr>
          <w:rFonts w:ascii="Arial" w:hAnsi="Arial" w:cs="Arial"/>
          <w:color w:val="000000"/>
          <w:sz w:val="24"/>
          <w:szCs w:val="24"/>
          <w:lang w:val="tt-RU"/>
        </w:rPr>
      </w:pPr>
      <w:r w:rsidRPr="001C629C">
        <w:rPr>
          <w:rFonts w:ascii="Arial" w:hAnsi="Arial" w:cs="Arial"/>
          <w:color w:val="000000"/>
          <w:sz w:val="24"/>
          <w:szCs w:val="24"/>
          <w:lang w:val="tt-RU"/>
        </w:rPr>
        <w:t>3)</w:t>
      </w:r>
      <w:r w:rsidR="005D7220">
        <w:rPr>
          <w:rFonts w:ascii="Arial" w:hAnsi="Arial" w:cs="Arial"/>
          <w:color w:val="000000"/>
          <w:sz w:val="24"/>
          <w:szCs w:val="24"/>
          <w:lang w:val="tt-RU"/>
        </w:rPr>
        <w:t xml:space="preserve"> </w:t>
      </w:r>
      <w:r w:rsidRPr="001C629C">
        <w:rPr>
          <w:rFonts w:ascii="Arial" w:hAnsi="Arial" w:cs="Arial"/>
          <w:color w:val="000000"/>
          <w:sz w:val="24"/>
          <w:szCs w:val="24"/>
          <w:lang w:val="tt-RU"/>
        </w:rPr>
        <w:t>Татарстан Республикасы Президенты, Татарстан Республикасы Хөкүмәте йөкләмәләре нигезендә һәм 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 нигезендә чыгарылган Башкарма комитет җитәкчесе (җитәкче урынбасары) күрсәтмәсе.</w:t>
      </w:r>
    </w:p>
    <w:p w:rsidR="001C629C" w:rsidRPr="001C629C" w:rsidRDefault="001C629C" w:rsidP="001C629C">
      <w:pPr>
        <w:pStyle w:val="aa"/>
        <w:spacing w:after="0"/>
        <w:ind w:left="20" w:firstLine="700"/>
        <w:rPr>
          <w:rFonts w:ascii="Arial" w:hAnsi="Arial" w:cs="Arial"/>
          <w:color w:val="000000"/>
          <w:sz w:val="24"/>
          <w:szCs w:val="24"/>
          <w:lang w:val="tt-RU"/>
        </w:rPr>
      </w:pPr>
      <w:r w:rsidRPr="001C629C">
        <w:rPr>
          <w:rFonts w:ascii="Arial" w:hAnsi="Arial" w:cs="Arial"/>
          <w:color w:val="000000"/>
          <w:sz w:val="24"/>
          <w:szCs w:val="24"/>
          <w:lang w:val="tt-RU"/>
        </w:rPr>
        <w:lastRenderedPageBreak/>
        <w:t>4)</w:t>
      </w:r>
      <w:r w:rsidR="005D7220">
        <w:rPr>
          <w:rFonts w:ascii="Arial" w:hAnsi="Arial" w:cs="Arial"/>
          <w:color w:val="000000"/>
          <w:sz w:val="24"/>
          <w:szCs w:val="24"/>
          <w:lang w:val="tt-RU"/>
        </w:rPr>
        <w:t xml:space="preserve"> </w:t>
      </w:r>
      <w:r w:rsidRPr="001C629C">
        <w:rPr>
          <w:rFonts w:ascii="Arial" w:hAnsi="Arial" w:cs="Arial"/>
          <w:color w:val="000000"/>
          <w:sz w:val="24"/>
          <w:szCs w:val="24"/>
          <w:lang w:val="tt-RU"/>
        </w:rPr>
        <w:t>торак-төзелеш кооперативының күпфатирлы йортларны һәм (яки) күчемсез мөлкәтнең башка объектларын өлешле төзү өчен өлешләп төзүдә катнашучыларның акчаларын җәлеп итүгә бәйле эшчәнлекне гамәлгә ашыру турында квартал саен хисаплылыгына анализ үткәрү барышында күпфатирлы йортларны һәм (яки) башка күчемсез милек объектларын өлешләп төзүдә катнашу турында законнарда билгеләнгән мәҗбүри таләпләрне бозу билгеләрен ачыклау;</w:t>
      </w:r>
    </w:p>
    <w:p w:rsidR="001C629C" w:rsidRPr="001C629C" w:rsidRDefault="001C629C" w:rsidP="001C629C">
      <w:pPr>
        <w:pStyle w:val="aa"/>
        <w:spacing w:after="0"/>
        <w:ind w:left="20" w:firstLine="700"/>
        <w:rPr>
          <w:rFonts w:ascii="Arial" w:hAnsi="Arial" w:cs="Arial"/>
          <w:color w:val="000000"/>
          <w:sz w:val="24"/>
          <w:szCs w:val="24"/>
          <w:lang w:val="tt-RU"/>
        </w:rPr>
      </w:pPr>
      <w:r w:rsidRPr="001C629C">
        <w:rPr>
          <w:rFonts w:ascii="Arial" w:hAnsi="Arial" w:cs="Arial"/>
          <w:color w:val="000000"/>
          <w:sz w:val="24"/>
          <w:szCs w:val="24"/>
          <w:lang w:val="tt-RU"/>
        </w:rPr>
        <w:t>5)</w:t>
      </w:r>
      <w:r w:rsidR="005D7220">
        <w:rPr>
          <w:rFonts w:ascii="Arial" w:hAnsi="Arial" w:cs="Arial"/>
          <w:color w:val="000000"/>
          <w:sz w:val="24"/>
          <w:szCs w:val="24"/>
          <w:lang w:val="tt-RU"/>
        </w:rPr>
        <w:t xml:space="preserve"> </w:t>
      </w:r>
      <w:r w:rsidRPr="001C629C">
        <w:rPr>
          <w:rFonts w:ascii="Arial" w:hAnsi="Arial" w:cs="Arial"/>
          <w:color w:val="000000"/>
          <w:sz w:val="24"/>
          <w:szCs w:val="24"/>
          <w:lang w:val="tt-RU"/>
        </w:rPr>
        <w:t>Башкарма комитетка гражданнар мөрәҗәгатьләре һәм гаризалары, шул исәптән шәхси эшмәкәрләр, юридик затлар, дәүләт хакимияте органнарыннан, җирле үзидарә органнарыннан, массакүләм мәгълүмат чараларыннан, "Интернет" мәгълүмат-телекоммуникация челтәреннән, шулай ук РФ Торак кодексының 110 статьясындагы 3 өлеше таләпләрен бозу фактлары турында торак төзелешенең бердәм мәгълүмат системасыннан һәм РФ Торак кодексының 123 статьясы, күпфатирлы йортны киләчәктә карап тотудан тыш, мө</w:t>
      </w:r>
      <w:r w:rsidR="005D7220">
        <w:rPr>
          <w:rFonts w:ascii="Arial" w:hAnsi="Arial" w:cs="Arial"/>
          <w:color w:val="000000"/>
          <w:sz w:val="24"/>
          <w:szCs w:val="24"/>
          <w:lang w:val="tt-RU"/>
        </w:rPr>
        <w:t>рәҗәгатьләр һәм гаризалары керү</w:t>
      </w:r>
      <w:r w:rsidRPr="001C629C">
        <w:rPr>
          <w:rFonts w:ascii="Arial" w:hAnsi="Arial" w:cs="Arial"/>
          <w:color w:val="000000"/>
          <w:sz w:val="24"/>
          <w:szCs w:val="24"/>
          <w:lang w:val="tt-RU"/>
        </w:rPr>
        <w:t>;</w:t>
      </w:r>
    </w:p>
    <w:p w:rsidR="001C629C" w:rsidRPr="001C629C" w:rsidRDefault="001C629C" w:rsidP="001C629C">
      <w:pPr>
        <w:pStyle w:val="aa"/>
        <w:spacing w:after="0"/>
        <w:ind w:left="20" w:firstLine="700"/>
        <w:rPr>
          <w:rFonts w:ascii="Arial" w:hAnsi="Arial" w:cs="Arial"/>
          <w:color w:val="000000"/>
          <w:sz w:val="24"/>
          <w:szCs w:val="24"/>
          <w:lang w:val="tt-RU"/>
        </w:rPr>
      </w:pPr>
      <w:r w:rsidRPr="001C629C">
        <w:rPr>
          <w:rFonts w:ascii="Arial" w:hAnsi="Arial" w:cs="Arial"/>
          <w:color w:val="000000"/>
          <w:sz w:val="24"/>
          <w:szCs w:val="24"/>
          <w:lang w:val="tt-RU"/>
        </w:rPr>
        <w:t>5.1</w:t>
      </w:r>
      <w:r w:rsidR="005D7220">
        <w:rPr>
          <w:rFonts w:ascii="Arial" w:hAnsi="Arial" w:cs="Arial"/>
          <w:color w:val="000000"/>
          <w:sz w:val="24"/>
          <w:szCs w:val="24"/>
          <w:lang w:val="tt-RU"/>
        </w:rPr>
        <w:t xml:space="preserve"> </w:t>
      </w:r>
      <w:r w:rsidRPr="001C629C">
        <w:rPr>
          <w:rFonts w:ascii="Arial" w:hAnsi="Arial" w:cs="Arial"/>
          <w:color w:val="000000"/>
          <w:sz w:val="24"/>
          <w:szCs w:val="24"/>
          <w:lang w:val="tt-RU"/>
        </w:rPr>
        <w:t>)төзелеш проектын тормышка ашыруның якынча графигыннан алты һәм аннан да күбрәк айга тайпылу;</w:t>
      </w:r>
    </w:p>
    <w:p w:rsidR="001C629C" w:rsidRDefault="0049546D" w:rsidP="001C629C">
      <w:pPr>
        <w:pStyle w:val="aa"/>
        <w:shd w:val="clear" w:color="auto" w:fill="auto"/>
        <w:spacing w:before="0" w:after="0"/>
        <w:ind w:left="20" w:firstLine="700"/>
        <w:rPr>
          <w:rFonts w:ascii="Arial" w:hAnsi="Arial" w:cs="Arial"/>
          <w:color w:val="000000"/>
          <w:sz w:val="24"/>
          <w:szCs w:val="24"/>
          <w:lang w:val="tt-RU"/>
        </w:rPr>
      </w:pPr>
      <w:r>
        <w:rPr>
          <w:rFonts w:ascii="Arial" w:hAnsi="Arial" w:cs="Arial"/>
          <w:color w:val="000000"/>
          <w:sz w:val="24"/>
          <w:szCs w:val="24"/>
          <w:lang w:val="tt-RU"/>
        </w:rPr>
        <w:t>5.2</w:t>
      </w:r>
      <w:r w:rsidR="001C629C" w:rsidRPr="001C629C">
        <w:rPr>
          <w:rFonts w:ascii="Arial" w:hAnsi="Arial" w:cs="Arial"/>
          <w:color w:val="000000"/>
          <w:sz w:val="24"/>
          <w:szCs w:val="24"/>
          <w:lang w:val="tt-RU"/>
        </w:rPr>
        <w:t>)</w:t>
      </w:r>
      <w:r w:rsidR="005D7220">
        <w:rPr>
          <w:rFonts w:ascii="Arial" w:hAnsi="Arial" w:cs="Arial"/>
          <w:color w:val="000000"/>
          <w:sz w:val="24"/>
          <w:szCs w:val="24"/>
          <w:lang w:val="tt-RU"/>
        </w:rPr>
        <w:t xml:space="preserve"> </w:t>
      </w:r>
      <w:r w:rsidR="001C629C" w:rsidRPr="001C629C">
        <w:rPr>
          <w:rFonts w:ascii="Arial" w:hAnsi="Arial" w:cs="Arial"/>
          <w:color w:val="000000"/>
          <w:sz w:val="24"/>
          <w:szCs w:val="24"/>
          <w:lang w:val="tt-RU"/>
        </w:rPr>
        <w:t>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w:t>
      </w:r>
    </w:p>
    <w:p w:rsidR="001C629C" w:rsidRPr="001C629C" w:rsidRDefault="001C629C" w:rsidP="001C629C">
      <w:pPr>
        <w:pStyle w:val="aa"/>
        <w:tabs>
          <w:tab w:val="left" w:pos="1364"/>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 xml:space="preserve">Регламентның 3.5.8 пунктының 3.8 </w:t>
      </w:r>
      <w:r w:rsidR="0069233E">
        <w:rPr>
          <w:rFonts w:ascii="Arial" w:hAnsi="Arial" w:cs="Arial"/>
          <w:color w:val="000000"/>
          <w:sz w:val="24"/>
          <w:szCs w:val="24"/>
          <w:lang w:val="tt-RU"/>
        </w:rPr>
        <w:t>кече пункт</w:t>
      </w:r>
      <w:r w:rsidRPr="001C629C">
        <w:rPr>
          <w:rFonts w:ascii="Arial" w:hAnsi="Arial" w:cs="Arial"/>
          <w:color w:val="000000"/>
          <w:sz w:val="24"/>
          <w:szCs w:val="24"/>
          <w:lang w:val="tt-RU"/>
        </w:rPr>
        <w:t>ларында күрсәтелгән нигезләргә карата планнан тыш тикшерү</w:t>
      </w:r>
      <w:r w:rsidR="0069233E">
        <w:rPr>
          <w:rFonts w:ascii="Arial" w:hAnsi="Arial" w:cs="Arial"/>
          <w:color w:val="000000"/>
          <w:sz w:val="24"/>
          <w:szCs w:val="24"/>
          <w:lang w:val="tt-RU"/>
        </w:rPr>
        <w:t xml:space="preserve"> Башкарма комитет тарафыннан "Д</w:t>
      </w:r>
      <w:r w:rsidRPr="001C629C">
        <w:rPr>
          <w:rFonts w:ascii="Arial" w:hAnsi="Arial" w:cs="Arial"/>
          <w:color w:val="000000"/>
          <w:sz w:val="24"/>
          <w:szCs w:val="24"/>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10 статьясындагы 12 өлешендә билгеләнгән тәртиптә прокуратура органы белдерүе белән кичекмәстән үткәрелергә мөмкин. Өлешләп төзү өчен гражданнарның акчаларын җәлеп итүне гамәлгә ашыручы юридик затның мондый тикшерүне үткәрү турында алдан хәбәр итүе рөхсәт ителми.</w:t>
      </w:r>
    </w:p>
    <w:p w:rsidR="001C629C" w:rsidRPr="001C629C" w:rsidRDefault="001C629C" w:rsidP="001C629C">
      <w:pPr>
        <w:pStyle w:val="aa"/>
        <w:tabs>
          <w:tab w:val="left" w:pos="1364"/>
        </w:tabs>
        <w:spacing w:after="0"/>
        <w:ind w:right="20"/>
        <w:rPr>
          <w:rFonts w:ascii="Arial" w:hAnsi="Arial" w:cs="Arial"/>
          <w:color w:val="000000"/>
          <w:sz w:val="24"/>
          <w:szCs w:val="24"/>
          <w:lang w:val="tt-RU"/>
        </w:rPr>
      </w:pPr>
      <w:r w:rsidRPr="001C629C">
        <w:rPr>
          <w:rFonts w:ascii="Arial" w:hAnsi="Arial" w:cs="Arial"/>
          <w:color w:val="000000"/>
          <w:sz w:val="24"/>
          <w:szCs w:val="24"/>
          <w:lang w:val="tt-RU"/>
        </w:rPr>
        <w:t>3.5.9.</w:t>
      </w:r>
      <w:r w:rsidR="0069233E">
        <w:rPr>
          <w:rFonts w:ascii="Arial" w:hAnsi="Arial" w:cs="Arial"/>
          <w:color w:val="000000"/>
          <w:sz w:val="24"/>
          <w:szCs w:val="24"/>
          <w:lang w:val="tt-RU"/>
        </w:rPr>
        <w:t xml:space="preserve"> </w:t>
      </w:r>
      <w:r w:rsidRPr="001C629C">
        <w:rPr>
          <w:rFonts w:ascii="Arial" w:hAnsi="Arial" w:cs="Arial"/>
          <w:color w:val="000000"/>
          <w:sz w:val="24"/>
          <w:szCs w:val="24"/>
          <w:lang w:val="tt-RU"/>
        </w:rPr>
        <w:t>Планлы һәм планнан тыш тикшерү рәвешендә административ процедураны үткәрү тәртибе административ регламентның 3.4 пункты белән билгеләнгән.</w:t>
      </w:r>
    </w:p>
    <w:p w:rsidR="001C629C" w:rsidRPr="001C629C" w:rsidRDefault="0069233E" w:rsidP="001C629C">
      <w:pPr>
        <w:pStyle w:val="aa"/>
        <w:tabs>
          <w:tab w:val="left" w:pos="1364"/>
        </w:tabs>
        <w:spacing w:after="0"/>
        <w:ind w:right="20"/>
        <w:rPr>
          <w:rFonts w:ascii="Arial" w:hAnsi="Arial" w:cs="Arial"/>
          <w:color w:val="000000"/>
          <w:sz w:val="24"/>
          <w:szCs w:val="24"/>
        </w:rPr>
      </w:pPr>
      <w:r>
        <w:rPr>
          <w:rFonts w:ascii="Arial" w:hAnsi="Arial" w:cs="Arial"/>
          <w:color w:val="000000"/>
          <w:sz w:val="24"/>
          <w:szCs w:val="24"/>
          <w:lang w:val="tt-RU"/>
        </w:rPr>
        <w:t>3</w:t>
      </w:r>
      <w:r w:rsidR="001C629C" w:rsidRPr="001C629C">
        <w:rPr>
          <w:rFonts w:ascii="Arial" w:hAnsi="Arial" w:cs="Arial"/>
          <w:color w:val="000000"/>
          <w:sz w:val="24"/>
          <w:szCs w:val="24"/>
        </w:rPr>
        <w:t>.5.10.</w:t>
      </w:r>
      <w:r>
        <w:rPr>
          <w:rFonts w:ascii="Arial" w:hAnsi="Arial" w:cs="Arial"/>
          <w:color w:val="000000"/>
          <w:sz w:val="24"/>
          <w:szCs w:val="24"/>
          <w:lang w:val="tt-RU"/>
        </w:rPr>
        <w:t xml:space="preserve"> </w:t>
      </w:r>
      <w:r w:rsidR="001C629C" w:rsidRPr="001C629C">
        <w:rPr>
          <w:rFonts w:ascii="Arial" w:hAnsi="Arial" w:cs="Arial"/>
          <w:color w:val="000000"/>
          <w:sz w:val="24"/>
          <w:szCs w:val="24"/>
        </w:rPr>
        <w:t>Административ процедураны башкару нәтиҗәсе булып Башкарма комитет тикшерүләр акты (административ регламентның 3 нче кушымтасы) тора.</w:t>
      </w:r>
    </w:p>
    <w:p w:rsidR="001C629C" w:rsidRDefault="001C629C" w:rsidP="001C629C">
      <w:pPr>
        <w:pStyle w:val="aa"/>
        <w:shd w:val="clear" w:color="auto" w:fill="auto"/>
        <w:tabs>
          <w:tab w:val="left" w:pos="1364"/>
        </w:tabs>
        <w:spacing w:before="0" w:after="0"/>
        <w:ind w:right="20"/>
        <w:rPr>
          <w:rFonts w:ascii="Arial" w:hAnsi="Arial" w:cs="Arial"/>
          <w:color w:val="000000"/>
          <w:sz w:val="24"/>
          <w:szCs w:val="24"/>
        </w:rPr>
      </w:pPr>
      <w:r w:rsidRPr="001C629C">
        <w:rPr>
          <w:rFonts w:ascii="Arial" w:hAnsi="Arial" w:cs="Arial"/>
          <w:color w:val="000000"/>
          <w:sz w:val="24"/>
          <w:szCs w:val="24"/>
        </w:rPr>
        <w:t xml:space="preserve">Торак-төзелеш кооперативы тарафыннан билгеләнгән срокта ачыкланган бозуларны бетерү турында күрсәтмәләр үтәлмәгән очракта, шулай ук әлеге бозулар торак-төзелеш кооперативы әгъзаларының хокукларына һәм законлы мәнфәгатьләренә реаль куркыныч тудырса, Башкарма комитет җитәкчесе торак-төзелеш кооперативының яңа әгъзаларын җәлеп итү буенча торак-төзелеш кооперативының эшчәнлеген туктату турында күрсәтмә чыгарылырга мөмкин. Торак-төзелеш кооперативы </w:t>
      </w:r>
      <w:r w:rsidR="00DD6FD6" w:rsidRPr="001C629C">
        <w:rPr>
          <w:rFonts w:ascii="Arial" w:hAnsi="Arial" w:cs="Arial"/>
          <w:color w:val="000000"/>
          <w:sz w:val="24"/>
          <w:szCs w:val="24"/>
        </w:rPr>
        <w:t>күрсәтмә</w:t>
      </w:r>
      <w:r w:rsidR="00DD6FD6">
        <w:rPr>
          <w:rFonts w:ascii="Arial" w:hAnsi="Arial" w:cs="Arial"/>
          <w:color w:val="000000"/>
          <w:sz w:val="24"/>
          <w:szCs w:val="24"/>
          <w:lang w:val="tt-RU"/>
        </w:rPr>
        <w:t>не</w:t>
      </w:r>
      <w:r w:rsidR="00DD6FD6" w:rsidRPr="001C629C">
        <w:rPr>
          <w:rFonts w:ascii="Arial" w:hAnsi="Arial" w:cs="Arial"/>
          <w:color w:val="000000"/>
          <w:sz w:val="24"/>
          <w:szCs w:val="24"/>
        </w:rPr>
        <w:t xml:space="preserve"> </w:t>
      </w:r>
      <w:r w:rsidRPr="001C629C">
        <w:rPr>
          <w:rFonts w:ascii="Arial" w:hAnsi="Arial" w:cs="Arial"/>
          <w:color w:val="000000"/>
          <w:sz w:val="24"/>
          <w:szCs w:val="24"/>
        </w:rPr>
        <w:t>үтәлмәгән очракта, әлеге кооперативны бетерү турында таләп белән судка мөрәҗәгать итәргә хокуклы.</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lastRenderedPageBreak/>
        <w:t>3.6.</w:t>
      </w:r>
      <w:r w:rsidR="00DD6FD6">
        <w:rPr>
          <w:rFonts w:ascii="Arial" w:hAnsi="Arial" w:cs="Arial"/>
          <w:color w:val="000000"/>
          <w:sz w:val="24"/>
          <w:szCs w:val="24"/>
          <w:lang w:val="tt-RU"/>
        </w:rPr>
        <w:t xml:space="preserve"> </w:t>
      </w:r>
      <w:r w:rsidRPr="001C629C">
        <w:rPr>
          <w:rFonts w:ascii="Arial" w:hAnsi="Arial" w:cs="Arial"/>
          <w:color w:val="000000"/>
          <w:sz w:val="24"/>
          <w:szCs w:val="24"/>
          <w:lang w:val="tt-RU"/>
        </w:rPr>
        <w:t>Төзүчеләр тарафыннан мәгълүматны ачу һәм урнаштыру буенча билгеләнгән таләпләрне тикшерү.</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3.6.1.</w:t>
      </w:r>
      <w:r w:rsidR="00DD6FD6">
        <w:rPr>
          <w:rFonts w:ascii="Arial" w:hAnsi="Arial" w:cs="Arial"/>
          <w:color w:val="000000"/>
          <w:sz w:val="24"/>
          <w:szCs w:val="24"/>
          <w:lang w:val="tt-RU"/>
        </w:rPr>
        <w:t xml:space="preserve"> </w:t>
      </w:r>
      <w:r w:rsidRPr="001C629C">
        <w:rPr>
          <w:rFonts w:ascii="Arial" w:hAnsi="Arial" w:cs="Arial"/>
          <w:color w:val="000000"/>
          <w:sz w:val="24"/>
          <w:szCs w:val="24"/>
          <w:lang w:val="tt-RU"/>
        </w:rPr>
        <w:t>Татарстан Республикасы буенча Федераль теркәү хезмәте, кадастр һәм картография идарәсеннән өлешле төзелештә беренче катнашу шартнамәсен теркәү турында хәбәрнамә алу административ процедураны үти башлауга нигез булып тора.</w:t>
      </w:r>
    </w:p>
    <w:p w:rsidR="001C629C" w:rsidRPr="001C629C" w:rsidRDefault="00DD6FD6" w:rsidP="001C629C">
      <w:pPr>
        <w:pStyle w:val="aa"/>
        <w:tabs>
          <w:tab w:val="left" w:pos="1431"/>
        </w:tabs>
        <w:spacing w:after="0"/>
        <w:rPr>
          <w:rFonts w:ascii="Arial" w:hAnsi="Arial" w:cs="Arial"/>
          <w:color w:val="000000"/>
          <w:sz w:val="24"/>
          <w:szCs w:val="24"/>
          <w:lang w:val="tt-RU"/>
        </w:rPr>
      </w:pPr>
      <w:r>
        <w:rPr>
          <w:rFonts w:ascii="Arial" w:hAnsi="Arial" w:cs="Arial"/>
          <w:color w:val="000000"/>
          <w:sz w:val="24"/>
          <w:szCs w:val="24"/>
          <w:lang w:val="tt-RU"/>
        </w:rPr>
        <w:t>3</w:t>
      </w:r>
      <w:r w:rsidR="001C629C" w:rsidRPr="001C629C">
        <w:rPr>
          <w:rFonts w:ascii="Arial" w:hAnsi="Arial" w:cs="Arial"/>
          <w:color w:val="000000"/>
          <w:sz w:val="24"/>
          <w:szCs w:val="24"/>
          <w:lang w:val="tt-RU"/>
        </w:rPr>
        <w:t>.6.2.</w:t>
      </w:r>
      <w:r>
        <w:rPr>
          <w:rFonts w:ascii="Arial" w:hAnsi="Arial" w:cs="Arial"/>
          <w:color w:val="000000"/>
          <w:sz w:val="24"/>
          <w:szCs w:val="24"/>
          <w:lang w:val="tt-RU"/>
        </w:rPr>
        <w:t xml:space="preserve"> </w:t>
      </w:r>
      <w:r w:rsidR="001C629C" w:rsidRPr="001C629C">
        <w:rPr>
          <w:rFonts w:ascii="Arial" w:hAnsi="Arial" w:cs="Arial"/>
          <w:color w:val="000000"/>
          <w:sz w:val="24"/>
          <w:szCs w:val="24"/>
          <w:lang w:val="tt-RU"/>
        </w:rPr>
        <w:t>Административ процедураны үтәү өчен җаваплы вазыйфаи затлар булып Башкарма комитетның җаваплы затлары тора.</w:t>
      </w:r>
    </w:p>
    <w:p w:rsidR="001C629C" w:rsidRPr="001C629C" w:rsidRDefault="00DD6FD6" w:rsidP="001C629C">
      <w:pPr>
        <w:pStyle w:val="aa"/>
        <w:tabs>
          <w:tab w:val="left" w:pos="1431"/>
        </w:tabs>
        <w:spacing w:after="0"/>
        <w:rPr>
          <w:rFonts w:ascii="Arial" w:hAnsi="Arial" w:cs="Arial"/>
          <w:color w:val="000000"/>
          <w:sz w:val="24"/>
          <w:szCs w:val="24"/>
          <w:lang w:val="tt-RU"/>
        </w:rPr>
      </w:pPr>
      <w:r>
        <w:rPr>
          <w:rFonts w:ascii="Arial" w:hAnsi="Arial" w:cs="Arial"/>
          <w:color w:val="000000"/>
          <w:sz w:val="24"/>
          <w:szCs w:val="24"/>
          <w:lang w:val="tt-RU"/>
        </w:rPr>
        <w:t>3</w:t>
      </w:r>
      <w:r w:rsidR="001C629C" w:rsidRPr="001C629C">
        <w:rPr>
          <w:rFonts w:ascii="Arial" w:hAnsi="Arial" w:cs="Arial"/>
          <w:color w:val="000000"/>
          <w:sz w:val="24"/>
          <w:szCs w:val="24"/>
          <w:lang w:val="tt-RU"/>
        </w:rPr>
        <w:t>.6.3.</w:t>
      </w:r>
      <w:r w:rsidR="00A836E0">
        <w:rPr>
          <w:rFonts w:ascii="Arial" w:hAnsi="Arial" w:cs="Arial"/>
          <w:color w:val="000000"/>
          <w:sz w:val="24"/>
          <w:szCs w:val="24"/>
          <w:lang w:val="tt-RU"/>
        </w:rPr>
        <w:t xml:space="preserve"> </w:t>
      </w:r>
      <w:r w:rsidR="001C629C" w:rsidRPr="001C629C">
        <w:rPr>
          <w:rFonts w:ascii="Arial" w:hAnsi="Arial" w:cs="Arial"/>
          <w:color w:val="000000"/>
          <w:sz w:val="24"/>
          <w:szCs w:val="24"/>
          <w:lang w:val="tt-RU"/>
        </w:rPr>
        <w:t>Административ процедураны үткәрү төзүче тарафыннан торак төзелешенең бердәм мәгълүмат системасында үз эшчәнлеге турында мәгълүмат урнаштыруны тикшерү рәвешендә үткәрелә.</w:t>
      </w:r>
    </w:p>
    <w:p w:rsidR="001C629C" w:rsidRPr="001C629C" w:rsidRDefault="00A836E0" w:rsidP="001C629C">
      <w:pPr>
        <w:pStyle w:val="aa"/>
        <w:tabs>
          <w:tab w:val="left" w:pos="1431"/>
        </w:tabs>
        <w:spacing w:after="0"/>
        <w:rPr>
          <w:rFonts w:ascii="Arial" w:hAnsi="Arial" w:cs="Arial"/>
          <w:color w:val="000000"/>
          <w:sz w:val="24"/>
          <w:szCs w:val="24"/>
          <w:lang w:val="tt-RU"/>
        </w:rPr>
      </w:pPr>
      <w:r>
        <w:rPr>
          <w:rFonts w:ascii="Arial" w:hAnsi="Arial" w:cs="Arial"/>
          <w:color w:val="000000"/>
          <w:sz w:val="24"/>
          <w:szCs w:val="24"/>
          <w:lang w:val="tt-RU"/>
        </w:rPr>
        <w:t>3.6</w:t>
      </w:r>
      <w:r w:rsidR="001C629C" w:rsidRPr="001C629C">
        <w:rPr>
          <w:rFonts w:ascii="Arial" w:hAnsi="Arial" w:cs="Arial"/>
          <w:color w:val="000000"/>
          <w:sz w:val="24"/>
          <w:szCs w:val="24"/>
          <w:lang w:val="tt-RU"/>
        </w:rPr>
        <w:t>.4.</w:t>
      </w:r>
      <w:r>
        <w:rPr>
          <w:rFonts w:ascii="Arial" w:hAnsi="Arial" w:cs="Arial"/>
          <w:color w:val="000000"/>
          <w:sz w:val="24"/>
          <w:szCs w:val="24"/>
          <w:lang w:val="tt-RU"/>
        </w:rPr>
        <w:t xml:space="preserve"> </w:t>
      </w:r>
      <w:r w:rsidR="001C629C" w:rsidRPr="001C629C">
        <w:rPr>
          <w:rFonts w:ascii="Arial" w:hAnsi="Arial" w:cs="Arial"/>
          <w:color w:val="000000"/>
          <w:sz w:val="24"/>
          <w:szCs w:val="24"/>
          <w:lang w:val="tt-RU"/>
        </w:rPr>
        <w:t>Тикшерелергә тиешле оешмалар исемлеге Башкарма комитет җитәкчесе тарафыннан расланган еллык план нигезендә билгеләнә. Төзүчегә төзелешкә рөхсәт бирү датасыннан бер ел үткәч, яки проект декларациясен соңгы планлы тикшерүне уздырганнан соң планга кертү өчен нигез булып тора.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Төзүчеләр тарафыннан мәгълүмат (проект декларациясе) ачуга һәм урнаштыруга куелган таләпләрне планнан тыш тикшерүне үткәрү өчен нигез булып Башкарма комитетка гражданнарның, шул исәптән шәхси эшкуарларның, юридик затларның, дәүләт хакимияте органнарыннан, җирле үзидарә органнарыннан, массакүләм мәгълүмат чараларыннан, "Интернет" мәгълүмат-телекоммуникация челтәреннән, шулай ук торак төзелешенең бердәм мәгълүмати системасыннан мөрәҗәгатьләр һәм гаризалар керү тора.</w:t>
      </w:r>
    </w:p>
    <w:p w:rsidR="001C629C" w:rsidRPr="001C629C" w:rsidRDefault="00A836E0" w:rsidP="001C629C">
      <w:pPr>
        <w:pStyle w:val="aa"/>
        <w:tabs>
          <w:tab w:val="left" w:pos="1431"/>
        </w:tabs>
        <w:spacing w:after="0"/>
        <w:rPr>
          <w:rFonts w:ascii="Arial" w:hAnsi="Arial" w:cs="Arial"/>
          <w:color w:val="000000"/>
          <w:sz w:val="24"/>
          <w:szCs w:val="24"/>
          <w:lang w:val="tt-RU"/>
        </w:rPr>
      </w:pPr>
      <w:r>
        <w:rPr>
          <w:rFonts w:ascii="Arial" w:hAnsi="Arial" w:cs="Arial"/>
          <w:color w:val="000000"/>
          <w:sz w:val="24"/>
          <w:szCs w:val="24"/>
          <w:lang w:val="tt-RU"/>
        </w:rPr>
        <w:t>3</w:t>
      </w:r>
      <w:r w:rsidR="001C629C" w:rsidRPr="001C629C">
        <w:rPr>
          <w:rFonts w:ascii="Arial" w:hAnsi="Arial" w:cs="Arial"/>
          <w:color w:val="000000"/>
          <w:sz w:val="24"/>
          <w:szCs w:val="24"/>
          <w:lang w:val="tt-RU"/>
        </w:rPr>
        <w:t>.6.5.</w:t>
      </w:r>
      <w:r>
        <w:rPr>
          <w:rFonts w:ascii="Arial" w:hAnsi="Arial" w:cs="Arial"/>
          <w:color w:val="000000"/>
          <w:sz w:val="24"/>
          <w:szCs w:val="24"/>
          <w:lang w:val="tt-RU"/>
        </w:rPr>
        <w:t xml:space="preserve"> </w:t>
      </w:r>
      <w:r w:rsidR="001C629C" w:rsidRPr="001C629C">
        <w:rPr>
          <w:rFonts w:ascii="Arial" w:hAnsi="Arial" w:cs="Arial"/>
          <w:color w:val="000000"/>
          <w:sz w:val="24"/>
          <w:szCs w:val="24"/>
          <w:lang w:val="tt-RU"/>
        </w:rPr>
        <w:t xml:space="preserve">Тикшерү предметы </w:t>
      </w:r>
      <w:r w:rsidR="00C42843">
        <w:rPr>
          <w:rFonts w:ascii="Arial" w:hAnsi="Arial" w:cs="Arial"/>
          <w:color w:val="000000"/>
          <w:sz w:val="24"/>
          <w:szCs w:val="24"/>
          <w:lang w:val="tt-RU"/>
        </w:rPr>
        <w:t xml:space="preserve">булып </w:t>
      </w:r>
      <w:r w:rsidR="001C629C" w:rsidRPr="001C629C">
        <w:rPr>
          <w:rFonts w:ascii="Arial" w:hAnsi="Arial" w:cs="Arial"/>
          <w:color w:val="000000"/>
          <w:sz w:val="24"/>
          <w:szCs w:val="24"/>
          <w:lang w:val="tt-RU"/>
        </w:rPr>
        <w:t>төзүче тарафыннан түбәндәге мәгълүматны урнаштыру тәртибе һәм сроклары тора: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214-Ф3 номерлы Федераль законның 20 статьясындагы 1 өлешенең 4 пунктында күрсәтелгән капиталь төзелеш объектларын файдалануга тапшыруга рөхсәтләр;</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2)</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төзүче тарафыннан эшкуарлык эшчәнлеген гамәлгә ашыруның соңгы елында бухгалтерлык хисаплылыгының аудиторлык бәяләмәсе (әгәр төзелешкә рөхсәт 2018 елның 1 июленә кадәр алынган булса);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3)</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төзелеш өчен рөхсәт;</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4)</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мондый экспертиза уздыру Россия Федерациясе законнарында билгеләнгән очракта проект документларына экспертиза бәяләмәсе;</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5)</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төзүченең җир кишәрлегенә хокукын раслаучы документлар;</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6)</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проект декларациясе;</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lastRenderedPageBreak/>
        <w:t>7)</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төзүче һәм проект декларациясенең 214-Ф3 номерлы Федераль законның 3 статьясындагы 2 өлешендә, 20 һәм 21 статьяларында билгеләнгән таләпләргә туры килүе турында Башкарма комитет бәяләмәсе;</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8)</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өлешләп төзүдә катнашу килешүе проекты яки төзүче тарафыннан күпфатирлы йортны төзү (т</w:t>
      </w:r>
      <w:r w:rsidR="00C42843">
        <w:rPr>
          <w:rFonts w:ascii="Arial" w:hAnsi="Arial" w:cs="Arial"/>
          <w:color w:val="000000"/>
          <w:sz w:val="24"/>
          <w:szCs w:val="24"/>
          <w:lang w:val="tt-RU"/>
        </w:rPr>
        <w:t>оргызу</w:t>
      </w:r>
      <w:r w:rsidRPr="001C629C">
        <w:rPr>
          <w:rFonts w:ascii="Arial" w:hAnsi="Arial" w:cs="Arial"/>
          <w:color w:val="000000"/>
          <w:sz w:val="24"/>
          <w:szCs w:val="24"/>
          <w:lang w:val="tt-RU"/>
        </w:rPr>
        <w:t>) һәм (яки) башка күчемсез милек объектларын төзү өчен өлешләп төзүдә катнашучыларның акчаларын җәлеп итү өчен файдаланыла торган шундый шартнамәләрнең проектлары, алар 214-Ф3 номерлы Федераль закон таләпләренә һәм кагыйдәләренә җавап бирә;</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9)</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төзүче тарафыннан компенсация фондына мәҗбүри акча (взнослар) түләү турында мәгълүматлар (әгәр өлешләп төзүдә катнашу турында шартнамә өлешләп төзүдә катнашучы гражда</w:t>
      </w:r>
      <w:r w:rsidR="00A836E0">
        <w:rPr>
          <w:rFonts w:ascii="Arial" w:hAnsi="Arial" w:cs="Arial"/>
          <w:color w:val="000000"/>
          <w:sz w:val="24"/>
          <w:szCs w:val="24"/>
          <w:lang w:val="tt-RU"/>
        </w:rPr>
        <w:t xml:space="preserve">ннарның хокукларын яклау фонды </w:t>
      </w:r>
      <w:r w:rsidRPr="001C629C">
        <w:rPr>
          <w:rFonts w:ascii="Arial" w:hAnsi="Arial" w:cs="Arial"/>
          <w:color w:val="000000"/>
          <w:sz w:val="24"/>
          <w:szCs w:val="24"/>
          <w:lang w:val="tt-RU"/>
        </w:rPr>
        <w:t>дәүләт теркәвенә алынганнан соң тапшырылган булса) яисә өлешләп төзүдә катнашучыларның акчаларын өлешле төзелештә катнашу шартнамәсе буенча катнашучыларны өлешләп төзүдә катнашу шартна</w:t>
      </w:r>
      <w:r w:rsidR="003536C6">
        <w:rPr>
          <w:rFonts w:ascii="Arial" w:hAnsi="Arial" w:cs="Arial"/>
          <w:color w:val="000000"/>
          <w:sz w:val="24"/>
          <w:szCs w:val="24"/>
          <w:lang w:val="tt-RU"/>
        </w:rPr>
        <w:t xml:space="preserve">мәсе буенча җәлеп итү шартлары, </w:t>
      </w:r>
      <w:r w:rsidRPr="001C629C">
        <w:rPr>
          <w:rFonts w:ascii="Arial" w:hAnsi="Arial" w:cs="Arial"/>
          <w:color w:val="000000"/>
          <w:sz w:val="24"/>
          <w:szCs w:val="24"/>
          <w:lang w:val="tt-RU"/>
        </w:rPr>
        <w:t>өлешләп төзүдә катнашу өчен 214 - ФЗ номерлы Федераль законның 15.4 һәм 15.5 статьялары таләпләре нигезендә мондый чаралар эскроу счетларында;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10)</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214-ФЗ номерлы Федераль законның 12.1 статьясындагы 2 өлеше (әгәр төзелешкә рөхсәт 2018 елның 1 июленә кадәр алынган булса);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11)</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214-ФЗ номерлы Федераль законның 12.1 статьясындагы 3 өлешендә каралган очракта (әгәр төзелешкә рөхсәт 2018 елның 1 июленә кадәр алынган булса);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12)</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214-Ф3 номерлы Федераль законның 3 статьясындагы 5 өлешендә күрсәтелгән документлар (әгәр төзелешкә рөхсәт 2018 елның 1 июленнән соң алынган булса);</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13)</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күпфатирлы йортны өлешләп төзүдә катнашучыларның һәм (яки) башка күчемсез милек объектының акча средстволарын җәлеп итеп, төзүче тарафыннан төзелә торган</w:t>
      </w:r>
      <w:r w:rsidR="00A836E0">
        <w:rPr>
          <w:rFonts w:ascii="Arial" w:hAnsi="Arial" w:cs="Arial"/>
          <w:color w:val="000000"/>
          <w:sz w:val="24"/>
          <w:szCs w:val="24"/>
          <w:lang w:val="tt-RU"/>
        </w:rPr>
        <w:t xml:space="preserve"> (т</w:t>
      </w:r>
      <w:r w:rsidR="003536C6">
        <w:rPr>
          <w:rFonts w:ascii="Arial" w:hAnsi="Arial" w:cs="Arial"/>
          <w:color w:val="000000"/>
          <w:sz w:val="24"/>
          <w:szCs w:val="24"/>
          <w:lang w:val="tt-RU"/>
        </w:rPr>
        <w:t>оргызыла</w:t>
      </w:r>
      <w:r w:rsidR="00A836E0">
        <w:rPr>
          <w:rFonts w:ascii="Arial" w:hAnsi="Arial" w:cs="Arial"/>
          <w:color w:val="000000"/>
          <w:sz w:val="24"/>
          <w:szCs w:val="24"/>
          <w:lang w:val="tt-RU"/>
        </w:rPr>
        <w:t xml:space="preserve"> торган) йортның фотографияләре</w:t>
      </w:r>
      <w:r w:rsidRPr="001C629C">
        <w:rPr>
          <w:rFonts w:ascii="Arial" w:hAnsi="Arial" w:cs="Arial"/>
          <w:color w:val="000000"/>
          <w:sz w:val="24"/>
          <w:szCs w:val="24"/>
          <w:lang w:val="tt-RU"/>
        </w:rPr>
        <w:t>;</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14)</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җир кишәрлегенең шәһәр төзелеше планы;</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15)</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капиталь төзелеш объектын, подъездларны һәм аңа керү урыннарын, ачык сервитутлар, археологик мирас объектларын урнаштыру зоналары чикләрен билгеләү белән җир участогының шәһәр төзелеше планында күрсәтелгән мәгълүмат нигезендә планлаштыру схемасы;</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16)</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үз акчалары күләмен һәм төзүченең финанс тотрыклылыгын исәпләү нормативлары турында мәгълүматны үз эченә алган документ;</w:t>
      </w:r>
    </w:p>
    <w:p w:rsidR="001C629C" w:rsidRPr="001C629C" w:rsidRDefault="00A836E0" w:rsidP="001C629C">
      <w:pPr>
        <w:pStyle w:val="aa"/>
        <w:tabs>
          <w:tab w:val="left" w:pos="1431"/>
        </w:tabs>
        <w:spacing w:after="0"/>
        <w:rPr>
          <w:rFonts w:ascii="Arial" w:hAnsi="Arial" w:cs="Arial"/>
          <w:color w:val="000000"/>
          <w:sz w:val="24"/>
          <w:szCs w:val="24"/>
          <w:lang w:val="tt-RU"/>
        </w:rPr>
      </w:pPr>
      <w:r>
        <w:rPr>
          <w:rFonts w:ascii="Arial" w:hAnsi="Arial" w:cs="Arial"/>
          <w:color w:val="000000"/>
          <w:sz w:val="24"/>
          <w:szCs w:val="24"/>
          <w:lang w:val="tt-RU"/>
        </w:rPr>
        <w:t>17) "Б</w:t>
      </w:r>
      <w:r w:rsidR="001C629C" w:rsidRPr="001C629C">
        <w:rPr>
          <w:rFonts w:ascii="Arial" w:hAnsi="Arial" w:cs="Arial"/>
          <w:color w:val="000000"/>
          <w:sz w:val="24"/>
          <w:szCs w:val="24"/>
          <w:lang w:val="tt-RU"/>
        </w:rPr>
        <w:t>өлгенлек (банкротлык) турында" 2002 елның 26 октябрендәге 127 - ФЗ но</w:t>
      </w:r>
      <w:r>
        <w:rPr>
          <w:rFonts w:ascii="Arial" w:hAnsi="Arial" w:cs="Arial"/>
          <w:color w:val="000000"/>
          <w:sz w:val="24"/>
          <w:szCs w:val="24"/>
          <w:lang w:val="tt-RU"/>
        </w:rPr>
        <w:t>мерлы Федераль закон нигезендә б</w:t>
      </w:r>
      <w:r w:rsidR="001C629C" w:rsidRPr="001C629C">
        <w:rPr>
          <w:rFonts w:ascii="Arial" w:hAnsi="Arial" w:cs="Arial"/>
          <w:color w:val="000000"/>
          <w:sz w:val="24"/>
          <w:szCs w:val="24"/>
          <w:lang w:val="tt-RU"/>
        </w:rPr>
        <w:t>өлгенлеккә төшү турындагы эштә кулланыла торган процедураларның бер</w:t>
      </w:r>
      <w:r>
        <w:rPr>
          <w:rFonts w:ascii="Arial" w:hAnsi="Arial" w:cs="Arial"/>
          <w:color w:val="000000"/>
          <w:sz w:val="24"/>
          <w:szCs w:val="24"/>
          <w:lang w:val="tt-RU"/>
        </w:rPr>
        <w:t>сен кертү турында мәгълүматлар</w:t>
      </w:r>
      <w:r w:rsidR="001C629C" w:rsidRPr="001C629C">
        <w:rPr>
          <w:rFonts w:ascii="Arial" w:hAnsi="Arial" w:cs="Arial"/>
          <w:color w:val="000000"/>
          <w:sz w:val="24"/>
          <w:szCs w:val="24"/>
          <w:lang w:val="tt-RU"/>
        </w:rPr>
        <w:t>;</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18)</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 xml:space="preserve">шәһәр төзелеше эшчәнлеге турындагы законнар нигезендә юнәлдерелгән </w:t>
      </w:r>
      <w:r w:rsidRPr="001C629C">
        <w:rPr>
          <w:rFonts w:ascii="Arial" w:hAnsi="Arial" w:cs="Arial"/>
          <w:color w:val="000000"/>
          <w:sz w:val="24"/>
          <w:szCs w:val="24"/>
          <w:lang w:val="tt-RU"/>
        </w:rPr>
        <w:lastRenderedPageBreak/>
        <w:t>капиталь төзелеш объектын төзи башлау, реконструкцияләү турында хәбәрнамә;</w:t>
      </w:r>
    </w:p>
    <w:p w:rsidR="001C629C" w:rsidRPr="001C629C" w:rsidRDefault="001C629C" w:rsidP="001C629C">
      <w:pPr>
        <w:pStyle w:val="aa"/>
        <w:tabs>
          <w:tab w:val="left" w:pos="1431"/>
        </w:tabs>
        <w:spacing w:after="0"/>
        <w:rPr>
          <w:rFonts w:ascii="Arial" w:hAnsi="Arial" w:cs="Arial"/>
          <w:color w:val="000000"/>
          <w:sz w:val="24"/>
          <w:szCs w:val="24"/>
          <w:lang w:val="tt-RU"/>
        </w:rPr>
      </w:pPr>
      <w:r w:rsidRPr="001C629C">
        <w:rPr>
          <w:rFonts w:ascii="Arial" w:hAnsi="Arial" w:cs="Arial"/>
          <w:color w:val="000000"/>
          <w:sz w:val="24"/>
          <w:szCs w:val="24"/>
          <w:lang w:val="tt-RU"/>
        </w:rPr>
        <w:t>19)</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төзүченең исәп-хисап счетын ачу яисә ябу турында мәгълүматлар, мондый счет номеры, вәкаләтле банк һәм аның идентификаторлары (салым түләүченең идентификация номеры, төп дәүләт теркәү номеры);</w:t>
      </w:r>
    </w:p>
    <w:p w:rsidR="001C629C" w:rsidRDefault="001C629C" w:rsidP="001C629C">
      <w:pPr>
        <w:pStyle w:val="aa"/>
        <w:shd w:val="clear" w:color="auto" w:fill="auto"/>
        <w:tabs>
          <w:tab w:val="left" w:pos="1431"/>
        </w:tabs>
        <w:spacing w:before="0" w:after="0"/>
        <w:rPr>
          <w:rFonts w:ascii="Arial" w:hAnsi="Arial" w:cs="Arial"/>
          <w:color w:val="000000"/>
          <w:sz w:val="24"/>
          <w:szCs w:val="24"/>
          <w:lang w:val="tt-RU"/>
        </w:rPr>
      </w:pPr>
      <w:r w:rsidRPr="001C629C">
        <w:rPr>
          <w:rFonts w:ascii="Arial" w:hAnsi="Arial" w:cs="Arial"/>
          <w:color w:val="000000"/>
          <w:sz w:val="24"/>
          <w:szCs w:val="24"/>
          <w:lang w:val="tt-RU"/>
        </w:rPr>
        <w:t>20)</w:t>
      </w:r>
      <w:r w:rsidR="00A836E0">
        <w:rPr>
          <w:rFonts w:ascii="Arial" w:hAnsi="Arial" w:cs="Arial"/>
          <w:color w:val="000000"/>
          <w:sz w:val="24"/>
          <w:szCs w:val="24"/>
          <w:lang w:val="tt-RU"/>
        </w:rPr>
        <w:t xml:space="preserve"> </w:t>
      </w:r>
      <w:r w:rsidRPr="001C629C">
        <w:rPr>
          <w:rFonts w:ascii="Arial" w:hAnsi="Arial" w:cs="Arial"/>
          <w:color w:val="000000"/>
          <w:sz w:val="24"/>
          <w:szCs w:val="24"/>
          <w:lang w:val="tt-RU"/>
        </w:rPr>
        <w:t>214-Ф3 номерлы Федераль законда каралган башка мәгълүмат.</w:t>
      </w:r>
    </w:p>
    <w:p w:rsidR="000470F0" w:rsidRPr="000470F0" w:rsidRDefault="00C54BDE" w:rsidP="000470F0">
      <w:pPr>
        <w:pStyle w:val="aa"/>
        <w:tabs>
          <w:tab w:val="left" w:pos="1431"/>
        </w:tabs>
        <w:spacing w:after="0"/>
        <w:rPr>
          <w:rFonts w:ascii="Arial" w:hAnsi="Arial" w:cs="Arial"/>
          <w:color w:val="000000"/>
          <w:sz w:val="24"/>
          <w:szCs w:val="24"/>
        </w:rPr>
      </w:pPr>
      <w:r>
        <w:rPr>
          <w:rFonts w:ascii="Arial" w:hAnsi="Arial" w:cs="Arial"/>
          <w:color w:val="000000"/>
          <w:sz w:val="24"/>
          <w:szCs w:val="24"/>
          <w:lang w:val="tt-RU"/>
        </w:rPr>
        <w:t>3.6.6</w:t>
      </w:r>
      <w:r w:rsidR="002A5E24">
        <w:rPr>
          <w:rFonts w:ascii="Arial" w:hAnsi="Arial" w:cs="Arial"/>
          <w:color w:val="000000"/>
          <w:sz w:val="24"/>
          <w:szCs w:val="24"/>
          <w:lang w:val="tt-RU"/>
        </w:rPr>
        <w:t>.</w:t>
      </w:r>
      <w:r w:rsidR="000470F0" w:rsidRPr="000470F0">
        <w:t xml:space="preserve"> </w:t>
      </w:r>
      <w:r w:rsidR="000470F0" w:rsidRPr="000470F0">
        <w:rPr>
          <w:rFonts w:ascii="Arial" w:hAnsi="Arial" w:cs="Arial"/>
          <w:color w:val="000000"/>
          <w:sz w:val="24"/>
          <w:szCs w:val="24"/>
        </w:rPr>
        <w:t>Проект декларациясен тикшергәндә билгеләнә:</w:t>
      </w:r>
    </w:p>
    <w:p w:rsidR="000470F0" w:rsidRPr="000470F0" w:rsidRDefault="000470F0" w:rsidP="000470F0">
      <w:pPr>
        <w:pStyle w:val="aa"/>
        <w:tabs>
          <w:tab w:val="left" w:pos="1431"/>
        </w:tabs>
        <w:spacing w:after="0"/>
        <w:rPr>
          <w:rFonts w:ascii="Arial" w:hAnsi="Arial" w:cs="Arial"/>
          <w:color w:val="000000"/>
          <w:sz w:val="24"/>
          <w:szCs w:val="24"/>
        </w:rPr>
      </w:pPr>
      <w:r w:rsidRPr="000470F0">
        <w:rPr>
          <w:rFonts w:ascii="Arial" w:hAnsi="Arial" w:cs="Arial"/>
          <w:color w:val="000000"/>
          <w:sz w:val="24"/>
          <w:szCs w:val="24"/>
        </w:rPr>
        <w:t>проект декларациясенең 214-Ф3 номерлы Федераль законның 19,20,21 статьялары таләпләренә туры килүе;</w:t>
      </w:r>
    </w:p>
    <w:p w:rsidR="000470F0" w:rsidRPr="000470F0" w:rsidRDefault="000470F0" w:rsidP="000470F0">
      <w:pPr>
        <w:pStyle w:val="aa"/>
        <w:tabs>
          <w:tab w:val="left" w:pos="1431"/>
        </w:tabs>
        <w:spacing w:after="0"/>
        <w:rPr>
          <w:rFonts w:ascii="Arial" w:hAnsi="Arial" w:cs="Arial"/>
          <w:color w:val="000000"/>
          <w:sz w:val="24"/>
          <w:szCs w:val="24"/>
        </w:rPr>
      </w:pPr>
      <w:r w:rsidRPr="000470F0">
        <w:rPr>
          <w:rFonts w:ascii="Arial" w:hAnsi="Arial" w:cs="Arial"/>
          <w:color w:val="000000"/>
          <w:sz w:val="24"/>
          <w:szCs w:val="24"/>
        </w:rPr>
        <w:t>билгеләнгән үзгәрешләр кертү тәртибен һәм срокларын үтәү.</w:t>
      </w:r>
    </w:p>
    <w:p w:rsidR="000470F0" w:rsidRPr="000470F0" w:rsidRDefault="000470F0" w:rsidP="000470F0">
      <w:pPr>
        <w:pStyle w:val="aa"/>
        <w:tabs>
          <w:tab w:val="left" w:pos="1431"/>
        </w:tabs>
        <w:spacing w:after="0"/>
        <w:rPr>
          <w:rFonts w:ascii="Arial" w:hAnsi="Arial" w:cs="Arial"/>
          <w:color w:val="000000"/>
          <w:sz w:val="24"/>
          <w:szCs w:val="24"/>
        </w:rPr>
      </w:pPr>
      <w:r w:rsidRPr="000470F0">
        <w:rPr>
          <w:rFonts w:ascii="Arial" w:hAnsi="Arial" w:cs="Arial"/>
          <w:color w:val="000000"/>
          <w:sz w:val="24"/>
          <w:szCs w:val="24"/>
        </w:rPr>
        <w:t>Өлешләп төзүдә катнашучыларның акчаларын җәлеп итеп төзелә (</w:t>
      </w:r>
      <w:r w:rsidR="003536C6">
        <w:rPr>
          <w:rFonts w:ascii="Arial" w:hAnsi="Arial" w:cs="Arial"/>
          <w:color w:val="000000"/>
          <w:sz w:val="24"/>
          <w:szCs w:val="24"/>
          <w:lang w:val="tt-RU"/>
        </w:rPr>
        <w:t>т</w:t>
      </w:r>
      <w:r w:rsidR="00094324">
        <w:rPr>
          <w:rFonts w:ascii="Arial" w:hAnsi="Arial" w:cs="Arial"/>
          <w:color w:val="000000"/>
          <w:sz w:val="24"/>
          <w:szCs w:val="24"/>
          <w:lang w:val="tt-RU"/>
        </w:rPr>
        <w:t>оргызыла</w:t>
      </w:r>
      <w:r w:rsidR="00094324">
        <w:rPr>
          <w:rFonts w:ascii="Arial" w:hAnsi="Arial" w:cs="Arial"/>
          <w:color w:val="000000"/>
          <w:sz w:val="24"/>
          <w:szCs w:val="24"/>
        </w:rPr>
        <w:t xml:space="preserve">) торган </w:t>
      </w:r>
      <w:r w:rsidRPr="000470F0">
        <w:rPr>
          <w:rFonts w:ascii="Arial" w:hAnsi="Arial" w:cs="Arial"/>
          <w:color w:val="000000"/>
          <w:sz w:val="24"/>
          <w:szCs w:val="24"/>
        </w:rPr>
        <w:t xml:space="preserve"> һәр күпфатирлы йортка һәм (яки) башка күчемсез милек объектына карата торак төзелешенең бердәм мәгълүмат системасында мәгълүмат урнаштыру тәртибенә карата таләпләр Россия Федерациясе</w:t>
      </w:r>
      <w:proofErr w:type="gramStart"/>
      <w:r w:rsidRPr="000470F0">
        <w:rPr>
          <w:rFonts w:ascii="Arial" w:hAnsi="Arial" w:cs="Arial"/>
          <w:color w:val="000000"/>
          <w:sz w:val="24"/>
          <w:szCs w:val="24"/>
        </w:rPr>
        <w:t xml:space="preserve"> Т</w:t>
      </w:r>
      <w:proofErr w:type="gramEnd"/>
      <w:r w:rsidRPr="000470F0">
        <w:rPr>
          <w:rFonts w:ascii="Arial" w:hAnsi="Arial" w:cs="Arial"/>
          <w:color w:val="000000"/>
          <w:sz w:val="24"/>
          <w:szCs w:val="24"/>
        </w:rPr>
        <w:t>өзелеш һәм торак-коммуналь хуҗалык министрлыгы тарафыннан билгеләнә.</w:t>
      </w:r>
    </w:p>
    <w:p w:rsidR="000470F0" w:rsidRPr="000470F0" w:rsidRDefault="000470F0" w:rsidP="000470F0">
      <w:pPr>
        <w:pStyle w:val="aa"/>
        <w:tabs>
          <w:tab w:val="left" w:pos="1431"/>
        </w:tabs>
        <w:spacing w:after="0"/>
        <w:rPr>
          <w:rFonts w:ascii="Arial" w:hAnsi="Arial" w:cs="Arial"/>
          <w:color w:val="000000"/>
          <w:sz w:val="24"/>
          <w:szCs w:val="24"/>
        </w:rPr>
      </w:pPr>
      <w:r w:rsidRPr="000470F0">
        <w:rPr>
          <w:rFonts w:ascii="Arial" w:hAnsi="Arial" w:cs="Arial"/>
          <w:color w:val="000000"/>
          <w:sz w:val="24"/>
          <w:szCs w:val="24"/>
        </w:rPr>
        <w:t xml:space="preserve">     Регламентның 3.6.5 пунктында күрсәтелгән мәгълүмат, 214-ФЗ номерлы Федераль законның 23.3 статьясында күрсәтелгән торак төзелешенең бердәм мәгълүмат системасында, төзүче һәм проект декларациясенең туры килүе турында Башкарма комитет бәяләмәсен алган көннән соң 5 эш көне эчендә, 214-ФЗ номерлы Федераль закон статьяларында күрсәтелгән торак төзелешенең бердәм мәгълүмат системасында урнаштырылырга тиеш. Регламентның 3.6.5 пунктының 13 </w:t>
      </w:r>
      <w:r w:rsidR="00094324">
        <w:rPr>
          <w:rFonts w:ascii="Arial" w:hAnsi="Arial" w:cs="Arial"/>
          <w:color w:val="000000"/>
          <w:sz w:val="24"/>
          <w:szCs w:val="24"/>
          <w:lang w:val="tt-RU"/>
        </w:rPr>
        <w:t xml:space="preserve">кече </w:t>
      </w:r>
      <w:r w:rsidR="00094324">
        <w:rPr>
          <w:rFonts w:ascii="Arial" w:hAnsi="Arial" w:cs="Arial"/>
          <w:color w:val="000000"/>
          <w:sz w:val="24"/>
          <w:szCs w:val="24"/>
        </w:rPr>
        <w:t>пунктында күрсәтелгән ф</w:t>
      </w:r>
      <w:r w:rsidRPr="000470F0">
        <w:rPr>
          <w:rFonts w:ascii="Arial" w:hAnsi="Arial" w:cs="Arial"/>
          <w:color w:val="000000"/>
          <w:sz w:val="24"/>
          <w:szCs w:val="24"/>
        </w:rPr>
        <w:t>оторәсемнәр күрсәтелгән системада ай саен урнаштырылырга тиеш.</w:t>
      </w:r>
    </w:p>
    <w:p w:rsidR="000470F0" w:rsidRDefault="000470F0" w:rsidP="000470F0">
      <w:pPr>
        <w:pStyle w:val="aa"/>
        <w:shd w:val="clear" w:color="auto" w:fill="auto"/>
        <w:tabs>
          <w:tab w:val="left" w:pos="1431"/>
        </w:tabs>
        <w:spacing w:before="0" w:after="0"/>
        <w:rPr>
          <w:rFonts w:ascii="Arial" w:hAnsi="Arial" w:cs="Arial"/>
          <w:color w:val="000000"/>
          <w:sz w:val="24"/>
          <w:szCs w:val="24"/>
        </w:rPr>
      </w:pPr>
      <w:r w:rsidRPr="000470F0">
        <w:rPr>
          <w:rFonts w:ascii="Arial" w:hAnsi="Arial" w:cs="Arial"/>
          <w:color w:val="000000"/>
          <w:sz w:val="24"/>
          <w:szCs w:val="24"/>
        </w:rPr>
        <w:t>Регламентның 3.6.5 пунктының 16</w:t>
      </w:r>
      <w:r w:rsidR="00094324">
        <w:rPr>
          <w:rFonts w:ascii="Arial" w:hAnsi="Arial" w:cs="Arial"/>
          <w:color w:val="000000"/>
          <w:sz w:val="24"/>
          <w:szCs w:val="24"/>
          <w:lang w:val="tt-RU"/>
        </w:rPr>
        <w:t xml:space="preserve"> кече</w:t>
      </w:r>
      <w:r w:rsidR="00094324">
        <w:rPr>
          <w:rFonts w:ascii="Arial" w:hAnsi="Arial" w:cs="Arial"/>
          <w:color w:val="000000"/>
          <w:sz w:val="24"/>
          <w:szCs w:val="24"/>
        </w:rPr>
        <w:t xml:space="preserve"> пункт</w:t>
      </w:r>
      <w:r w:rsidRPr="000470F0">
        <w:rPr>
          <w:rFonts w:ascii="Arial" w:hAnsi="Arial" w:cs="Arial"/>
          <w:color w:val="000000"/>
          <w:sz w:val="24"/>
          <w:szCs w:val="24"/>
        </w:rPr>
        <w:t>ында күрсәтелгән белешмәләр төзүче тарафыннан күрсәтелгән системада квартал саен 214-ФЗ номерлы Федераль законның 3 статьясындагы 5 өлешендә каралган мәгълүматны урнаштыру белән бергә урнаштырылырга тиеш.</w:t>
      </w:r>
    </w:p>
    <w:p w:rsidR="00122FD2" w:rsidRPr="00122FD2" w:rsidRDefault="00122FD2" w:rsidP="00122FD2">
      <w:pPr>
        <w:pStyle w:val="aa"/>
        <w:tabs>
          <w:tab w:val="left" w:pos="1230"/>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3.6.7.</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Регламентның 3.6.5 пунктында күрсәтелгән белешмәләргә һәм документларга кертелгән үзгәрешләр торак төзелешенең бердәм мәгълүмат системасында мондый үзгәрешләр кертелгән көннән соң 3 эш көне эчендә урнаштырылырга тиеш.</w:t>
      </w:r>
    </w:p>
    <w:p w:rsidR="00122FD2" w:rsidRPr="00122FD2" w:rsidRDefault="00122FD2" w:rsidP="00122FD2">
      <w:pPr>
        <w:pStyle w:val="aa"/>
        <w:tabs>
          <w:tab w:val="left" w:pos="1230"/>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3.6.8.</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Административ процедураны үтәүнең максималь вакыты 3 (өч) эш көне тәшкил итә.</w:t>
      </w:r>
    </w:p>
    <w:p w:rsidR="00122FD2" w:rsidRPr="00122FD2" w:rsidRDefault="00122FD2" w:rsidP="00122FD2">
      <w:pPr>
        <w:pStyle w:val="aa"/>
        <w:tabs>
          <w:tab w:val="left" w:pos="1230"/>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3.6.9.</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Административ процедураны үтәү нәтиҗәсе-тикшерү акты (административ регламентның 3 нче кушымтасы).</w:t>
      </w:r>
    </w:p>
    <w:p w:rsidR="00122FD2" w:rsidRDefault="00122FD2" w:rsidP="00122FD2">
      <w:pPr>
        <w:pStyle w:val="aa"/>
        <w:shd w:val="clear" w:color="auto" w:fill="auto"/>
        <w:tabs>
          <w:tab w:val="left" w:pos="1230"/>
        </w:tabs>
        <w:spacing w:before="0" w:after="0"/>
        <w:ind w:right="20"/>
        <w:rPr>
          <w:rFonts w:ascii="Arial" w:hAnsi="Arial" w:cs="Arial"/>
          <w:color w:val="000000"/>
          <w:sz w:val="24"/>
          <w:szCs w:val="24"/>
          <w:lang w:val="tt-RU"/>
        </w:rPr>
      </w:pPr>
      <w:r w:rsidRPr="00122FD2">
        <w:rPr>
          <w:rFonts w:ascii="Arial" w:hAnsi="Arial" w:cs="Arial"/>
          <w:color w:val="000000"/>
          <w:sz w:val="24"/>
          <w:szCs w:val="24"/>
          <w:lang w:val="tt-RU"/>
        </w:rPr>
        <w:t>3.6.10.</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Закон бозу очраклары ачыкланган очракта, административ җаваплылык каралган, тикшерү акты прокуратурага тапшырыла.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3.7.</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 xml:space="preserve">Төзүче һәм проект декларациясенең 214-ФЗ номерлы Федераль законның 3 статьясындагы 2 өлешендә, 20 һәм 21 статьяларында билгеләнгән таләпләргә </w:t>
      </w:r>
      <w:r w:rsidRPr="00122FD2">
        <w:rPr>
          <w:rFonts w:ascii="Arial" w:hAnsi="Arial" w:cs="Arial"/>
          <w:color w:val="000000"/>
          <w:sz w:val="24"/>
          <w:szCs w:val="24"/>
          <w:lang w:val="tt-RU"/>
        </w:rPr>
        <w:lastRenderedPageBreak/>
        <w:t>туры килүе турында бәяләмә бирү (алга таба - бәяләмә), яисә мондый Бәяләмәне бирүдән мотивлаштырылган баш тарту турында бәяләмә бирү.</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3</w:t>
      </w:r>
      <w:r w:rsidR="00122FD2" w:rsidRPr="00122FD2">
        <w:rPr>
          <w:rFonts w:ascii="Arial" w:hAnsi="Arial" w:cs="Arial"/>
          <w:color w:val="000000"/>
          <w:sz w:val="24"/>
          <w:szCs w:val="24"/>
          <w:lang w:val="tt-RU"/>
        </w:rPr>
        <w:t>.7.1.</w:t>
      </w:r>
      <w:r w:rsidR="007477CE">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Төзүченең проект декларациясе турында гариза дәүләт контроле (күзәтчелеге) органына керү административ процедураны гамәлгә ашыра башлау өчен нигез булып тора.</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3</w:t>
      </w:r>
      <w:r w:rsidR="00122FD2" w:rsidRPr="00122FD2">
        <w:rPr>
          <w:rFonts w:ascii="Arial" w:hAnsi="Arial" w:cs="Arial"/>
          <w:color w:val="000000"/>
          <w:sz w:val="24"/>
          <w:szCs w:val="24"/>
          <w:lang w:val="tt-RU"/>
        </w:rPr>
        <w:t>.7.2.</w:t>
      </w:r>
      <w:r w:rsidR="007477CE">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"Интернет" мәгълүмат-телекоммуникация челтәрендә торак төзелешенең бердәм мәгълүмат системасы сайтында проект декларациясенең электрон формасын тутыруның техник мөмкинлекләрен тәэмин итүгә кадәр төзүче 214-ФЗ номерлы Федераль законның 19 статьясындагы 2 өлеше нигезендә Россия Төзелеш Министрлыгының 2016 елның 22 декабрендәге 996/ p номерлы боерыгы белән расланган форма буенча Башкарма комитетка проект декларациясен җибәрә.</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 xml:space="preserve">Озату хаты (гариза) белән проект декларациясе почта аша җибәрү рәвешендә, Башкарма комитетның электрон почтасына яисә курьер илтеп җиткерү рәвешендә җибәрелә ала. Озату хатында төзүче </w:t>
      </w:r>
      <w:r w:rsidR="003536C6">
        <w:rPr>
          <w:rFonts w:ascii="Arial" w:hAnsi="Arial" w:cs="Arial"/>
          <w:color w:val="000000"/>
          <w:sz w:val="24"/>
          <w:szCs w:val="24"/>
          <w:lang w:val="tt-RU"/>
        </w:rPr>
        <w:t>белән элемтә ысуллары (Ф. И. О</w:t>
      </w:r>
      <w:r w:rsidRPr="00122FD2">
        <w:rPr>
          <w:rFonts w:ascii="Arial" w:hAnsi="Arial" w:cs="Arial"/>
          <w:color w:val="000000"/>
          <w:sz w:val="24"/>
          <w:szCs w:val="24"/>
          <w:lang w:val="tt-RU"/>
        </w:rPr>
        <w:t>., элемтә өчен телефоннар һәм e-mail) һәм бәяләмә алу күрсәтелә.</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Төзүче проект декларациясе белән бергә 214-ФЗ номерлы Федераль законның 3 статьясындагы 2 өлешендә күрсәтелгән документларны тапшырырга хокуклы.</w:t>
      </w:r>
    </w:p>
    <w:p w:rsidR="00CF4219" w:rsidRPr="00122FD2" w:rsidRDefault="00122FD2" w:rsidP="00122FD2">
      <w:pPr>
        <w:pStyle w:val="aa"/>
        <w:shd w:val="clear" w:color="auto" w:fill="auto"/>
        <w:spacing w:before="0"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Төзүче проект декларациясе белән бергә Башкарма комитетка гамәлдәге законнар нигезендә документлар тапшыра</w:t>
      </w:r>
      <w:r w:rsidR="00CF4219" w:rsidRPr="003D0EAF">
        <w:rPr>
          <w:rFonts w:ascii="Arial" w:hAnsi="Arial" w:cs="Arial"/>
          <w:color w:val="000000"/>
          <w:sz w:val="24"/>
          <w:szCs w:val="24"/>
        </w:rPr>
        <w:t>.</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3</w:t>
      </w:r>
      <w:r w:rsidR="00122FD2" w:rsidRPr="00122FD2">
        <w:rPr>
          <w:rFonts w:ascii="Arial" w:hAnsi="Arial" w:cs="Arial"/>
          <w:color w:val="000000"/>
          <w:sz w:val="24"/>
          <w:szCs w:val="24"/>
          <w:lang w:val="tt-RU"/>
        </w:rPr>
        <w:t>.7.3.</w:t>
      </w:r>
      <w:r>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Административ регламентның 3.7.2</w:t>
      </w:r>
      <w:r w:rsidR="000F436F">
        <w:rPr>
          <w:rFonts w:ascii="Arial" w:hAnsi="Arial" w:cs="Arial"/>
          <w:color w:val="000000"/>
          <w:sz w:val="24"/>
          <w:szCs w:val="24"/>
          <w:lang w:val="tt-RU"/>
        </w:rPr>
        <w:t xml:space="preserve"> </w:t>
      </w:r>
      <w:r>
        <w:rPr>
          <w:rFonts w:ascii="Arial" w:hAnsi="Arial" w:cs="Arial"/>
          <w:color w:val="000000"/>
          <w:sz w:val="24"/>
          <w:szCs w:val="24"/>
          <w:lang w:val="tt-RU"/>
        </w:rPr>
        <w:t>кече пункт</w:t>
      </w:r>
      <w:r w:rsidR="00122FD2" w:rsidRPr="00122FD2">
        <w:rPr>
          <w:rFonts w:ascii="Arial" w:hAnsi="Arial" w:cs="Arial"/>
          <w:color w:val="000000"/>
          <w:sz w:val="24"/>
          <w:szCs w:val="24"/>
          <w:lang w:val="tt-RU"/>
        </w:rPr>
        <w:t>ларында күрсәтелгән документлар электрон документ әйләнеше системасында теркәлә һәм өлешләп төзү өлкәсендә дәүләт контроле (күзәтчелеге) белгечләренә үтәү өчен Башкарма комитет Җитәкчесе (Җитәкчесе урынбасары) тарафыннан җибәрелә.</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3.7</w:t>
      </w:r>
      <w:r w:rsidR="00122FD2" w:rsidRPr="00122FD2">
        <w:rPr>
          <w:rFonts w:ascii="Arial" w:hAnsi="Arial" w:cs="Arial"/>
          <w:color w:val="000000"/>
          <w:sz w:val="24"/>
          <w:szCs w:val="24"/>
          <w:lang w:val="tt-RU"/>
        </w:rPr>
        <w:t>.4.</w:t>
      </w:r>
      <w:r>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Административ процедураны үтәү өчен җаваплы вазыйфаи затлар булып Башкарма комитетның җаваплы затлары тора.</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3</w:t>
      </w:r>
      <w:r w:rsidR="00122FD2" w:rsidRPr="00122FD2">
        <w:rPr>
          <w:rFonts w:ascii="Arial" w:hAnsi="Arial" w:cs="Arial"/>
          <w:color w:val="000000"/>
          <w:sz w:val="24"/>
          <w:szCs w:val="24"/>
          <w:lang w:val="tt-RU"/>
        </w:rPr>
        <w:t>.7.5.</w:t>
      </w:r>
      <w:r>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Административ процедураны үткәргәндә төзүченең 3 статьяның 2 өлеше һәм проект декларациясе таләпләренә</w:t>
      </w:r>
      <w:r w:rsidR="000F436F">
        <w:rPr>
          <w:rFonts w:ascii="Arial" w:hAnsi="Arial" w:cs="Arial"/>
          <w:color w:val="000000"/>
          <w:sz w:val="24"/>
          <w:szCs w:val="24"/>
          <w:lang w:val="tt-RU"/>
        </w:rPr>
        <w:t>,</w:t>
      </w:r>
      <w:r w:rsidR="00122FD2" w:rsidRPr="00122FD2">
        <w:rPr>
          <w:rFonts w:ascii="Arial" w:hAnsi="Arial" w:cs="Arial"/>
          <w:color w:val="000000"/>
          <w:sz w:val="24"/>
          <w:szCs w:val="24"/>
          <w:lang w:val="tt-RU"/>
        </w:rPr>
        <w:t xml:space="preserve"> 214-ФЗ номерлы Федераль законның 20 һәм 21 статьялары таләпләренә туры килүе тикшерелә.</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3</w:t>
      </w:r>
      <w:r w:rsidR="00122FD2" w:rsidRPr="00122FD2">
        <w:rPr>
          <w:rFonts w:ascii="Arial" w:hAnsi="Arial" w:cs="Arial"/>
          <w:color w:val="000000"/>
          <w:sz w:val="24"/>
          <w:szCs w:val="24"/>
          <w:lang w:val="tt-RU"/>
        </w:rPr>
        <w:t>.7.6</w:t>
      </w:r>
      <w:r>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.Бәяләмә проектын әзерләү өчен җаваплы белгеч 5 календарь көн эчендә тиешле запросларны, шул исәптән ведомствоара мәгълүмати хезмәттәшлек тәртибендә дә җибәрә:</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Россия Федераль салым хезмәтенә - төзүче тарафыннан 214-ФЗ номерлы Федераль законның 3 статьясындагы 2 өлешенең 7,8 пунктларында билгеләнгән таләпләрне үтәүне тикшереп торуны гамәлгә ашыру өчен кирәкле документлар һәм мәгълүмат алу өчен;</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Россия Федерациясе Эчке эшләр министрлыгына - төзүче тарафыннан 214-</w:t>
      </w:r>
      <w:r w:rsidRPr="00122FD2">
        <w:rPr>
          <w:rFonts w:ascii="Arial" w:hAnsi="Arial" w:cs="Arial"/>
          <w:color w:val="000000"/>
          <w:sz w:val="24"/>
          <w:szCs w:val="24"/>
          <w:lang w:val="tt-RU"/>
        </w:rPr>
        <w:lastRenderedPageBreak/>
        <w:t>ФЗ номерлы Федераль законның 3 статьясындагы 2 өлешенең 8 пунктында билгеләнгән таләпләрне үтәүне тикшереп торуны гамәлгә ашыру өчен кирәкле док</w:t>
      </w:r>
      <w:r w:rsidR="000F436F">
        <w:rPr>
          <w:rFonts w:ascii="Arial" w:hAnsi="Arial" w:cs="Arial"/>
          <w:color w:val="000000"/>
          <w:sz w:val="24"/>
          <w:szCs w:val="24"/>
          <w:lang w:val="tt-RU"/>
        </w:rPr>
        <w:t>ументлар һәм мәгълүмат алу өчен.</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3.7.7.</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Бәяләмә проектын әзерләү өчен җаваплы белгеч 10 календарь көн эчендә төзүче юридик затка карата мәгълүмат ала: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Россия Федераль салым хезмәте сайтында egrul.nalog.ru -бетерү процедурасының булуы (булмавы) турында;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Россия Федерациясе арбитраж с</w:t>
      </w:r>
      <w:r w:rsidR="000F436F">
        <w:rPr>
          <w:rFonts w:ascii="Arial" w:hAnsi="Arial" w:cs="Arial"/>
          <w:color w:val="000000"/>
          <w:sz w:val="24"/>
          <w:szCs w:val="24"/>
          <w:lang w:val="tt-RU"/>
        </w:rPr>
        <w:t>удлары сайтында kad.arbitr.ru -б</w:t>
      </w:r>
      <w:r w:rsidRPr="00122FD2">
        <w:rPr>
          <w:rFonts w:ascii="Arial" w:hAnsi="Arial" w:cs="Arial"/>
          <w:color w:val="000000"/>
          <w:sz w:val="24"/>
          <w:szCs w:val="24"/>
          <w:lang w:val="tt-RU"/>
        </w:rPr>
        <w:t>өлгенлеккә төшү турында эштә кулланыла торган процедураларның берсен кертү турында карарның булу (булмавы), эшчәнлекне административ җәза чарасы буларак туктатып тору турында;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сатып алулар өлкәсендә бердәм мәгълүмат системасы сайтында old.zakupki.gov.ru</w:t>
      </w:r>
      <w:r w:rsidR="00094324">
        <w:rPr>
          <w:rFonts w:ascii="Arial" w:hAnsi="Arial" w:cs="Arial"/>
          <w:color w:val="000000"/>
          <w:sz w:val="24"/>
          <w:szCs w:val="24"/>
          <w:lang w:val="tt-RU"/>
        </w:rPr>
        <w:t>.</w:t>
      </w:r>
    </w:p>
    <w:p w:rsidR="00122FD2" w:rsidRPr="00122FD2" w:rsidRDefault="00094324" w:rsidP="00122FD2">
      <w:pPr>
        <w:pStyle w:val="aa"/>
        <w:spacing w:after="0"/>
        <w:ind w:left="20" w:right="20" w:firstLine="700"/>
        <w:rPr>
          <w:rFonts w:ascii="Arial" w:hAnsi="Arial" w:cs="Arial"/>
          <w:color w:val="000000"/>
          <w:sz w:val="24"/>
          <w:szCs w:val="24"/>
          <w:lang w:val="tt-RU"/>
        </w:rPr>
      </w:pPr>
      <w:r>
        <w:rPr>
          <w:rFonts w:ascii="Arial" w:hAnsi="Arial" w:cs="Arial"/>
          <w:color w:val="000000"/>
          <w:sz w:val="24"/>
          <w:szCs w:val="24"/>
          <w:lang w:val="tt-RU"/>
        </w:rPr>
        <w:t>“Ю</w:t>
      </w:r>
      <w:r w:rsidR="00122FD2" w:rsidRPr="00122FD2">
        <w:rPr>
          <w:rFonts w:ascii="Arial" w:hAnsi="Arial" w:cs="Arial"/>
          <w:color w:val="000000"/>
          <w:sz w:val="24"/>
          <w:szCs w:val="24"/>
          <w:lang w:val="tt-RU"/>
        </w:rPr>
        <w:t>ридик затларның аерым төрләре тарафыннан товарлар, эшләр, хезмәт</w:t>
      </w:r>
      <w:r w:rsidR="007477CE">
        <w:rPr>
          <w:rFonts w:ascii="Arial" w:hAnsi="Arial" w:cs="Arial"/>
          <w:color w:val="000000"/>
          <w:sz w:val="24"/>
          <w:szCs w:val="24"/>
          <w:lang w:val="tt-RU"/>
        </w:rPr>
        <w:t xml:space="preserve"> күрсәтүләрне сатып алу турында</w:t>
      </w:r>
      <w:r w:rsidR="00122FD2" w:rsidRPr="00122FD2">
        <w:rPr>
          <w:rFonts w:ascii="Arial" w:hAnsi="Arial" w:cs="Arial"/>
          <w:color w:val="000000"/>
          <w:sz w:val="24"/>
          <w:szCs w:val="24"/>
          <w:lang w:val="tt-RU"/>
        </w:rPr>
        <w:t>"</w:t>
      </w:r>
      <w:r w:rsidR="007477CE">
        <w:rPr>
          <w:rFonts w:ascii="Arial" w:hAnsi="Arial" w:cs="Arial"/>
          <w:color w:val="000000"/>
          <w:sz w:val="24"/>
          <w:szCs w:val="24"/>
          <w:lang w:val="tt-RU"/>
        </w:rPr>
        <w:t xml:space="preserve"> </w:t>
      </w:r>
      <w:r w:rsidR="00122FD2" w:rsidRPr="00122FD2">
        <w:rPr>
          <w:rFonts w:ascii="Arial" w:hAnsi="Arial" w:cs="Arial"/>
          <w:color w:val="000000"/>
          <w:sz w:val="24"/>
          <w:szCs w:val="24"/>
          <w:lang w:val="tt-RU"/>
        </w:rPr>
        <w:t>2011 елның 18 июлендәге 223-Ф3 номерлы Федераль закон нигезендә алып барыла торган намуссыз тәэминатчылар реестрында мәг</w:t>
      </w:r>
      <w:r>
        <w:rPr>
          <w:rFonts w:ascii="Arial" w:hAnsi="Arial" w:cs="Arial"/>
          <w:color w:val="000000"/>
          <w:sz w:val="24"/>
          <w:szCs w:val="24"/>
          <w:lang w:val="tt-RU"/>
        </w:rPr>
        <w:t>ълүматлар булу (булмау) турында</w:t>
      </w:r>
      <w:r w:rsidR="00122FD2" w:rsidRPr="00122FD2">
        <w:rPr>
          <w:rFonts w:ascii="Arial" w:hAnsi="Arial" w:cs="Arial"/>
          <w:color w:val="000000"/>
          <w:sz w:val="24"/>
          <w:szCs w:val="24"/>
          <w:lang w:val="tt-RU"/>
        </w:rPr>
        <w:t>;</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Россиянең Монополиягә каршы федераль хезмәте сайтында fas.gov.ru -намуссыз тәэмин итүчеләр (подрядчылар, башкаручылар) реестрында мәгълүматлар булу (бул</w:t>
      </w:r>
      <w:r w:rsidR="00094324">
        <w:rPr>
          <w:rFonts w:ascii="Arial" w:hAnsi="Arial" w:cs="Arial"/>
          <w:color w:val="000000"/>
          <w:sz w:val="24"/>
          <w:szCs w:val="24"/>
          <w:lang w:val="tt-RU"/>
        </w:rPr>
        <w:t>мавы) турында, аны алып бару " Д</w:t>
      </w:r>
      <w:r w:rsidRPr="00122FD2">
        <w:rPr>
          <w:rFonts w:ascii="Arial" w:hAnsi="Arial" w:cs="Arial"/>
          <w:color w:val="000000"/>
          <w:sz w:val="24"/>
          <w:szCs w:val="24"/>
          <w:lang w:val="tt-RU"/>
        </w:rPr>
        <w:t>әүләт һәм муниципаль ихтыяҗларны тәэмин итү өчен товарлар, эшләр, хезмәт күрсәтүләрне сатып алу өлкәсендә контракт системасы турында "</w:t>
      </w:r>
      <w:r w:rsidR="00094324">
        <w:rPr>
          <w:rFonts w:ascii="Arial" w:hAnsi="Arial" w:cs="Arial"/>
          <w:color w:val="000000"/>
          <w:sz w:val="24"/>
          <w:szCs w:val="24"/>
          <w:lang w:val="tt-RU"/>
        </w:rPr>
        <w:t xml:space="preserve"> </w:t>
      </w:r>
      <w:r w:rsidRPr="00122FD2">
        <w:rPr>
          <w:rFonts w:ascii="Arial" w:hAnsi="Arial" w:cs="Arial"/>
          <w:color w:val="000000"/>
          <w:sz w:val="24"/>
          <w:szCs w:val="24"/>
          <w:lang w:val="tt-RU"/>
        </w:rPr>
        <w:t>2013 елның 5 апрелендәге 44-ФЗ номерлы Федер</w:t>
      </w:r>
      <w:r w:rsidR="00094324">
        <w:rPr>
          <w:rFonts w:ascii="Arial" w:hAnsi="Arial" w:cs="Arial"/>
          <w:color w:val="000000"/>
          <w:sz w:val="24"/>
          <w:szCs w:val="24"/>
          <w:lang w:val="tt-RU"/>
        </w:rPr>
        <w:t>аль закон нигезендә алып барыла</w:t>
      </w:r>
      <w:r w:rsidRPr="00122FD2">
        <w:rPr>
          <w:rFonts w:ascii="Arial" w:hAnsi="Arial" w:cs="Arial"/>
          <w:color w:val="000000"/>
          <w:sz w:val="24"/>
          <w:szCs w:val="24"/>
          <w:lang w:val="tt-RU"/>
        </w:rPr>
        <w:t>;</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сатуларны үткәрү турында мәгълүмат урнаштыру өчен Россия Федерациясе сайтында torgi.gov.ru -җир кишәрлеген сату буенча аукционда намуссыз катнашучылар реестрында яки җир кишәрлеген арендалау шартнамәсен төзү хокукына аукционның булу (булмавы) турында.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Административ регламентның 3.7.6 һәм 3.7.7 пунктларында күрсәтелгән документларны алганнан соң Башкарма комитетның җаваплы заты:</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башкарма хакимият органнарыннан алынган документларны (мәгълүматны), шул исәптән ведомствоара мәгълүмати хезмәттәшлек тәртибендә карап тикшерүне һәм анализлауны гамәлгә ашыра;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һәркем өчен мөмкин булган сайтлардан файдалану нәтиҗәсендә алынган документларны (мәгълүматны) карауны һәм анализлауны гамәлгә ашыра;</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 xml:space="preserve">мөрәҗәгать итүче проект декларациясендәге мәгълүматның 214-Ф3 номерлы Федераль законның 20 һәм 21 статьяларында билгеләнгән таләпләргә туры килү </w:t>
      </w:r>
      <w:r w:rsidR="000F436F">
        <w:rPr>
          <w:rFonts w:ascii="Arial" w:hAnsi="Arial" w:cs="Arial"/>
          <w:color w:val="000000"/>
          <w:sz w:val="24"/>
          <w:szCs w:val="24"/>
          <w:lang w:val="tt-RU"/>
        </w:rPr>
        <w:lastRenderedPageBreak/>
        <w:t>фактын билгели;</w:t>
      </w:r>
    </w:p>
    <w:p w:rsidR="00122FD2" w:rsidRPr="00122FD2" w:rsidRDefault="00122FD2" w:rsidP="00122FD2">
      <w:pPr>
        <w:pStyle w:val="aa"/>
        <w:spacing w:after="0"/>
        <w:ind w:left="20" w:right="20" w:firstLine="700"/>
        <w:rPr>
          <w:rFonts w:ascii="Arial" w:hAnsi="Arial" w:cs="Arial"/>
          <w:color w:val="000000"/>
          <w:sz w:val="24"/>
          <w:szCs w:val="24"/>
          <w:lang w:val="tt-RU"/>
        </w:rPr>
      </w:pPr>
      <w:r w:rsidRPr="00122FD2">
        <w:rPr>
          <w:rFonts w:ascii="Arial" w:hAnsi="Arial" w:cs="Arial"/>
          <w:color w:val="000000"/>
          <w:sz w:val="24"/>
          <w:szCs w:val="24"/>
          <w:lang w:val="tt-RU"/>
        </w:rPr>
        <w:t>мөрәҗәгать итүченең 214-Ф3 номерлы Федераль законның 3 статьясындагы 2 өлешендә билгеләнгән талә</w:t>
      </w:r>
      <w:r w:rsidR="000F436F">
        <w:rPr>
          <w:rFonts w:ascii="Arial" w:hAnsi="Arial" w:cs="Arial"/>
          <w:color w:val="000000"/>
          <w:sz w:val="24"/>
          <w:szCs w:val="24"/>
          <w:lang w:val="tt-RU"/>
        </w:rPr>
        <w:t>пләргә туры килү фактын билгели;</w:t>
      </w:r>
    </w:p>
    <w:p w:rsidR="00CF4219" w:rsidRPr="00122FD2" w:rsidRDefault="00122FD2" w:rsidP="00122FD2">
      <w:pPr>
        <w:pStyle w:val="aa"/>
        <w:shd w:val="clear" w:color="auto" w:fill="auto"/>
        <w:spacing w:before="0" w:after="0"/>
        <w:ind w:left="20" w:right="20" w:firstLine="700"/>
        <w:rPr>
          <w:rFonts w:ascii="Arial" w:hAnsi="Arial" w:cs="Arial"/>
          <w:sz w:val="24"/>
          <w:szCs w:val="24"/>
          <w:lang w:val="tt-RU"/>
        </w:rPr>
      </w:pPr>
      <w:r w:rsidRPr="00122FD2">
        <w:rPr>
          <w:rFonts w:ascii="Arial" w:hAnsi="Arial" w:cs="Arial"/>
          <w:color w:val="000000"/>
          <w:sz w:val="24"/>
          <w:szCs w:val="24"/>
          <w:lang w:val="tt-RU"/>
        </w:rPr>
        <w:t>электрон документ әйләнеше системасында төзүче һәм проект декларациясенең 3 статьяның 2 өлешендә, 214-Ф3 номерлы Федераль законның 20 һәм 21 статьяларында билгеләнгән таләпләргә туры килүе турында бәяләмә проектын әзерли. Бәяләмә бирүдән баш тарту өчен нигезләрне ачыклаганда бәяләмә бирүдән баш тарту турындагы карар белән хат проектын әзерли</w:t>
      </w:r>
      <w:r w:rsidR="00CF4219" w:rsidRPr="00122FD2">
        <w:rPr>
          <w:rFonts w:ascii="Arial" w:hAnsi="Arial" w:cs="Arial"/>
          <w:color w:val="000000"/>
          <w:sz w:val="24"/>
          <w:szCs w:val="24"/>
          <w:lang w:val="tt-RU"/>
        </w:rPr>
        <w:t>.</w:t>
      </w:r>
    </w:p>
    <w:p w:rsidR="00122FD2" w:rsidRPr="00122FD2" w:rsidRDefault="007477CE" w:rsidP="00122FD2">
      <w:pPr>
        <w:pStyle w:val="aa"/>
        <w:tabs>
          <w:tab w:val="left" w:pos="1479"/>
        </w:tabs>
        <w:spacing w:after="0"/>
        <w:ind w:right="20"/>
        <w:rPr>
          <w:rFonts w:ascii="Arial" w:hAnsi="Arial" w:cs="Arial"/>
          <w:color w:val="000000"/>
          <w:sz w:val="24"/>
          <w:szCs w:val="24"/>
          <w:lang w:val="tt-RU"/>
        </w:rPr>
      </w:pPr>
      <w:r>
        <w:rPr>
          <w:rFonts w:ascii="Arial" w:hAnsi="Arial" w:cs="Arial"/>
          <w:color w:val="000000"/>
          <w:sz w:val="24"/>
          <w:szCs w:val="24"/>
          <w:lang w:val="tt-RU"/>
        </w:rPr>
        <w:t xml:space="preserve">   </w:t>
      </w:r>
      <w:r w:rsidR="00DC4AD6">
        <w:rPr>
          <w:rFonts w:ascii="Arial" w:hAnsi="Arial" w:cs="Arial"/>
          <w:color w:val="000000"/>
          <w:sz w:val="24"/>
          <w:szCs w:val="24"/>
          <w:lang w:val="tt-RU"/>
        </w:rPr>
        <w:t>3.7</w:t>
      </w:r>
      <w:r w:rsidR="002A5E24">
        <w:rPr>
          <w:rFonts w:ascii="Arial" w:hAnsi="Arial" w:cs="Arial"/>
          <w:color w:val="000000"/>
          <w:sz w:val="24"/>
          <w:szCs w:val="24"/>
          <w:lang w:val="tt-RU"/>
        </w:rPr>
        <w:t>.8.</w:t>
      </w:r>
      <w:r w:rsidR="00122FD2" w:rsidRPr="00122FD2">
        <w:rPr>
          <w:lang w:val="tt-RU"/>
        </w:rPr>
        <w:t xml:space="preserve"> </w:t>
      </w:r>
      <w:r w:rsidR="00122FD2" w:rsidRPr="00122FD2">
        <w:rPr>
          <w:rFonts w:ascii="Arial" w:hAnsi="Arial" w:cs="Arial"/>
          <w:color w:val="000000"/>
          <w:sz w:val="24"/>
          <w:szCs w:val="24"/>
          <w:lang w:val="tt-RU"/>
        </w:rPr>
        <w:t>Башкарма хакимият органнарыннан һәм оешмалардан Башкарма комитет тарафыннан законда билгеләнгән тәртиптә соратып алынган документлар һәм белешмәләрнең булмавы һәм мөрәҗәгать итүчедән өстәмә документлар соратып алу кирәклеге бәяләмә бирүне туктатып тору өчен нигез булып тора.</w:t>
      </w:r>
    </w:p>
    <w:p w:rsidR="00122FD2" w:rsidRPr="00122FD2" w:rsidRDefault="00122FD2" w:rsidP="00122FD2">
      <w:pPr>
        <w:pStyle w:val="aa"/>
        <w:tabs>
          <w:tab w:val="left" w:pos="1479"/>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Административ регламентның 3.7.8 пунктында каралган дәүләт хезмәте күрсәтүне туктатып тору өчен нигезләрне ачыклаганда Башкарма комитетның җаваплы кешесе электрон документлар әйләнеше системасында бәяләмә бирүне туктатып тору турында карар белән хат проектын әзерләүне гамәлгә ашыра һәм җитәкче урынбасарына килешүгә һәм Башкар</w:t>
      </w:r>
      <w:r w:rsidR="000F436F">
        <w:rPr>
          <w:rFonts w:ascii="Arial" w:hAnsi="Arial" w:cs="Arial"/>
          <w:color w:val="000000"/>
          <w:sz w:val="24"/>
          <w:szCs w:val="24"/>
          <w:lang w:val="tt-RU"/>
        </w:rPr>
        <w:t>ма комитет җитәкчесенә имза салырга җибәрә</w:t>
      </w:r>
      <w:r w:rsidRPr="00122FD2">
        <w:rPr>
          <w:rFonts w:ascii="Arial" w:hAnsi="Arial" w:cs="Arial"/>
          <w:color w:val="000000"/>
          <w:sz w:val="24"/>
          <w:szCs w:val="24"/>
          <w:lang w:val="tt-RU"/>
        </w:rPr>
        <w:t>.</w:t>
      </w:r>
    </w:p>
    <w:p w:rsidR="00122FD2" w:rsidRPr="00122FD2" w:rsidRDefault="00122FD2" w:rsidP="00122FD2">
      <w:pPr>
        <w:pStyle w:val="aa"/>
        <w:tabs>
          <w:tab w:val="left" w:pos="1479"/>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Бәяләмә бирүне туктатып тору өчен нигез булган сәбәпләрне бетергәндә, Башкарма комитетның җаваплы заты электрон документлар әйләнеше системасында бәяләмә бирүне яңарту турындагы карар белән хат проектын әзерләүне гамәлгә ашыра һәм җитәкче урынбасарына килешүгә һәм Башкарма комитет җитәкчесенә кул куюга җибәрә. Башкарма комитет җитәкчесе хат проектын алганнан соң икенче көннән дә соңга калмыйча, бәяләмә бирүне туктатып тору/яңарту турында Карар кабул итеп, аңа имза сала. Кул куелган документлар хәбәрчеләрне теркәүне алып баручы Югары Ослан муниципаль районы Башкарма комитеты белгече (алга таба-гомуми бүлек белгече), хатны теркәү өчен җибәрелә.</w:t>
      </w:r>
    </w:p>
    <w:p w:rsidR="00122FD2" w:rsidRPr="00122FD2" w:rsidRDefault="00122FD2" w:rsidP="00122FD2">
      <w:pPr>
        <w:pStyle w:val="aa"/>
        <w:tabs>
          <w:tab w:val="left" w:pos="1479"/>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Гомуми бүлек белгече мөрәҗәгать итүчегә Башкарма комитет җитәкчесе тарафыннан билгеләнгән тәртиптә</w:t>
      </w:r>
      <w:r w:rsidR="000F436F">
        <w:rPr>
          <w:rFonts w:ascii="Arial" w:hAnsi="Arial" w:cs="Arial"/>
          <w:color w:val="000000"/>
          <w:sz w:val="24"/>
          <w:szCs w:val="24"/>
          <w:lang w:val="tt-RU"/>
        </w:rPr>
        <w:t>,</w:t>
      </w:r>
      <w:r w:rsidRPr="00122FD2">
        <w:rPr>
          <w:rFonts w:ascii="Arial" w:hAnsi="Arial" w:cs="Arial"/>
          <w:color w:val="000000"/>
          <w:sz w:val="24"/>
          <w:szCs w:val="24"/>
          <w:lang w:val="tt-RU"/>
        </w:rPr>
        <w:t xml:space="preserve"> </w:t>
      </w:r>
      <w:r w:rsidR="000F436F" w:rsidRPr="00122FD2">
        <w:rPr>
          <w:rFonts w:ascii="Arial" w:hAnsi="Arial" w:cs="Arial"/>
          <w:color w:val="000000"/>
          <w:sz w:val="24"/>
          <w:szCs w:val="24"/>
          <w:lang w:val="tt-RU"/>
        </w:rPr>
        <w:t xml:space="preserve">хатка кул куйганнан соң киләсе көннән дә соңга калмыйча </w:t>
      </w:r>
      <w:r w:rsidRPr="00122FD2">
        <w:rPr>
          <w:rFonts w:ascii="Arial" w:hAnsi="Arial" w:cs="Arial"/>
          <w:color w:val="000000"/>
          <w:sz w:val="24"/>
          <w:szCs w:val="24"/>
          <w:lang w:val="tt-RU"/>
        </w:rPr>
        <w:t>имзаланган бәяләмә бирүне туктатып тору/яңарту турында кара</w:t>
      </w:r>
      <w:r w:rsidR="000F436F">
        <w:rPr>
          <w:rFonts w:ascii="Arial" w:hAnsi="Arial" w:cs="Arial"/>
          <w:color w:val="000000"/>
          <w:sz w:val="24"/>
          <w:szCs w:val="24"/>
          <w:lang w:val="tt-RU"/>
        </w:rPr>
        <w:t>р белән хат җибәрүне тәэмин итә</w:t>
      </w:r>
      <w:r w:rsidRPr="00122FD2">
        <w:rPr>
          <w:rFonts w:ascii="Arial" w:hAnsi="Arial" w:cs="Arial"/>
          <w:color w:val="000000"/>
          <w:sz w:val="24"/>
          <w:szCs w:val="24"/>
          <w:lang w:val="tt-RU"/>
        </w:rPr>
        <w:t>.</w:t>
      </w:r>
    </w:p>
    <w:p w:rsidR="00122FD2" w:rsidRPr="00122FD2" w:rsidRDefault="00122FD2" w:rsidP="00122FD2">
      <w:pPr>
        <w:pStyle w:val="aa"/>
        <w:tabs>
          <w:tab w:val="left" w:pos="1479"/>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Әлеге Бәяләмәне бирү</w:t>
      </w:r>
      <w:r w:rsidR="00C2193F">
        <w:rPr>
          <w:rFonts w:ascii="Arial" w:hAnsi="Arial" w:cs="Arial"/>
          <w:color w:val="000000"/>
          <w:sz w:val="24"/>
          <w:szCs w:val="24"/>
          <w:lang w:val="tt-RU"/>
        </w:rPr>
        <w:t>дә баш тарту</w:t>
      </w:r>
      <w:r w:rsidRPr="00122FD2">
        <w:rPr>
          <w:rFonts w:ascii="Arial" w:hAnsi="Arial" w:cs="Arial"/>
          <w:color w:val="000000"/>
          <w:sz w:val="24"/>
          <w:szCs w:val="24"/>
          <w:lang w:val="tt-RU"/>
        </w:rPr>
        <w:t xml:space="preserve"> төзүченең һәм (яки) проект декларациясенең билгеләнгән таләпләргә туры килмәве фактлары ачыкланган очракта </w:t>
      </w:r>
      <w:r w:rsidR="00C2193F">
        <w:rPr>
          <w:rFonts w:ascii="Arial" w:hAnsi="Arial" w:cs="Arial"/>
          <w:color w:val="000000"/>
          <w:sz w:val="24"/>
          <w:szCs w:val="24"/>
          <w:lang w:val="tt-RU"/>
        </w:rPr>
        <w:t>була</w:t>
      </w:r>
      <w:r w:rsidRPr="00122FD2">
        <w:rPr>
          <w:rFonts w:ascii="Arial" w:hAnsi="Arial" w:cs="Arial"/>
          <w:color w:val="000000"/>
          <w:sz w:val="24"/>
          <w:szCs w:val="24"/>
          <w:lang w:val="tt-RU"/>
        </w:rPr>
        <w:t>. Башка нигезләр буенча бәяләмә бирүдән баш тарту рөхсәт ителми.</w:t>
      </w:r>
    </w:p>
    <w:p w:rsidR="00122FD2" w:rsidRPr="00122FD2" w:rsidRDefault="00122FD2" w:rsidP="00122FD2">
      <w:pPr>
        <w:pStyle w:val="aa"/>
        <w:tabs>
          <w:tab w:val="left" w:pos="1479"/>
        </w:tabs>
        <w:spacing w:after="0"/>
        <w:ind w:right="20"/>
        <w:rPr>
          <w:rFonts w:ascii="Arial" w:hAnsi="Arial" w:cs="Arial"/>
          <w:color w:val="000000"/>
          <w:sz w:val="24"/>
          <w:szCs w:val="24"/>
          <w:lang w:val="tt-RU"/>
        </w:rPr>
      </w:pPr>
      <w:r w:rsidRPr="00122FD2">
        <w:rPr>
          <w:rFonts w:ascii="Arial" w:hAnsi="Arial" w:cs="Arial"/>
          <w:color w:val="000000"/>
          <w:sz w:val="24"/>
          <w:szCs w:val="24"/>
          <w:lang w:val="tt-RU"/>
        </w:rPr>
        <w:t>Процедураның нәтиҗәсе: имзаланган бәяләмә яки теркәлүгә юнәлдерелгән дәлилләнгән кире кагу.</w:t>
      </w:r>
    </w:p>
    <w:p w:rsidR="00122FD2" w:rsidRPr="00404835" w:rsidRDefault="00122FD2" w:rsidP="00122FD2">
      <w:pPr>
        <w:pStyle w:val="aa"/>
        <w:tabs>
          <w:tab w:val="left" w:pos="1479"/>
        </w:tabs>
        <w:spacing w:after="0"/>
        <w:ind w:right="20"/>
        <w:rPr>
          <w:rFonts w:ascii="Arial" w:hAnsi="Arial" w:cs="Arial"/>
          <w:color w:val="000000"/>
          <w:sz w:val="24"/>
          <w:szCs w:val="24"/>
          <w:lang w:val="tt-RU"/>
        </w:rPr>
      </w:pPr>
      <w:r w:rsidRPr="00404835">
        <w:rPr>
          <w:rFonts w:ascii="Arial" w:hAnsi="Arial" w:cs="Arial"/>
          <w:color w:val="000000"/>
          <w:sz w:val="24"/>
          <w:szCs w:val="24"/>
          <w:lang w:val="tt-RU"/>
        </w:rPr>
        <w:t>Башкарма комитетның җаваплы заты:</w:t>
      </w:r>
    </w:p>
    <w:p w:rsidR="00122FD2" w:rsidRPr="00404835" w:rsidRDefault="00122FD2" w:rsidP="00122FD2">
      <w:pPr>
        <w:pStyle w:val="aa"/>
        <w:tabs>
          <w:tab w:val="left" w:pos="1479"/>
        </w:tabs>
        <w:spacing w:after="0"/>
        <w:ind w:right="20"/>
        <w:rPr>
          <w:rFonts w:ascii="Arial" w:hAnsi="Arial" w:cs="Arial"/>
          <w:color w:val="000000"/>
          <w:sz w:val="24"/>
          <w:szCs w:val="24"/>
          <w:lang w:val="tt-RU"/>
        </w:rPr>
      </w:pPr>
      <w:r w:rsidRPr="00404835">
        <w:rPr>
          <w:rFonts w:ascii="Arial" w:hAnsi="Arial" w:cs="Arial"/>
          <w:color w:val="000000"/>
          <w:sz w:val="24"/>
          <w:szCs w:val="24"/>
          <w:lang w:val="tt-RU"/>
        </w:rPr>
        <w:t>гомуми бүлек белгеченнән теркәлгән бәяләмә ала (бәяләмә бирүдән баш тарту турында);</w:t>
      </w:r>
    </w:p>
    <w:p w:rsidR="00122FD2" w:rsidRPr="00404835" w:rsidRDefault="00122FD2" w:rsidP="00122FD2">
      <w:pPr>
        <w:pStyle w:val="aa"/>
        <w:tabs>
          <w:tab w:val="left" w:pos="1479"/>
        </w:tabs>
        <w:spacing w:after="0"/>
        <w:ind w:right="20"/>
        <w:rPr>
          <w:rFonts w:ascii="Arial" w:hAnsi="Arial" w:cs="Arial"/>
          <w:color w:val="000000"/>
          <w:sz w:val="24"/>
          <w:szCs w:val="24"/>
          <w:lang w:val="tt-RU"/>
        </w:rPr>
      </w:pPr>
      <w:r w:rsidRPr="00404835">
        <w:rPr>
          <w:rFonts w:ascii="Arial" w:hAnsi="Arial" w:cs="Arial"/>
          <w:color w:val="000000"/>
          <w:sz w:val="24"/>
          <w:szCs w:val="24"/>
          <w:lang w:val="tt-RU"/>
        </w:rPr>
        <w:lastRenderedPageBreak/>
        <w:t>мөрәҗәгать итүчегә (аның вәкиленә), бәяләмә бирү нәтиҗәләре турында озату хатында күрсәтелгән элемтә ысулын файдаланып, бәяләмә бирү датасын һәм вакытын хәбәр итә;</w:t>
      </w:r>
    </w:p>
    <w:p w:rsidR="00122FD2" w:rsidRPr="00404835" w:rsidRDefault="00122FD2" w:rsidP="00122FD2">
      <w:pPr>
        <w:pStyle w:val="aa"/>
        <w:tabs>
          <w:tab w:val="left" w:pos="1479"/>
        </w:tabs>
        <w:spacing w:after="0"/>
        <w:ind w:right="20"/>
        <w:rPr>
          <w:rFonts w:ascii="Arial" w:hAnsi="Arial" w:cs="Arial"/>
          <w:color w:val="000000"/>
          <w:sz w:val="24"/>
          <w:szCs w:val="24"/>
          <w:lang w:val="tt-RU"/>
        </w:rPr>
      </w:pPr>
      <w:r w:rsidRPr="00404835">
        <w:rPr>
          <w:rFonts w:ascii="Arial" w:hAnsi="Arial" w:cs="Arial"/>
          <w:color w:val="000000"/>
          <w:sz w:val="24"/>
          <w:szCs w:val="24"/>
          <w:lang w:val="tt-RU"/>
        </w:rPr>
        <w:t>гариза бирүчегә (аның вәкиленә), сәбәпләрен күрсәтеп, бәяләмә алу турында имза астында рәсмиләштерелгән бәяләмә яки бәяләмә бирүдән баш тарту турында хат бирә.</w:t>
      </w:r>
    </w:p>
    <w:p w:rsidR="00122FD2" w:rsidRPr="00404835" w:rsidRDefault="00122FD2" w:rsidP="00122FD2">
      <w:pPr>
        <w:pStyle w:val="aa"/>
        <w:tabs>
          <w:tab w:val="left" w:pos="1479"/>
        </w:tabs>
        <w:spacing w:after="0"/>
        <w:ind w:right="20"/>
        <w:rPr>
          <w:rFonts w:ascii="Arial" w:hAnsi="Arial" w:cs="Arial"/>
          <w:color w:val="000000"/>
          <w:sz w:val="24"/>
          <w:szCs w:val="24"/>
          <w:lang w:val="tt-RU"/>
        </w:rPr>
      </w:pPr>
      <w:r w:rsidRPr="00404835">
        <w:rPr>
          <w:rFonts w:ascii="Arial" w:hAnsi="Arial" w:cs="Arial"/>
          <w:color w:val="000000"/>
          <w:sz w:val="24"/>
          <w:szCs w:val="24"/>
          <w:lang w:val="tt-RU"/>
        </w:rPr>
        <w:t>Әлеге пункт белән билгеләнә торган процедуралар мөрәҗәгать итүче килгән көнне гамәлгә ашырыла.</w:t>
      </w:r>
    </w:p>
    <w:p w:rsidR="00410D59" w:rsidRPr="00404835" w:rsidRDefault="00122FD2" w:rsidP="00122FD2">
      <w:pPr>
        <w:pStyle w:val="aa"/>
        <w:shd w:val="clear" w:color="auto" w:fill="auto"/>
        <w:tabs>
          <w:tab w:val="left" w:pos="1479"/>
        </w:tabs>
        <w:spacing w:before="0" w:after="0"/>
        <w:ind w:right="20"/>
        <w:rPr>
          <w:rFonts w:ascii="Arial" w:hAnsi="Arial" w:cs="Arial"/>
          <w:color w:val="000000"/>
          <w:sz w:val="24"/>
          <w:szCs w:val="24"/>
          <w:lang w:val="tt-RU"/>
        </w:rPr>
      </w:pPr>
      <w:r w:rsidRPr="00404835">
        <w:rPr>
          <w:rFonts w:ascii="Arial" w:hAnsi="Arial" w:cs="Arial"/>
          <w:color w:val="000000"/>
          <w:sz w:val="24"/>
          <w:szCs w:val="24"/>
          <w:lang w:val="tt-RU"/>
        </w:rPr>
        <w:t>Процедураларның нәтиҗәсе: бәяләмә бирүдән баш тарту турында бирелгән бәяләмә яки хат.</w:t>
      </w:r>
    </w:p>
    <w:p w:rsidR="00410D59" w:rsidRPr="00404835" w:rsidRDefault="00DC4AD6" w:rsidP="00410D59">
      <w:pPr>
        <w:pStyle w:val="aa"/>
        <w:shd w:val="clear" w:color="auto" w:fill="auto"/>
        <w:tabs>
          <w:tab w:val="left" w:pos="1479"/>
        </w:tabs>
        <w:spacing w:before="0" w:after="0"/>
        <w:ind w:right="20"/>
        <w:rPr>
          <w:rFonts w:ascii="Arial" w:hAnsi="Arial" w:cs="Arial"/>
          <w:color w:val="000000"/>
          <w:sz w:val="24"/>
          <w:szCs w:val="24"/>
          <w:lang w:val="tt-RU"/>
        </w:rPr>
      </w:pPr>
      <w:r>
        <w:rPr>
          <w:rFonts w:ascii="Arial" w:hAnsi="Arial" w:cs="Arial"/>
          <w:color w:val="000000"/>
          <w:sz w:val="24"/>
          <w:szCs w:val="24"/>
          <w:lang w:val="tt-RU"/>
        </w:rPr>
        <w:t>3.7</w:t>
      </w:r>
      <w:r w:rsidR="002A5E24">
        <w:rPr>
          <w:rFonts w:ascii="Arial" w:hAnsi="Arial" w:cs="Arial"/>
          <w:color w:val="000000"/>
          <w:sz w:val="24"/>
          <w:szCs w:val="24"/>
          <w:lang w:val="tt-RU"/>
        </w:rPr>
        <w:t>.9.</w:t>
      </w:r>
      <w:r w:rsidR="00410D59" w:rsidRPr="00404835">
        <w:rPr>
          <w:lang w:val="tt-RU"/>
        </w:rPr>
        <w:t xml:space="preserve"> </w:t>
      </w:r>
      <w:r w:rsidR="00410D59" w:rsidRPr="00404835">
        <w:rPr>
          <w:rFonts w:ascii="Arial" w:hAnsi="Arial" w:cs="Arial"/>
          <w:color w:val="000000"/>
          <w:sz w:val="24"/>
          <w:szCs w:val="24"/>
          <w:lang w:val="tt-RU"/>
        </w:rPr>
        <w:t>Федераль теркәү хезмәте, кадастр һәм картография федераль хезмәтенең Татарстан Республикасы буенча идарәсеннән запрос килгән очракта бәяләмә (дәлилләнгән кире кагу) соратып алу датасыннан алып ике эш көненнән дә артмаска тиеш.</w:t>
      </w:r>
    </w:p>
    <w:p w:rsidR="00410D59" w:rsidRPr="00410D59" w:rsidRDefault="00C2193F" w:rsidP="00C2193F">
      <w:pPr>
        <w:pStyle w:val="aa"/>
        <w:spacing w:after="373" w:line="260" w:lineRule="exact"/>
        <w:rPr>
          <w:rStyle w:val="22"/>
          <w:rFonts w:ascii="Arial" w:hAnsi="Arial" w:cs="Arial"/>
          <w:b w:val="0"/>
          <w:bCs w:val="0"/>
          <w:color w:val="000000"/>
          <w:sz w:val="24"/>
          <w:szCs w:val="24"/>
          <w:lang w:val="tt-RU"/>
        </w:rPr>
      </w:pPr>
      <w:r>
        <w:rPr>
          <w:rFonts w:ascii="Arial" w:hAnsi="Arial" w:cs="Arial"/>
          <w:color w:val="000000"/>
          <w:sz w:val="24"/>
          <w:szCs w:val="24"/>
          <w:lang w:val="tt-RU"/>
        </w:rPr>
        <w:t xml:space="preserve">     </w:t>
      </w:r>
      <w:r w:rsidR="00410D59" w:rsidRPr="00410D59">
        <w:rPr>
          <w:rStyle w:val="22"/>
          <w:rFonts w:ascii="Arial" w:hAnsi="Arial" w:cs="Arial"/>
          <w:b w:val="0"/>
          <w:bCs w:val="0"/>
          <w:color w:val="000000"/>
          <w:sz w:val="24"/>
          <w:szCs w:val="24"/>
          <w:lang w:val="tt-RU"/>
        </w:rPr>
        <w:t>4.</w:t>
      </w:r>
      <w:r w:rsidR="007477CE">
        <w:rPr>
          <w:rStyle w:val="22"/>
          <w:rFonts w:ascii="Arial" w:hAnsi="Arial" w:cs="Arial"/>
          <w:b w:val="0"/>
          <w:bCs w:val="0"/>
          <w:color w:val="000000"/>
          <w:sz w:val="24"/>
          <w:szCs w:val="24"/>
          <w:lang w:val="tt-RU"/>
        </w:rPr>
        <w:t xml:space="preserve"> </w:t>
      </w:r>
      <w:r w:rsidR="00410D59" w:rsidRPr="00410D59">
        <w:rPr>
          <w:rStyle w:val="22"/>
          <w:rFonts w:ascii="Arial" w:hAnsi="Arial" w:cs="Arial"/>
          <w:b w:val="0"/>
          <w:bCs w:val="0"/>
          <w:color w:val="000000"/>
          <w:sz w:val="24"/>
          <w:szCs w:val="24"/>
          <w:lang w:val="tt-RU"/>
        </w:rPr>
        <w:t>Дәүләт функциясе үтәлешен контрольдә тоту тәртибе һәм формалары</w:t>
      </w:r>
    </w:p>
    <w:p w:rsidR="00410D59" w:rsidRPr="00410D59" w:rsidRDefault="00410D59" w:rsidP="00410D59">
      <w:pPr>
        <w:pStyle w:val="aa"/>
        <w:spacing w:after="373" w:line="260" w:lineRule="exact"/>
        <w:ind w:left="20"/>
        <w:rPr>
          <w:rStyle w:val="22"/>
          <w:rFonts w:ascii="Arial" w:hAnsi="Arial" w:cs="Arial"/>
          <w:b w:val="0"/>
          <w:bCs w:val="0"/>
          <w:color w:val="000000"/>
          <w:sz w:val="24"/>
          <w:szCs w:val="24"/>
          <w:lang w:val="tt-RU"/>
        </w:rPr>
      </w:pPr>
      <w:r w:rsidRPr="00410D59">
        <w:rPr>
          <w:rStyle w:val="22"/>
          <w:rFonts w:ascii="Arial" w:hAnsi="Arial" w:cs="Arial"/>
          <w:b w:val="0"/>
          <w:bCs w:val="0"/>
          <w:color w:val="000000"/>
          <w:sz w:val="24"/>
          <w:szCs w:val="24"/>
          <w:lang w:val="tt-RU"/>
        </w:rPr>
        <w:t>4.1.</w:t>
      </w:r>
      <w:r w:rsidR="007477CE">
        <w:rPr>
          <w:rStyle w:val="22"/>
          <w:rFonts w:ascii="Arial" w:hAnsi="Arial" w:cs="Arial"/>
          <w:b w:val="0"/>
          <w:bCs w:val="0"/>
          <w:color w:val="000000"/>
          <w:sz w:val="24"/>
          <w:szCs w:val="24"/>
          <w:lang w:val="tt-RU"/>
        </w:rPr>
        <w:t xml:space="preserve"> </w:t>
      </w:r>
      <w:r w:rsidRPr="00410D59">
        <w:rPr>
          <w:rStyle w:val="22"/>
          <w:rFonts w:ascii="Arial" w:hAnsi="Arial" w:cs="Arial"/>
          <w:b w:val="0"/>
          <w:bCs w:val="0"/>
          <w:color w:val="000000"/>
          <w:sz w:val="24"/>
          <w:szCs w:val="24"/>
          <w:lang w:val="tt-RU"/>
        </w:rPr>
        <w:t>Башкарма комитетның вазыйфаи затлары тарафыннан дәүләт функциясен үтәүгә карата таләпләрне билгели торган регламент һәм хокукый актлар нигезләмәләрен үтәүне һәм башкаруны, шулай ук алар тарафыннан карарлар кабул итүне тикшереп тору Татарстан Республикасы төзелеш, архитектура һәм торак-коммуналь хуҗалык министрлыгы, Татарстан Республикасы Дәүләт төзелеш күзәтчелеге инспекциясе һәм аның вәкаләтле вазыйфаи затлары тарафыннан гамәлгә ашырыла.</w:t>
      </w:r>
    </w:p>
    <w:p w:rsidR="00410D59" w:rsidRPr="00410D59" w:rsidRDefault="00410D59" w:rsidP="00410D59">
      <w:pPr>
        <w:pStyle w:val="aa"/>
        <w:spacing w:after="373" w:line="260" w:lineRule="exact"/>
        <w:ind w:left="20"/>
        <w:rPr>
          <w:rStyle w:val="22"/>
          <w:rFonts w:ascii="Arial" w:hAnsi="Arial" w:cs="Arial"/>
          <w:b w:val="0"/>
          <w:bCs w:val="0"/>
          <w:color w:val="000000"/>
          <w:sz w:val="24"/>
          <w:szCs w:val="24"/>
          <w:lang w:val="tt-RU"/>
        </w:rPr>
      </w:pPr>
      <w:r w:rsidRPr="00410D59">
        <w:rPr>
          <w:rStyle w:val="22"/>
          <w:rFonts w:ascii="Arial" w:hAnsi="Arial" w:cs="Arial"/>
          <w:b w:val="0"/>
          <w:bCs w:val="0"/>
          <w:color w:val="000000"/>
          <w:sz w:val="24"/>
          <w:szCs w:val="24"/>
          <w:lang w:val="tt-RU"/>
        </w:rPr>
        <w:t>4.2.</w:t>
      </w:r>
      <w:r w:rsidR="007477CE">
        <w:rPr>
          <w:rStyle w:val="22"/>
          <w:rFonts w:ascii="Arial" w:hAnsi="Arial" w:cs="Arial"/>
          <w:b w:val="0"/>
          <w:bCs w:val="0"/>
          <w:color w:val="000000"/>
          <w:sz w:val="24"/>
          <w:szCs w:val="24"/>
          <w:lang w:val="tt-RU"/>
        </w:rPr>
        <w:t xml:space="preserve"> </w:t>
      </w:r>
      <w:r w:rsidRPr="00410D59">
        <w:rPr>
          <w:rStyle w:val="22"/>
          <w:rFonts w:ascii="Arial" w:hAnsi="Arial" w:cs="Arial"/>
          <w:b w:val="0"/>
          <w:bCs w:val="0"/>
          <w:color w:val="000000"/>
          <w:sz w:val="24"/>
          <w:szCs w:val="24"/>
          <w:lang w:val="tt-RU"/>
        </w:rPr>
        <w:t>Дәүләт функциясе үтәлешенә агымдагы контроль Башкарма комитетның вазыйфаи затлары тарафыннан кабул ителә торган гамәлләрне һәм карарларны планлы һәм планнан тыш тикшерүләр үткәрү юлы белән башкарыла.</w:t>
      </w:r>
    </w:p>
    <w:p w:rsidR="00CF4219" w:rsidRPr="00410D59" w:rsidRDefault="00410D59" w:rsidP="00410D59">
      <w:pPr>
        <w:pStyle w:val="aa"/>
        <w:spacing w:after="373" w:line="260" w:lineRule="exact"/>
        <w:ind w:left="20"/>
        <w:rPr>
          <w:rFonts w:ascii="Arial" w:hAnsi="Arial" w:cs="Arial"/>
          <w:color w:val="000000"/>
          <w:sz w:val="24"/>
          <w:szCs w:val="24"/>
          <w:shd w:val="clear" w:color="auto" w:fill="FFFFFF"/>
          <w:lang w:val="tt-RU"/>
        </w:rPr>
      </w:pPr>
      <w:r w:rsidRPr="00410D59">
        <w:rPr>
          <w:rStyle w:val="22"/>
          <w:rFonts w:ascii="Arial" w:hAnsi="Arial" w:cs="Arial"/>
          <w:b w:val="0"/>
          <w:bCs w:val="0"/>
          <w:color w:val="000000"/>
          <w:sz w:val="24"/>
          <w:szCs w:val="24"/>
          <w:lang w:val="tt-RU"/>
        </w:rPr>
        <w:t>4.3.Тикшерү нәтиҗәләре буенча гаепле вазыйф</w:t>
      </w:r>
      <w:r>
        <w:rPr>
          <w:rStyle w:val="22"/>
          <w:rFonts w:ascii="Arial" w:hAnsi="Arial" w:cs="Arial"/>
          <w:b w:val="0"/>
          <w:bCs w:val="0"/>
          <w:color w:val="000000"/>
          <w:sz w:val="24"/>
          <w:szCs w:val="24"/>
          <w:lang w:val="tt-RU"/>
        </w:rPr>
        <w:t>аи затларны җаваплылыкка тарту Р</w:t>
      </w:r>
      <w:r w:rsidRPr="00410D59">
        <w:rPr>
          <w:rStyle w:val="22"/>
          <w:rFonts w:ascii="Arial" w:hAnsi="Arial" w:cs="Arial"/>
          <w:b w:val="0"/>
          <w:bCs w:val="0"/>
          <w:color w:val="000000"/>
          <w:sz w:val="24"/>
          <w:szCs w:val="24"/>
          <w:lang w:val="tt-RU"/>
        </w:rPr>
        <w:t>оссия Федерация</w:t>
      </w:r>
      <w:r>
        <w:rPr>
          <w:rFonts w:ascii="Arial" w:hAnsi="Arial" w:cs="Arial"/>
          <w:color w:val="000000"/>
          <w:sz w:val="24"/>
          <w:szCs w:val="24"/>
          <w:lang w:val="tt-RU"/>
        </w:rPr>
        <w:t>се</w:t>
      </w:r>
      <w:r w:rsidRPr="00410D59">
        <w:rPr>
          <w:rStyle w:val="22"/>
          <w:rFonts w:ascii="Arial" w:hAnsi="Arial" w:cs="Arial"/>
          <w:b w:val="0"/>
          <w:bCs w:val="0"/>
          <w:color w:val="000000"/>
          <w:sz w:val="24"/>
          <w:szCs w:val="24"/>
          <w:lang w:val="tt-RU"/>
        </w:rPr>
        <w:t xml:space="preserve"> зако</w:t>
      </w:r>
      <w:r>
        <w:rPr>
          <w:rStyle w:val="22"/>
          <w:rFonts w:ascii="Arial" w:hAnsi="Arial" w:cs="Arial"/>
          <w:b w:val="0"/>
          <w:bCs w:val="0"/>
          <w:color w:val="000000"/>
          <w:sz w:val="24"/>
          <w:szCs w:val="24"/>
          <w:lang w:val="tt-RU"/>
        </w:rPr>
        <w:t>ннары нигезендә гамәлгә ашырыла.</w:t>
      </w:r>
    </w:p>
    <w:p w:rsidR="00410D59" w:rsidRPr="00410D59" w:rsidRDefault="00C2193F" w:rsidP="00410D59">
      <w:pPr>
        <w:pStyle w:val="aa"/>
        <w:tabs>
          <w:tab w:val="left" w:pos="1272"/>
        </w:tabs>
        <w:spacing w:after="0" w:line="240" w:lineRule="auto"/>
        <w:ind w:right="20"/>
        <w:rPr>
          <w:rStyle w:val="22"/>
          <w:rFonts w:ascii="Arial" w:hAnsi="Arial" w:cs="Arial"/>
          <w:b w:val="0"/>
          <w:color w:val="000000"/>
          <w:sz w:val="24"/>
          <w:szCs w:val="24"/>
          <w:lang w:val="tt-RU"/>
        </w:rPr>
      </w:pPr>
      <w:r>
        <w:rPr>
          <w:rStyle w:val="22"/>
          <w:rFonts w:ascii="Arial" w:hAnsi="Arial" w:cs="Arial"/>
          <w:b w:val="0"/>
          <w:color w:val="000000"/>
          <w:sz w:val="24"/>
          <w:szCs w:val="24"/>
          <w:lang w:val="tt-RU"/>
        </w:rPr>
        <w:t xml:space="preserve">       </w:t>
      </w:r>
      <w:r w:rsidR="00410D59" w:rsidRPr="00410D59">
        <w:rPr>
          <w:rStyle w:val="22"/>
          <w:rFonts w:ascii="Arial" w:hAnsi="Arial" w:cs="Arial"/>
          <w:b w:val="0"/>
          <w:color w:val="000000"/>
          <w:sz w:val="24"/>
          <w:szCs w:val="24"/>
          <w:lang w:val="tt-RU"/>
        </w:rPr>
        <w:t>5.</w:t>
      </w:r>
      <w:r w:rsidR="0075168A">
        <w:rPr>
          <w:rStyle w:val="22"/>
          <w:rFonts w:ascii="Arial" w:hAnsi="Arial" w:cs="Arial"/>
          <w:b w:val="0"/>
          <w:color w:val="000000"/>
          <w:sz w:val="24"/>
          <w:szCs w:val="24"/>
          <w:lang w:val="tt-RU"/>
        </w:rPr>
        <w:t xml:space="preserve"> </w:t>
      </w:r>
      <w:r w:rsidR="00410D59" w:rsidRPr="00410D59">
        <w:rPr>
          <w:rStyle w:val="22"/>
          <w:rFonts w:ascii="Arial" w:hAnsi="Arial" w:cs="Arial"/>
          <w:b w:val="0"/>
          <w:color w:val="000000"/>
          <w:sz w:val="24"/>
          <w:szCs w:val="24"/>
          <w:lang w:val="tt-RU"/>
        </w:rPr>
        <w:t>Башкарма комитет карарларына һәм гамәлләренә (гамәл кылмавына), шулай ук вазыйфаи затларга карата судка кадәр (судтан тыш) шикаять белдерү тәртибе</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5.1.</w:t>
      </w:r>
      <w:r w:rsidR="0075168A">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Башкарма комитетның вазыйфаи затларының гамәлләренә (гамәл кылмавына) һәм дәүләт функцияләрен үтәгәндә кабул ителгән карарларына кызыксынган зат тарафыннан шикаятьне язма рәвештә яисә электрон документ формасында җибәрү юлы белән, шулай ук телдән (шәхси кабул иткәндә) шикаять белдерелергә мөмкин.</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Мөрәҗәгать итүче язма рәвештә җибәрелгән шикаятьтә органның, дәүләт функциясен башкаручы затның язма мөрәҗәгате, яисә фамилиясе, исеме, атасының исеме (соңгысы - булган очракта), җавап җибәрелергә тиешле почта адресы, шулай ук үзенең фамилиясен, исемен, атасының исемен (соңгысы-булган очракта), шикаятьнең асылын бәян итә, шәхси имзасын һәм датасын куя.</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 xml:space="preserve">Башкарма комитетка электрон документ рәвешендә кергән шикаять "Россия Федерациясе гражданнары мөрәҗәгатьләрен карау тәртибе турында" 2006 елның 2 </w:t>
      </w:r>
      <w:r w:rsidRPr="00410D59">
        <w:rPr>
          <w:rStyle w:val="22"/>
          <w:rFonts w:ascii="Arial" w:hAnsi="Arial" w:cs="Arial"/>
          <w:b w:val="0"/>
          <w:color w:val="000000"/>
          <w:sz w:val="24"/>
          <w:szCs w:val="24"/>
          <w:lang w:val="tt-RU"/>
        </w:rPr>
        <w:lastRenderedPageBreak/>
        <w:t>маендагы 59-ФЗ номерлы Федераль законда билгеләнгән тәртиптә карап тикшерелергә тиеш. Шикаятьтә мөрәҗәгать итүче мәҗбүри тәртиптә үзенең фамилиясен, исемен, атасының исемен (соңгысы булган очракта), җавап җибәрелергә тиешле электрон почта адресын күрсәтә. Мөрәҗәгать итүче мондый шикаятькә кирәкле документларны һәм материалларны электрон формада куярга хокуклы.</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Кирәк булган очракта гариза бирүче үзенең дәлилләрен раслау өчен шикаятькә (дәгъвага) документлар һәм материаллар яки аларның күчермәләрен бирә.</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5.2.</w:t>
      </w:r>
      <w:r w:rsidR="0075168A">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Шикаятьтә мөрәҗәгать җибәргән гражданның фамилиясе яисә җавап җибәрелергә тиешле почта (электрон) адресы күрсәтелмәгән очракта, шикаять буенча җавап бирелми.</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Суд карары өстеннән шикаять бирелгән шикаять теркәлгән көннән алып 7 көн эчендә шикаять җибәргән гражданга әлеге суд карарына шикаять бирү тәртибен аңлату белән кире кайта.</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Шикаять тексты</w:t>
      </w:r>
      <w:r w:rsidR="00C2193F">
        <w:rPr>
          <w:rStyle w:val="22"/>
          <w:rFonts w:ascii="Arial" w:hAnsi="Arial" w:cs="Arial"/>
          <w:b w:val="0"/>
          <w:color w:val="000000"/>
          <w:sz w:val="24"/>
          <w:szCs w:val="24"/>
          <w:lang w:val="tt-RU"/>
        </w:rPr>
        <w:t>н укып булмаса</w:t>
      </w:r>
      <w:r w:rsidRPr="00410D59">
        <w:rPr>
          <w:rStyle w:val="22"/>
          <w:rFonts w:ascii="Arial" w:hAnsi="Arial" w:cs="Arial"/>
          <w:b w:val="0"/>
          <w:color w:val="000000"/>
          <w:sz w:val="24"/>
          <w:szCs w:val="24"/>
          <w:lang w:val="tt-RU"/>
        </w:rPr>
        <w:t xml:space="preserve">, шикаятькә җавап бирелми һәм ул дәүләт органына, җирле үзидарә органына яисә вазыйфаи затка аларның компетенциясенә туры китереп карауга җибәрелә алмый, бу хакта шикаять теркәлгән көннән 7 көн эчендә </w:t>
      </w:r>
      <w:r w:rsidR="00F3415E" w:rsidRPr="00410D59">
        <w:rPr>
          <w:rStyle w:val="22"/>
          <w:rFonts w:ascii="Arial" w:hAnsi="Arial" w:cs="Arial"/>
          <w:b w:val="0"/>
          <w:color w:val="000000"/>
          <w:sz w:val="24"/>
          <w:szCs w:val="24"/>
          <w:lang w:val="tt-RU"/>
        </w:rPr>
        <w:t xml:space="preserve">гражданга </w:t>
      </w:r>
      <w:r w:rsidRPr="00410D59">
        <w:rPr>
          <w:rStyle w:val="22"/>
          <w:rFonts w:ascii="Arial" w:hAnsi="Arial" w:cs="Arial"/>
          <w:b w:val="0"/>
          <w:color w:val="000000"/>
          <w:sz w:val="24"/>
          <w:szCs w:val="24"/>
          <w:lang w:val="tt-RU"/>
        </w:rPr>
        <w:t>хәбәр ителә.</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5.3.</w:t>
      </w:r>
      <w:r w:rsidR="0075168A">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Судка кадәр (судтан тыш) шикаять бирү процедурасын башлау өчен нигез булып мөрәҗәгать итүче тарафыннан кәгазьдә, электрон формада яисә шәхси мөрәҗәгать иткәндә язма рәвештә шикаять бирү тора.</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Шикаять почта аша, "Интернет" челтәре, Югары Ослан муниципаль районының рәсми сайтыннан, дәүләт һәм муниципаль хезмәтләрнең бердәм порталыннан (функцияләрдән) файдаланып җибәрелә ала, шулай ук мөрәҗәгать итүченең Башкарма комитетның вазыйфаи затлары тарафыннан шәхси кабул ителә ала.</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5.4.</w:t>
      </w:r>
      <w:r w:rsidR="00F3415E">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Шикаять карап тикшерелергә тиеш:</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Башкарма комитет хезмәткәрләре кабул иткән карарларга-теркәлгәннән соң 30 календарь көн;</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административ хокук бозу турындагы эш буенча карарга-10 календарь көн.</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5.5.</w:t>
      </w:r>
      <w:r w:rsidR="00F3415E">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Шикаятьне карау нәтиҗәләре турында җавап Башкарма комитетка электрон документ рәвешендә кергән мөрәҗәгатьтә күрсәтелгән электрон почта адресы һәм Башкарма комитетка язма рәвештә кергән почта адресы буенча электрон документ рәвешендә җибәрелә. Моннан тыш, Башкарма комитетка кергән, билгесез затлар даирәсенең мәнфәгатьләренә кагылышлы тәкъдим, гариза яки шикаятьне үз эченә алган мөрәҗәгатькә, аерым алганда, билгесез затлар даирәсенә карата чыгарылган суд карары өстеннән шикаять бирелгән мөрәҗәгатькә, җавап, шул исәптән суд карарына шикаять бирү тәртибен аңлатып, җавап бирелә, "РФ гражданнары мөрәҗәгатьләрен карау тәртибе турында" 2006 елның 2 маендагы 59-03 номерлы Федераль законның 6 статьясындагы 2 өлеше таләпләрен үтәү белән "Интернет"мәгълүмат-телекоммуникация челтәрендә дәүләт органы яисә җирле үзидарә органының рәсми сайтында урнаштырылырга мөмкин.</w:t>
      </w:r>
    </w:p>
    <w:p w:rsidR="00410D59" w:rsidRPr="00410D59" w:rsidRDefault="00410D59" w:rsidP="00410D59">
      <w:pPr>
        <w:pStyle w:val="aa"/>
        <w:tabs>
          <w:tab w:val="left" w:pos="1272"/>
        </w:tabs>
        <w:spacing w:after="0" w:line="240" w:lineRule="auto"/>
        <w:ind w:right="20"/>
        <w:rPr>
          <w:rStyle w:val="22"/>
          <w:rFonts w:ascii="Arial" w:hAnsi="Arial" w:cs="Arial"/>
          <w:b w:val="0"/>
          <w:color w:val="000000"/>
          <w:sz w:val="24"/>
          <w:szCs w:val="24"/>
          <w:lang w:val="tt-RU"/>
        </w:rPr>
      </w:pPr>
      <w:r w:rsidRPr="00410D59">
        <w:rPr>
          <w:rStyle w:val="22"/>
          <w:rFonts w:ascii="Arial" w:hAnsi="Arial" w:cs="Arial"/>
          <w:b w:val="0"/>
          <w:color w:val="000000"/>
          <w:sz w:val="24"/>
          <w:szCs w:val="24"/>
          <w:lang w:val="tt-RU"/>
        </w:rPr>
        <w:t>5.6.</w:t>
      </w:r>
      <w:r w:rsidR="00F3415E">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 xml:space="preserve">Кызыксынган затлар дәүләт функцияләрен үтәү барышында кабул ителгән </w:t>
      </w:r>
      <w:r w:rsidRPr="00410D59">
        <w:rPr>
          <w:rStyle w:val="22"/>
          <w:rFonts w:ascii="Arial" w:hAnsi="Arial" w:cs="Arial"/>
          <w:b w:val="0"/>
          <w:color w:val="000000"/>
          <w:sz w:val="24"/>
          <w:szCs w:val="24"/>
          <w:lang w:val="tt-RU"/>
        </w:rPr>
        <w:lastRenderedPageBreak/>
        <w:t>карарларга, Башкарма комитетның гамәлләренә яки эшләмәвенә, аның дәүләт вазыйфаларын башкаручы хезмәткәрләренә Россия Федерациясе законнарында билгеләнгән тәртиптә һәм срокларга шикаять бирергә хокуклы.</w:t>
      </w:r>
    </w:p>
    <w:p w:rsidR="00CF4219" w:rsidRPr="00410D59" w:rsidRDefault="00410D59" w:rsidP="00C2193F">
      <w:pPr>
        <w:pStyle w:val="aa"/>
        <w:shd w:val="clear" w:color="auto" w:fill="auto"/>
        <w:tabs>
          <w:tab w:val="left" w:pos="1272"/>
        </w:tabs>
        <w:spacing w:before="0" w:after="0" w:line="240" w:lineRule="auto"/>
        <w:ind w:right="20"/>
        <w:rPr>
          <w:rStyle w:val="TimesNewRoman"/>
          <w:rFonts w:ascii="Arial" w:hAnsi="Arial" w:cs="Arial"/>
          <w:color w:val="000000"/>
          <w:sz w:val="24"/>
          <w:szCs w:val="24"/>
          <w:lang w:val="tt-RU"/>
        </w:rPr>
        <w:sectPr w:rsidR="00CF4219" w:rsidRPr="00410D59" w:rsidSect="00D07CDB">
          <w:pgSz w:w="11906" w:h="16838"/>
          <w:pgMar w:top="851" w:right="1134" w:bottom="993" w:left="1134" w:header="709" w:footer="709" w:gutter="0"/>
          <w:cols w:space="708"/>
          <w:docGrid w:linePitch="381"/>
        </w:sectPr>
      </w:pPr>
      <w:r w:rsidRPr="00410D59">
        <w:rPr>
          <w:rStyle w:val="22"/>
          <w:rFonts w:ascii="Arial" w:hAnsi="Arial" w:cs="Arial"/>
          <w:b w:val="0"/>
          <w:color w:val="000000"/>
          <w:sz w:val="24"/>
          <w:szCs w:val="24"/>
          <w:lang w:val="tt-RU"/>
        </w:rPr>
        <w:t>5.7.</w:t>
      </w:r>
      <w:r w:rsidR="00F3415E">
        <w:rPr>
          <w:rStyle w:val="22"/>
          <w:rFonts w:ascii="Arial" w:hAnsi="Arial" w:cs="Arial"/>
          <w:b w:val="0"/>
          <w:color w:val="000000"/>
          <w:sz w:val="24"/>
          <w:szCs w:val="24"/>
          <w:lang w:val="tt-RU"/>
        </w:rPr>
        <w:t xml:space="preserve"> </w:t>
      </w:r>
      <w:r w:rsidRPr="00410D59">
        <w:rPr>
          <w:rStyle w:val="22"/>
          <w:rFonts w:ascii="Arial" w:hAnsi="Arial" w:cs="Arial"/>
          <w:b w:val="0"/>
          <w:color w:val="000000"/>
          <w:sz w:val="24"/>
          <w:szCs w:val="24"/>
          <w:lang w:val="tt-RU"/>
        </w:rPr>
        <w:t>Әлеге Регламент белән җайга салынмаган мәсьәләләр Россия Федерациясе законнар</w:t>
      </w:r>
      <w:r w:rsidR="00C2193F">
        <w:rPr>
          <w:rStyle w:val="22"/>
          <w:rFonts w:ascii="Arial" w:hAnsi="Arial" w:cs="Arial"/>
          <w:b w:val="0"/>
          <w:color w:val="000000"/>
          <w:sz w:val="24"/>
          <w:szCs w:val="24"/>
          <w:lang w:val="tt-RU"/>
        </w:rPr>
        <w:t xml:space="preserve">ы </w:t>
      </w:r>
      <w:r w:rsidRPr="00410D59">
        <w:rPr>
          <w:rStyle w:val="22"/>
          <w:rFonts w:ascii="Arial" w:hAnsi="Arial" w:cs="Arial"/>
          <w:b w:val="0"/>
          <w:color w:val="000000"/>
          <w:sz w:val="24"/>
          <w:szCs w:val="24"/>
          <w:lang w:val="tt-RU"/>
        </w:rPr>
        <w:t>нигезендә хәл ителә.</w:t>
      </w:r>
      <w:r w:rsidR="00CF4219" w:rsidRPr="00410D59">
        <w:rPr>
          <w:rStyle w:val="TimesNewRoman"/>
          <w:rFonts w:ascii="Arial" w:hAnsi="Arial" w:cs="Arial"/>
          <w:color w:val="000000"/>
          <w:sz w:val="24"/>
          <w:szCs w:val="24"/>
          <w:lang w:val="tt-RU"/>
        </w:rPr>
        <w:br w:type="page"/>
      </w:r>
    </w:p>
    <w:p w:rsidR="00410D59" w:rsidRDefault="00410D59" w:rsidP="00410D59">
      <w:pPr>
        <w:spacing w:after="0" w:line="240" w:lineRule="auto"/>
        <w:jc w:val="right"/>
        <w:rPr>
          <w:rStyle w:val="TimesNewRoman"/>
          <w:rFonts w:ascii="Arial" w:hAnsi="Arial" w:cs="Arial"/>
          <w:color w:val="000000"/>
          <w:sz w:val="24"/>
          <w:szCs w:val="24"/>
        </w:rPr>
      </w:pPr>
      <w:r w:rsidRPr="00410D59">
        <w:rPr>
          <w:rStyle w:val="TimesNewRoman"/>
          <w:rFonts w:ascii="Arial" w:hAnsi="Arial" w:cs="Arial"/>
          <w:color w:val="000000"/>
          <w:sz w:val="24"/>
          <w:szCs w:val="24"/>
        </w:rPr>
        <w:lastRenderedPageBreak/>
        <w:t xml:space="preserve">Югары Ослан муниципаль районы </w:t>
      </w:r>
    </w:p>
    <w:p w:rsidR="00410D59" w:rsidRDefault="00410D59" w:rsidP="00410D59">
      <w:pPr>
        <w:spacing w:after="0" w:line="240" w:lineRule="auto"/>
        <w:jc w:val="right"/>
        <w:rPr>
          <w:rStyle w:val="TimesNewRoman"/>
          <w:rFonts w:ascii="Arial" w:hAnsi="Arial" w:cs="Arial"/>
          <w:color w:val="000000"/>
          <w:sz w:val="24"/>
          <w:szCs w:val="24"/>
          <w:lang w:val="tt-RU"/>
        </w:rPr>
      </w:pPr>
      <w:r w:rsidRPr="00410D59">
        <w:rPr>
          <w:rStyle w:val="TimesNewRoman"/>
          <w:rFonts w:ascii="Arial" w:hAnsi="Arial" w:cs="Arial"/>
          <w:color w:val="000000"/>
          <w:sz w:val="24"/>
          <w:szCs w:val="24"/>
        </w:rPr>
        <w:t>Башкарма комитет</w:t>
      </w:r>
      <w:r>
        <w:rPr>
          <w:rStyle w:val="TimesNewRoman"/>
          <w:rFonts w:ascii="Arial" w:hAnsi="Arial" w:cs="Arial"/>
          <w:color w:val="000000"/>
          <w:sz w:val="24"/>
          <w:szCs w:val="24"/>
          <w:lang w:val="tt-RU"/>
        </w:rPr>
        <w:t>ының</w:t>
      </w:r>
    </w:p>
    <w:p w:rsidR="00410D59" w:rsidRPr="00404835" w:rsidRDefault="00410D59" w:rsidP="00410D59">
      <w:pPr>
        <w:spacing w:after="0" w:line="240" w:lineRule="auto"/>
        <w:jc w:val="right"/>
        <w:rPr>
          <w:rStyle w:val="TimesNewRoman"/>
          <w:rFonts w:ascii="Arial" w:hAnsi="Arial" w:cs="Arial"/>
          <w:color w:val="000000"/>
          <w:sz w:val="24"/>
          <w:szCs w:val="24"/>
          <w:lang w:val="tt-RU"/>
        </w:rPr>
      </w:pPr>
      <w:r w:rsidRPr="00404835">
        <w:rPr>
          <w:rStyle w:val="TimesNewRoman"/>
          <w:rFonts w:ascii="Arial" w:hAnsi="Arial" w:cs="Arial"/>
          <w:color w:val="000000"/>
          <w:sz w:val="24"/>
          <w:szCs w:val="24"/>
          <w:lang w:val="tt-RU"/>
        </w:rPr>
        <w:t>_________ № __________</w:t>
      </w:r>
    </w:p>
    <w:p w:rsidR="00410D59" w:rsidRPr="00404835" w:rsidRDefault="00410D59" w:rsidP="00410D59">
      <w:pPr>
        <w:spacing w:after="0" w:line="240" w:lineRule="auto"/>
        <w:jc w:val="right"/>
        <w:rPr>
          <w:rStyle w:val="TimesNewRoman"/>
          <w:rFonts w:ascii="Arial" w:hAnsi="Arial" w:cs="Arial"/>
          <w:color w:val="000000"/>
          <w:sz w:val="24"/>
          <w:szCs w:val="24"/>
          <w:lang w:val="tt-RU"/>
        </w:rPr>
      </w:pPr>
      <w:r w:rsidRPr="00404835">
        <w:rPr>
          <w:rStyle w:val="TimesNewRoman"/>
          <w:rFonts w:ascii="Arial" w:hAnsi="Arial" w:cs="Arial"/>
          <w:color w:val="000000"/>
          <w:sz w:val="24"/>
          <w:szCs w:val="24"/>
          <w:lang w:val="tt-RU"/>
        </w:rPr>
        <w:t xml:space="preserve"> карарына </w:t>
      </w:r>
    </w:p>
    <w:p w:rsidR="00410D59" w:rsidRPr="00404835" w:rsidRDefault="00410D59" w:rsidP="00410D59">
      <w:pPr>
        <w:spacing w:after="0" w:line="240" w:lineRule="auto"/>
        <w:jc w:val="right"/>
        <w:rPr>
          <w:rStyle w:val="TimesNewRoman"/>
          <w:rFonts w:ascii="Arial" w:hAnsi="Arial" w:cs="Arial"/>
          <w:color w:val="000000"/>
          <w:sz w:val="24"/>
          <w:szCs w:val="24"/>
          <w:lang w:val="tt-RU"/>
        </w:rPr>
      </w:pPr>
      <w:r>
        <w:rPr>
          <w:rStyle w:val="TimesNewRoman"/>
          <w:rFonts w:ascii="Arial" w:hAnsi="Arial" w:cs="Arial"/>
          <w:color w:val="000000"/>
          <w:sz w:val="24"/>
          <w:szCs w:val="24"/>
          <w:lang w:val="tt-RU"/>
        </w:rPr>
        <w:t>№</w:t>
      </w:r>
      <w:r w:rsidRPr="00404835">
        <w:rPr>
          <w:rStyle w:val="TimesNewRoman"/>
          <w:rFonts w:ascii="Arial" w:hAnsi="Arial" w:cs="Arial"/>
          <w:color w:val="000000"/>
          <w:sz w:val="24"/>
          <w:szCs w:val="24"/>
          <w:lang w:val="tt-RU"/>
        </w:rPr>
        <w:t>1 кушымта</w:t>
      </w:r>
    </w:p>
    <w:p w:rsidR="00CF4219" w:rsidRPr="00404835" w:rsidRDefault="00CF4219" w:rsidP="00CF4219">
      <w:pPr>
        <w:spacing w:after="0" w:line="240" w:lineRule="auto"/>
        <w:jc w:val="right"/>
        <w:rPr>
          <w:rStyle w:val="TimesNewRoman"/>
          <w:rFonts w:ascii="Arial" w:hAnsi="Arial" w:cs="Arial"/>
          <w:color w:val="000000"/>
          <w:sz w:val="24"/>
          <w:szCs w:val="24"/>
          <w:lang w:val="tt-RU"/>
        </w:rPr>
      </w:pPr>
    </w:p>
    <w:p w:rsidR="00CF4219" w:rsidRPr="00404835" w:rsidRDefault="00410D59" w:rsidP="00410D59">
      <w:pPr>
        <w:spacing w:after="0" w:line="240" w:lineRule="auto"/>
        <w:jc w:val="center"/>
        <w:rPr>
          <w:rStyle w:val="TimesNewRoman"/>
          <w:rFonts w:ascii="Arial" w:hAnsi="Arial" w:cs="Arial"/>
          <w:color w:val="000000"/>
          <w:sz w:val="24"/>
          <w:szCs w:val="24"/>
          <w:lang w:val="tt-RU"/>
        </w:rPr>
      </w:pPr>
      <w:r w:rsidRPr="00404835">
        <w:rPr>
          <w:rStyle w:val="132"/>
          <w:rFonts w:ascii="Arial" w:hAnsi="Arial" w:cs="Arial"/>
          <w:b w:val="0"/>
          <w:color w:val="000000"/>
          <w:sz w:val="24"/>
          <w:szCs w:val="24"/>
          <w:lang w:val="tt-RU" w:eastAsia="ru-RU"/>
        </w:rPr>
        <w:t>Күпфатирлы йортларны һәм (яки) башка күчемсез милек объектларын өлешләп төзү өлкәсендә контрольне гамәлгә ашыру буенча дәүләт функциясен үтәгәндә гамәлләр эзлеклелеге Блок-схемасы</w:t>
      </w:r>
    </w:p>
    <w:p w:rsidR="00CF4219" w:rsidRPr="003D0EAF" w:rsidRDefault="00CF4219" w:rsidP="00CF4219">
      <w:pPr>
        <w:spacing w:after="0" w:line="240" w:lineRule="auto"/>
        <w:jc w:val="center"/>
        <w:rPr>
          <w:rStyle w:val="TimesNewRoman"/>
          <w:rFonts w:ascii="Arial" w:hAnsi="Arial" w:cs="Arial"/>
          <w:color w:val="000000"/>
          <w:sz w:val="24"/>
          <w:szCs w:val="24"/>
          <w:lang w:eastAsia="ru-RU"/>
        </w:rPr>
      </w:pPr>
      <w:r>
        <w:rPr>
          <w:rStyle w:val="TimesNewRoman"/>
          <w:rFonts w:ascii="Arial" w:hAnsi="Arial" w:cs="Arial"/>
          <w:noProof/>
          <w:color w:val="000000"/>
          <w:sz w:val="24"/>
          <w:szCs w:val="24"/>
          <w:lang w:eastAsia="ru-RU"/>
        </w:rPr>
        <w:drawing>
          <wp:inline distT="0" distB="0" distL="0" distR="0">
            <wp:extent cx="6923405" cy="4534535"/>
            <wp:effectExtent l="0" t="0" r="0" b="0"/>
            <wp:docPr id="5" name="Рисунок 5" descr="Без им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имен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3405" cy="4534535"/>
                    </a:xfrm>
                    <a:prstGeom prst="rect">
                      <a:avLst/>
                    </a:prstGeom>
                    <a:noFill/>
                    <a:ln>
                      <a:noFill/>
                    </a:ln>
                  </pic:spPr>
                </pic:pic>
              </a:graphicData>
            </a:graphic>
          </wp:inline>
        </w:drawing>
      </w:r>
    </w:p>
    <w:p w:rsidR="00CF4219" w:rsidRPr="003D0EAF" w:rsidRDefault="00CF4219" w:rsidP="00CF4219">
      <w:pPr>
        <w:spacing w:after="0" w:line="240" w:lineRule="auto"/>
        <w:rPr>
          <w:rStyle w:val="TimesNewRoman"/>
          <w:rFonts w:ascii="Arial" w:hAnsi="Arial" w:cs="Arial"/>
          <w:color w:val="000000"/>
          <w:sz w:val="24"/>
          <w:szCs w:val="24"/>
          <w:lang w:eastAsia="ru-RU"/>
        </w:rPr>
        <w:sectPr w:rsidR="00CF4219" w:rsidRPr="003D0EAF" w:rsidSect="00614758">
          <w:pgSz w:w="16838" w:h="11906" w:orient="landscape"/>
          <w:pgMar w:top="1134" w:right="851" w:bottom="1134" w:left="992" w:header="709" w:footer="709" w:gutter="0"/>
          <w:cols w:space="708"/>
          <w:docGrid w:linePitch="381"/>
        </w:sectPr>
      </w:pPr>
    </w:p>
    <w:p w:rsidR="00410D59" w:rsidRDefault="00410D59" w:rsidP="00410D59">
      <w:pPr>
        <w:spacing w:after="0" w:line="240" w:lineRule="auto"/>
        <w:jc w:val="right"/>
        <w:rPr>
          <w:rStyle w:val="TimesNewRoman"/>
          <w:rFonts w:ascii="Arial" w:hAnsi="Arial" w:cs="Arial"/>
          <w:color w:val="000000"/>
          <w:sz w:val="24"/>
          <w:szCs w:val="24"/>
        </w:rPr>
      </w:pPr>
      <w:r w:rsidRPr="00410D59">
        <w:rPr>
          <w:rStyle w:val="TimesNewRoman"/>
          <w:rFonts w:ascii="Arial" w:hAnsi="Arial" w:cs="Arial"/>
          <w:color w:val="000000"/>
          <w:sz w:val="24"/>
          <w:szCs w:val="24"/>
        </w:rPr>
        <w:lastRenderedPageBreak/>
        <w:t xml:space="preserve">Югары Ослан муниципаль районы </w:t>
      </w:r>
    </w:p>
    <w:p w:rsidR="00410D59" w:rsidRDefault="00410D59" w:rsidP="00410D59">
      <w:pPr>
        <w:spacing w:after="0" w:line="240" w:lineRule="auto"/>
        <w:jc w:val="right"/>
        <w:rPr>
          <w:rStyle w:val="TimesNewRoman"/>
          <w:rFonts w:ascii="Arial" w:hAnsi="Arial" w:cs="Arial"/>
          <w:color w:val="000000"/>
          <w:sz w:val="24"/>
          <w:szCs w:val="24"/>
          <w:lang w:val="tt-RU"/>
        </w:rPr>
      </w:pPr>
      <w:r w:rsidRPr="00410D59">
        <w:rPr>
          <w:rStyle w:val="TimesNewRoman"/>
          <w:rFonts w:ascii="Arial" w:hAnsi="Arial" w:cs="Arial"/>
          <w:color w:val="000000"/>
          <w:sz w:val="24"/>
          <w:szCs w:val="24"/>
        </w:rPr>
        <w:t>Башкарма комитет</w:t>
      </w:r>
      <w:r>
        <w:rPr>
          <w:rStyle w:val="TimesNewRoman"/>
          <w:rFonts w:ascii="Arial" w:hAnsi="Arial" w:cs="Arial"/>
          <w:color w:val="000000"/>
          <w:sz w:val="24"/>
          <w:szCs w:val="24"/>
          <w:lang w:val="tt-RU"/>
        </w:rPr>
        <w:t>ының</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r w:rsidRPr="00DD3B40">
        <w:rPr>
          <w:rStyle w:val="TimesNewRoman"/>
          <w:rFonts w:ascii="Arial" w:hAnsi="Arial" w:cs="Arial"/>
          <w:color w:val="000000"/>
          <w:sz w:val="24"/>
          <w:szCs w:val="24"/>
          <w:lang w:val="tt-RU"/>
        </w:rPr>
        <w:t>_________ № __________</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r w:rsidRPr="00DD3B40">
        <w:rPr>
          <w:rStyle w:val="TimesNewRoman"/>
          <w:rFonts w:ascii="Arial" w:hAnsi="Arial" w:cs="Arial"/>
          <w:color w:val="000000"/>
          <w:sz w:val="24"/>
          <w:szCs w:val="24"/>
          <w:lang w:val="tt-RU"/>
        </w:rPr>
        <w:t xml:space="preserve"> карарына </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r>
        <w:rPr>
          <w:rStyle w:val="TimesNewRoman"/>
          <w:rFonts w:ascii="Arial" w:hAnsi="Arial" w:cs="Arial"/>
          <w:color w:val="000000"/>
          <w:sz w:val="24"/>
          <w:szCs w:val="24"/>
          <w:lang w:val="tt-RU"/>
        </w:rPr>
        <w:t>№</w:t>
      </w:r>
      <w:r w:rsidRPr="00DD3B40">
        <w:rPr>
          <w:rStyle w:val="TimesNewRoman"/>
          <w:rFonts w:ascii="Arial" w:hAnsi="Arial" w:cs="Arial"/>
          <w:color w:val="000000"/>
          <w:sz w:val="24"/>
          <w:szCs w:val="24"/>
          <w:lang w:val="tt-RU"/>
        </w:rPr>
        <w:t>2 кушымта</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p>
    <w:p w:rsidR="00CF4219" w:rsidRPr="00DD3B40" w:rsidRDefault="00CF4219" w:rsidP="00CF4219">
      <w:pPr>
        <w:spacing w:after="0" w:line="240" w:lineRule="auto"/>
        <w:rPr>
          <w:rStyle w:val="TimesNewRoman"/>
          <w:rFonts w:ascii="Arial" w:hAnsi="Arial" w:cs="Arial"/>
          <w:color w:val="000000"/>
          <w:sz w:val="24"/>
          <w:szCs w:val="24"/>
          <w:lang w:val="tt-RU" w:eastAsia="ru-RU"/>
        </w:rPr>
      </w:pPr>
    </w:p>
    <w:p w:rsidR="00CF4219" w:rsidRPr="00DD3B40" w:rsidRDefault="00CF4219" w:rsidP="00CF4219">
      <w:pPr>
        <w:spacing w:after="0" w:line="240" w:lineRule="auto"/>
        <w:ind w:firstLine="708"/>
        <w:jc w:val="right"/>
        <w:rPr>
          <w:rFonts w:ascii="Arial" w:hAnsi="Arial" w:cs="Arial"/>
          <w:sz w:val="24"/>
          <w:szCs w:val="24"/>
          <w:lang w:val="tt-RU"/>
        </w:rPr>
      </w:pPr>
    </w:p>
    <w:p w:rsidR="00CF4219" w:rsidRDefault="00DD3B40" w:rsidP="00CF4219">
      <w:pPr>
        <w:spacing w:after="0" w:line="240" w:lineRule="auto"/>
        <w:ind w:firstLine="708"/>
        <w:jc w:val="center"/>
        <w:rPr>
          <w:rFonts w:ascii="Arial" w:hAnsi="Arial" w:cs="Arial"/>
          <w:sz w:val="24"/>
          <w:szCs w:val="24"/>
          <w:lang w:val="tt-RU"/>
        </w:rPr>
      </w:pPr>
      <w:r w:rsidRPr="00DD3B40">
        <w:rPr>
          <w:rFonts w:ascii="Arial" w:hAnsi="Arial" w:cs="Arial"/>
          <w:sz w:val="24"/>
          <w:szCs w:val="24"/>
          <w:lang w:val="tt-RU"/>
        </w:rPr>
        <w:t>Югары Ослан муниципаль районы Башкарма комитетына тикшерү үткәрү турында боерык (</w:t>
      </w:r>
      <w:r>
        <w:rPr>
          <w:rFonts w:ascii="Arial" w:hAnsi="Arial" w:cs="Arial"/>
          <w:sz w:val="24"/>
          <w:szCs w:val="24"/>
          <w:lang w:val="tt-RU"/>
        </w:rPr>
        <w:t>әмер</w:t>
      </w:r>
      <w:r w:rsidRPr="00DD3B40">
        <w:rPr>
          <w:rFonts w:ascii="Arial" w:hAnsi="Arial" w:cs="Arial"/>
          <w:sz w:val="24"/>
          <w:szCs w:val="24"/>
          <w:lang w:val="tt-RU"/>
        </w:rPr>
        <w:t>)</w:t>
      </w:r>
    </w:p>
    <w:p w:rsidR="009425CB" w:rsidRDefault="009425CB" w:rsidP="00CF4219">
      <w:pPr>
        <w:spacing w:after="0" w:line="240" w:lineRule="auto"/>
        <w:ind w:firstLine="708"/>
        <w:jc w:val="center"/>
        <w:rPr>
          <w:rFonts w:ascii="Arial" w:hAnsi="Arial" w:cs="Arial"/>
          <w:sz w:val="24"/>
          <w:szCs w:val="24"/>
          <w:lang w:val="tt-RU"/>
        </w:rPr>
      </w:pPr>
    </w:p>
    <w:p w:rsidR="009425CB" w:rsidRPr="009425CB" w:rsidRDefault="009425CB" w:rsidP="009425CB">
      <w:pPr>
        <w:spacing w:after="0" w:line="240" w:lineRule="auto"/>
        <w:ind w:firstLine="708"/>
        <w:rPr>
          <w:rFonts w:ascii="Arial" w:hAnsi="Arial" w:cs="Arial"/>
          <w:sz w:val="24"/>
          <w:szCs w:val="24"/>
          <w:lang w:val="tt-RU"/>
        </w:rPr>
      </w:pPr>
      <w:r w:rsidRPr="009425CB">
        <w:rPr>
          <w:rFonts w:ascii="Arial" w:hAnsi="Arial" w:cs="Arial"/>
          <w:sz w:val="24"/>
          <w:szCs w:val="24"/>
          <w:lang w:val="tt-RU"/>
        </w:rPr>
        <w:t xml:space="preserve">Тикшерү үткәрү турында_________ № ________ ел </w:t>
      </w:r>
      <w:r w:rsidRPr="009425CB">
        <w:rPr>
          <w:rFonts w:ascii="Arial" w:hAnsi="Arial" w:cs="Arial"/>
          <w:sz w:val="24"/>
          <w:szCs w:val="24"/>
          <w:lang w:val="tt-RU"/>
        </w:rPr>
        <w:br/>
        <w:t>__________________________</w:t>
      </w:r>
    </w:p>
    <w:p w:rsidR="009425CB" w:rsidRPr="009425CB" w:rsidRDefault="009425CB" w:rsidP="009425CB">
      <w:pPr>
        <w:spacing w:after="0" w:line="240" w:lineRule="auto"/>
        <w:rPr>
          <w:rFonts w:ascii="Arial" w:hAnsi="Arial" w:cs="Arial"/>
          <w:sz w:val="24"/>
          <w:szCs w:val="24"/>
          <w:lang w:val="tt-RU"/>
        </w:rPr>
      </w:pPr>
    </w:p>
    <w:p w:rsidR="00CF4219" w:rsidRPr="009425CB" w:rsidRDefault="00DD3B40" w:rsidP="00DD3B40">
      <w:pPr>
        <w:spacing w:after="0" w:line="240" w:lineRule="auto"/>
        <w:ind w:firstLine="708"/>
        <w:jc w:val="center"/>
        <w:rPr>
          <w:rFonts w:ascii="Arial" w:hAnsi="Arial" w:cs="Arial"/>
          <w:sz w:val="24"/>
          <w:szCs w:val="24"/>
          <w:lang w:val="tt-RU"/>
        </w:rPr>
      </w:pPr>
      <w:r w:rsidRPr="00DD3B40">
        <w:rPr>
          <w:rFonts w:ascii="Arial" w:hAnsi="Arial" w:cs="Arial"/>
          <w:sz w:val="24"/>
          <w:szCs w:val="24"/>
          <w:lang w:val="tt-RU"/>
        </w:rPr>
        <w:t>боерык (</w:t>
      </w:r>
      <w:r>
        <w:rPr>
          <w:rFonts w:ascii="Arial" w:hAnsi="Arial" w:cs="Arial"/>
          <w:sz w:val="24"/>
          <w:szCs w:val="24"/>
          <w:lang w:val="tt-RU"/>
        </w:rPr>
        <w:t>әмер</w:t>
      </w:r>
      <w:r w:rsidRPr="00DD3B40">
        <w:rPr>
          <w:rFonts w:ascii="Arial" w:hAnsi="Arial" w:cs="Arial"/>
          <w:sz w:val="24"/>
          <w:szCs w:val="24"/>
          <w:lang w:val="tt-RU"/>
        </w:rPr>
        <w:t>)</w:t>
      </w:r>
      <w:r w:rsidRPr="009425CB">
        <w:rPr>
          <w:rFonts w:ascii="Arial" w:hAnsi="Arial" w:cs="Arial"/>
          <w:sz w:val="24"/>
          <w:szCs w:val="24"/>
          <w:lang w:val="tt-RU"/>
        </w:rPr>
        <w:t xml:space="preserve"> </w:t>
      </w:r>
    </w:p>
    <w:p w:rsidR="00CF4219" w:rsidRPr="009425CB" w:rsidRDefault="00CF4219" w:rsidP="00CF4219">
      <w:pPr>
        <w:spacing w:after="0" w:line="240" w:lineRule="auto"/>
        <w:rPr>
          <w:rFonts w:ascii="Arial" w:hAnsi="Arial" w:cs="Arial"/>
          <w:sz w:val="24"/>
          <w:szCs w:val="24"/>
          <w:lang w:val="tt-RU"/>
        </w:rPr>
      </w:pPr>
    </w:p>
    <w:p w:rsidR="00CF4219" w:rsidRPr="00404835" w:rsidRDefault="00CF4219" w:rsidP="00CF4219">
      <w:pPr>
        <w:spacing w:after="0" w:line="240" w:lineRule="auto"/>
        <w:ind w:firstLine="708"/>
        <w:rPr>
          <w:rFonts w:ascii="Arial" w:hAnsi="Arial" w:cs="Arial"/>
          <w:sz w:val="24"/>
          <w:szCs w:val="24"/>
          <w:lang w:val="tt-RU"/>
        </w:rPr>
      </w:pPr>
    </w:p>
    <w:p w:rsidR="00CF4219" w:rsidRPr="00404835" w:rsidRDefault="009425CB" w:rsidP="00CF4219">
      <w:pPr>
        <w:spacing w:after="0" w:line="240" w:lineRule="auto"/>
        <w:ind w:firstLine="708"/>
        <w:jc w:val="both"/>
        <w:rPr>
          <w:rFonts w:ascii="Arial" w:hAnsi="Arial" w:cs="Arial"/>
          <w:sz w:val="24"/>
          <w:szCs w:val="24"/>
          <w:lang w:val="tt-RU"/>
        </w:rPr>
      </w:pPr>
      <w:r w:rsidRPr="00404835">
        <w:rPr>
          <w:rFonts w:ascii="Arial" w:hAnsi="Arial" w:cs="Arial"/>
          <w:sz w:val="24"/>
          <w:szCs w:val="24"/>
          <w:lang w:val="tt-RU"/>
        </w:rPr>
        <w:t xml:space="preserve">"Күпфатирлы йортларны һәм башка күчемсез милек объектларын өлешләп төзүдә катнашу һәм Россия Федерациясенең кайбер закон актларына үзгәрешләр кертү турында" 2004 елның 30 декабрендәге 214-ФЗ номерлы Федераль законның 23 статьясы, 2007 елның 27 декабрендәге № 66-ТРЗ "Татарстан Республикасы муниципаль районнары һәм шәһәр округлары җирле үзидарә органнарына күпфатирлы йортларны һәм (яисә) күчемсез мөлкәтнең бүтән объектларын өлешле төзү өлкәсендә дәүләт тикшереп торуын һәм күзәтчелеген гамәлгә ашыру буенча Татарстан Республикасы дәүләт вәкаләтләрен бирү турында" Татарстан Республикасы Законы нигезендә һәм </w:t>
      </w:r>
      <w:r w:rsidR="00CF4219" w:rsidRPr="00404835">
        <w:rPr>
          <w:rFonts w:ascii="Arial" w:hAnsi="Arial" w:cs="Arial"/>
          <w:sz w:val="24"/>
          <w:szCs w:val="24"/>
          <w:lang w:val="tt-RU"/>
        </w:rPr>
        <w:t>____________________________________________________________________ (</w:t>
      </w:r>
      <w:r w:rsidRPr="00404835">
        <w:rPr>
          <w:rFonts w:ascii="Arial" w:hAnsi="Arial" w:cs="Arial"/>
          <w:sz w:val="24"/>
          <w:szCs w:val="24"/>
          <w:lang w:val="tt-RU"/>
        </w:rPr>
        <w:t>тикшерүләр үткәрү планы, "___"_______ ел,№___ расланган боерыгы белән, законнарда каралган башка нигезләр</w:t>
      </w:r>
      <w:r w:rsidR="00CF4219" w:rsidRPr="00404835">
        <w:rPr>
          <w:rFonts w:ascii="Arial" w:hAnsi="Arial" w:cs="Arial"/>
          <w:sz w:val="24"/>
          <w:szCs w:val="24"/>
          <w:lang w:val="tt-RU"/>
        </w:rPr>
        <w:t>) ____________________________________________________________________ ____________________________________________________________________ (</w:t>
      </w:r>
      <w:r w:rsidRPr="00404835">
        <w:rPr>
          <w:rFonts w:ascii="Arial" w:hAnsi="Arial" w:cs="Arial"/>
          <w:sz w:val="24"/>
          <w:szCs w:val="24"/>
          <w:lang w:val="tt-RU"/>
        </w:rPr>
        <w:t>тикшерү уздыруга вәкаләтле затның (затларның) фамилиясе, исеме, атасының исеме һәм вазыйфасы</w:t>
      </w:r>
      <w:r w:rsidR="00CF4219" w:rsidRPr="00404835">
        <w:rPr>
          <w:rFonts w:ascii="Arial" w:hAnsi="Arial" w:cs="Arial"/>
          <w:sz w:val="24"/>
          <w:szCs w:val="24"/>
          <w:lang w:val="tt-RU"/>
        </w:rPr>
        <w:t>)</w:t>
      </w:r>
    </w:p>
    <w:p w:rsidR="00CF4219" w:rsidRPr="00404835" w:rsidRDefault="00CF4219" w:rsidP="00CF4219">
      <w:pPr>
        <w:spacing w:after="0" w:line="240" w:lineRule="auto"/>
        <w:ind w:firstLine="708"/>
        <w:jc w:val="center"/>
        <w:rPr>
          <w:rFonts w:ascii="Arial" w:hAnsi="Arial" w:cs="Arial"/>
          <w:sz w:val="24"/>
          <w:szCs w:val="24"/>
          <w:lang w:val="tt-RU"/>
        </w:rPr>
      </w:pPr>
    </w:p>
    <w:p w:rsidR="00CF4219" w:rsidRPr="00404835" w:rsidRDefault="009425CB" w:rsidP="00CF4219">
      <w:pPr>
        <w:spacing w:after="0" w:line="240" w:lineRule="auto"/>
        <w:jc w:val="both"/>
        <w:rPr>
          <w:rFonts w:ascii="Arial" w:hAnsi="Arial" w:cs="Arial"/>
          <w:sz w:val="24"/>
          <w:szCs w:val="24"/>
          <w:lang w:val="tt-RU"/>
        </w:rPr>
      </w:pPr>
      <w:r w:rsidRPr="00404835">
        <w:rPr>
          <w:rFonts w:ascii="Arial" w:hAnsi="Arial" w:cs="Arial"/>
          <w:sz w:val="24"/>
          <w:szCs w:val="24"/>
          <w:lang w:val="tt-RU"/>
        </w:rPr>
        <w:t xml:space="preserve">нигезендә эшчәнлеген тикшерү (планлы/планнан тыш) үткәрү </w:t>
      </w:r>
      <w:r w:rsidR="00CF4219" w:rsidRPr="00404835">
        <w:rPr>
          <w:rFonts w:ascii="Arial" w:hAnsi="Arial" w:cs="Arial"/>
          <w:sz w:val="24"/>
          <w:szCs w:val="24"/>
          <w:lang w:val="tt-RU"/>
        </w:rPr>
        <w:t>___________________________________________________________________ (</w:t>
      </w:r>
      <w:r w:rsidRPr="00404835">
        <w:rPr>
          <w:rFonts w:ascii="Arial" w:hAnsi="Arial" w:cs="Arial"/>
          <w:sz w:val="24"/>
          <w:szCs w:val="24"/>
          <w:lang w:val="tt-RU"/>
        </w:rPr>
        <w:t>оешманың исеме, юридик адресы яки фактик урнашу урыны адресы</w:t>
      </w:r>
      <w:r w:rsidR="00CF4219" w:rsidRPr="00404835">
        <w:rPr>
          <w:rFonts w:ascii="Arial" w:hAnsi="Arial" w:cs="Arial"/>
          <w:sz w:val="24"/>
          <w:szCs w:val="24"/>
          <w:lang w:val="tt-RU"/>
        </w:rPr>
        <w:t>).</w:t>
      </w:r>
    </w:p>
    <w:p w:rsidR="00CF4219" w:rsidRPr="00404835" w:rsidRDefault="00CF4219" w:rsidP="00CF4219">
      <w:pPr>
        <w:spacing w:after="0" w:line="240" w:lineRule="auto"/>
        <w:jc w:val="both"/>
        <w:rPr>
          <w:rFonts w:ascii="Arial" w:hAnsi="Arial" w:cs="Arial"/>
          <w:sz w:val="24"/>
          <w:szCs w:val="24"/>
          <w:lang w:val="tt-RU"/>
        </w:rPr>
      </w:pPr>
    </w:p>
    <w:p w:rsidR="009425CB" w:rsidRDefault="009425CB" w:rsidP="00CF4219">
      <w:pPr>
        <w:spacing w:after="0" w:line="240" w:lineRule="auto"/>
        <w:ind w:firstLine="708"/>
        <w:jc w:val="both"/>
        <w:rPr>
          <w:rFonts w:ascii="Arial" w:hAnsi="Arial" w:cs="Arial"/>
          <w:sz w:val="24"/>
          <w:szCs w:val="24"/>
        </w:rPr>
      </w:pPr>
      <w:r w:rsidRPr="009425CB">
        <w:rPr>
          <w:rFonts w:ascii="Arial" w:hAnsi="Arial" w:cs="Arial"/>
          <w:sz w:val="24"/>
          <w:szCs w:val="24"/>
        </w:rPr>
        <w:t>Тикшерү максаты, бурычлары һәм предметы:</w:t>
      </w: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1. ________________________________________________________________ </w:t>
      </w: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2. ________________________________________________________________ </w:t>
      </w: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3. ________________________________________________________________ </w:t>
      </w: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4. ________________________________________________________________ </w:t>
      </w:r>
    </w:p>
    <w:p w:rsidR="00CF4219" w:rsidRPr="003D0EAF" w:rsidRDefault="009425CB" w:rsidP="00CF4219">
      <w:pPr>
        <w:spacing w:after="0" w:line="240" w:lineRule="auto"/>
        <w:ind w:firstLine="708"/>
        <w:jc w:val="both"/>
        <w:rPr>
          <w:rFonts w:ascii="Arial" w:hAnsi="Arial" w:cs="Arial"/>
          <w:sz w:val="24"/>
          <w:szCs w:val="24"/>
        </w:rPr>
      </w:pPr>
      <w:r>
        <w:rPr>
          <w:rFonts w:ascii="Arial" w:hAnsi="Arial" w:cs="Arial"/>
          <w:sz w:val="24"/>
          <w:szCs w:val="24"/>
        </w:rPr>
        <w:t>Тикшерү башлану һәм тәмамлану д</w:t>
      </w:r>
      <w:r w:rsidRPr="009425CB">
        <w:rPr>
          <w:rFonts w:ascii="Arial" w:hAnsi="Arial" w:cs="Arial"/>
          <w:sz w:val="24"/>
          <w:szCs w:val="24"/>
        </w:rPr>
        <w:t>атасы</w:t>
      </w:r>
      <w:r w:rsidR="00C2193F">
        <w:rPr>
          <w:rFonts w:ascii="Arial" w:hAnsi="Arial" w:cs="Arial"/>
          <w:sz w:val="24"/>
          <w:szCs w:val="24"/>
        </w:rPr>
        <w:t>:</w:t>
      </w:r>
      <w:r>
        <w:rPr>
          <w:rFonts w:ascii="Arial" w:hAnsi="Arial" w:cs="Arial"/>
          <w:sz w:val="24"/>
          <w:szCs w:val="24"/>
        </w:rPr>
        <w:t xml:space="preserve"> "___"_____ елдан  "___"______ елга кадә</w:t>
      </w:r>
      <w:proofErr w:type="gramStart"/>
      <w:r>
        <w:rPr>
          <w:rFonts w:ascii="Arial" w:hAnsi="Arial" w:cs="Arial"/>
          <w:sz w:val="24"/>
          <w:szCs w:val="24"/>
        </w:rPr>
        <w:t>р</w:t>
      </w:r>
      <w:proofErr w:type="gramEnd"/>
    </w:p>
    <w:p w:rsidR="00CF4219" w:rsidRPr="003D0EAF" w:rsidRDefault="009425CB" w:rsidP="00CF4219">
      <w:pPr>
        <w:spacing w:after="0" w:line="240" w:lineRule="auto"/>
        <w:ind w:firstLine="708"/>
        <w:jc w:val="both"/>
        <w:rPr>
          <w:rFonts w:ascii="Arial" w:hAnsi="Arial" w:cs="Arial"/>
          <w:sz w:val="24"/>
          <w:szCs w:val="24"/>
        </w:rPr>
      </w:pPr>
      <w:r w:rsidRPr="009425CB">
        <w:rPr>
          <w:rFonts w:ascii="Arial" w:hAnsi="Arial" w:cs="Arial"/>
          <w:sz w:val="24"/>
          <w:szCs w:val="24"/>
        </w:rPr>
        <w:t>Тикшерү үткәрү урыны</w:t>
      </w:r>
      <w:r w:rsidR="00CF4219" w:rsidRPr="003D0EAF">
        <w:rPr>
          <w:rFonts w:ascii="Arial" w:hAnsi="Arial" w:cs="Arial"/>
          <w:sz w:val="24"/>
          <w:szCs w:val="24"/>
        </w:rPr>
        <w:t xml:space="preserve">: ________________________________________ </w:t>
      </w:r>
    </w:p>
    <w:p w:rsidR="00CF4219" w:rsidRPr="003D0EAF" w:rsidRDefault="00CF4219" w:rsidP="00CF4219">
      <w:pPr>
        <w:spacing w:after="0" w:line="240" w:lineRule="auto"/>
        <w:ind w:firstLine="708"/>
        <w:jc w:val="both"/>
        <w:rPr>
          <w:rFonts w:ascii="Arial" w:hAnsi="Arial" w:cs="Arial"/>
          <w:sz w:val="24"/>
          <w:szCs w:val="24"/>
        </w:rPr>
      </w:pPr>
    </w:p>
    <w:p w:rsidR="009425CB" w:rsidRDefault="009425CB" w:rsidP="00CF4219">
      <w:pPr>
        <w:spacing w:after="0" w:line="240" w:lineRule="auto"/>
        <w:ind w:firstLine="708"/>
        <w:jc w:val="both"/>
        <w:rPr>
          <w:rFonts w:ascii="Arial" w:hAnsi="Arial" w:cs="Arial"/>
          <w:sz w:val="24"/>
          <w:szCs w:val="24"/>
        </w:rPr>
      </w:pPr>
      <w:r w:rsidRPr="009425CB">
        <w:rPr>
          <w:rFonts w:ascii="Arial" w:hAnsi="Arial" w:cs="Arial"/>
          <w:sz w:val="24"/>
          <w:szCs w:val="24"/>
        </w:rPr>
        <w:t>Әлеге эштә күрсәтелгән вазыйфаи затларга тикшерү һәм процессуаль гамәлләрне оештыру һәм үткәрү хокукы бирелде.</w:t>
      </w:r>
    </w:p>
    <w:p w:rsidR="00CF4219" w:rsidRPr="003D0EAF" w:rsidRDefault="009425CB" w:rsidP="00CF4219">
      <w:pPr>
        <w:spacing w:after="0" w:line="240" w:lineRule="auto"/>
        <w:ind w:firstLine="708"/>
        <w:jc w:val="both"/>
        <w:rPr>
          <w:rFonts w:ascii="Arial" w:hAnsi="Arial" w:cs="Arial"/>
          <w:sz w:val="24"/>
          <w:szCs w:val="24"/>
        </w:rPr>
      </w:pPr>
      <w:r w:rsidRPr="009425CB">
        <w:rPr>
          <w:rFonts w:ascii="Arial" w:hAnsi="Arial" w:cs="Arial"/>
          <w:sz w:val="24"/>
          <w:szCs w:val="24"/>
        </w:rPr>
        <w:t xml:space="preserve">Вазыйфаи затның имзасы </w:t>
      </w:r>
      <w:r w:rsidR="00CF4219" w:rsidRPr="003D0EAF">
        <w:rPr>
          <w:rFonts w:ascii="Arial" w:hAnsi="Arial" w:cs="Arial"/>
          <w:sz w:val="24"/>
          <w:szCs w:val="24"/>
        </w:rPr>
        <w:t>______________          ________________           ______________________</w:t>
      </w:r>
      <w:r w:rsidR="00CF4219">
        <w:rPr>
          <w:rFonts w:ascii="Arial" w:hAnsi="Arial" w:cs="Arial"/>
          <w:sz w:val="24"/>
          <w:szCs w:val="24"/>
        </w:rPr>
        <w:t xml:space="preserve">    </w:t>
      </w:r>
      <w:r w:rsidR="00CF4219" w:rsidRPr="003D0EAF">
        <w:rPr>
          <w:rFonts w:ascii="Arial" w:hAnsi="Arial" w:cs="Arial"/>
          <w:sz w:val="24"/>
          <w:szCs w:val="24"/>
        </w:rPr>
        <w:t xml:space="preserve">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  (</w:t>
      </w:r>
      <w:r w:rsidR="009425CB">
        <w:rPr>
          <w:rFonts w:ascii="Arial" w:hAnsi="Arial" w:cs="Arial"/>
          <w:sz w:val="24"/>
          <w:szCs w:val="24"/>
          <w:lang w:val="tt-RU"/>
        </w:rPr>
        <w:t>вазифа</w:t>
      </w:r>
      <w:r w:rsidRPr="003D0EAF">
        <w:rPr>
          <w:rFonts w:ascii="Arial" w:hAnsi="Arial" w:cs="Arial"/>
          <w:sz w:val="24"/>
          <w:szCs w:val="24"/>
        </w:rPr>
        <w:t>)                            (</w:t>
      </w:r>
      <w:r w:rsidR="009425CB">
        <w:rPr>
          <w:rFonts w:ascii="Arial" w:hAnsi="Arial" w:cs="Arial"/>
          <w:sz w:val="24"/>
          <w:szCs w:val="24"/>
          <w:lang w:val="tt-RU"/>
        </w:rPr>
        <w:t>имза</w:t>
      </w:r>
      <w:r w:rsidRPr="003D0EAF">
        <w:rPr>
          <w:rFonts w:ascii="Arial" w:hAnsi="Arial" w:cs="Arial"/>
          <w:sz w:val="24"/>
          <w:szCs w:val="24"/>
        </w:rPr>
        <w:t xml:space="preserve">)           </w:t>
      </w:r>
      <w:r w:rsidR="001D7EE3">
        <w:rPr>
          <w:rFonts w:ascii="Arial" w:hAnsi="Arial" w:cs="Arial"/>
          <w:sz w:val="24"/>
          <w:szCs w:val="24"/>
        </w:rPr>
        <w:t xml:space="preserve">                        </w:t>
      </w:r>
      <w:r w:rsidR="009425CB">
        <w:rPr>
          <w:rFonts w:ascii="Arial" w:hAnsi="Arial" w:cs="Arial"/>
          <w:sz w:val="24"/>
          <w:szCs w:val="24"/>
        </w:rPr>
        <w:t xml:space="preserve"> </w:t>
      </w:r>
      <w:r w:rsidR="001D7EE3">
        <w:rPr>
          <w:rFonts w:ascii="Arial" w:hAnsi="Arial" w:cs="Arial"/>
          <w:sz w:val="24"/>
          <w:szCs w:val="24"/>
        </w:rPr>
        <w:t xml:space="preserve"> </w:t>
      </w:r>
      <w:r w:rsidRPr="003D0EAF">
        <w:rPr>
          <w:rFonts w:ascii="Arial" w:hAnsi="Arial" w:cs="Arial"/>
          <w:sz w:val="24"/>
          <w:szCs w:val="24"/>
        </w:rPr>
        <w:t xml:space="preserve">(фамилия, </w:t>
      </w:r>
      <w:r w:rsidR="009425CB">
        <w:rPr>
          <w:rFonts w:ascii="Arial" w:hAnsi="Arial" w:cs="Arial"/>
          <w:sz w:val="24"/>
          <w:szCs w:val="24"/>
          <w:lang w:val="tt-RU"/>
        </w:rPr>
        <w:t>исем</w:t>
      </w:r>
      <w:r w:rsidRPr="003D0EAF">
        <w:rPr>
          <w:rFonts w:ascii="Arial" w:hAnsi="Arial" w:cs="Arial"/>
          <w:sz w:val="24"/>
          <w:szCs w:val="24"/>
        </w:rPr>
        <w:t xml:space="preserve">, </w:t>
      </w:r>
      <w:r w:rsidR="001D7EE3">
        <w:rPr>
          <w:rFonts w:ascii="Arial" w:hAnsi="Arial" w:cs="Arial"/>
          <w:sz w:val="24"/>
          <w:szCs w:val="24"/>
          <w:lang w:val="tt-RU"/>
        </w:rPr>
        <w:t>атасы исеме</w:t>
      </w:r>
      <w:r w:rsidRPr="003D0EAF">
        <w:rPr>
          <w:rFonts w:ascii="Arial" w:hAnsi="Arial" w:cs="Arial"/>
          <w:sz w:val="24"/>
          <w:szCs w:val="24"/>
        </w:rPr>
        <w:t xml:space="preserve">)  </w:t>
      </w:r>
    </w:p>
    <w:p w:rsidR="00CF4219" w:rsidRPr="003D0EAF" w:rsidRDefault="00CF4219" w:rsidP="00CF4219">
      <w:pPr>
        <w:spacing w:after="0" w:line="240" w:lineRule="auto"/>
        <w:jc w:val="both"/>
        <w:rPr>
          <w:rFonts w:ascii="Arial" w:hAnsi="Arial" w:cs="Arial"/>
          <w:sz w:val="24"/>
          <w:szCs w:val="24"/>
        </w:rPr>
      </w:pPr>
    </w:p>
    <w:p w:rsidR="001D7EE3" w:rsidRDefault="001D7EE3" w:rsidP="00410D59">
      <w:pPr>
        <w:spacing w:after="0" w:line="240" w:lineRule="auto"/>
        <w:jc w:val="right"/>
        <w:rPr>
          <w:rStyle w:val="TimesNewRoman"/>
          <w:rFonts w:ascii="Arial" w:hAnsi="Arial" w:cs="Arial"/>
          <w:color w:val="000000"/>
          <w:sz w:val="24"/>
          <w:szCs w:val="24"/>
        </w:rPr>
      </w:pPr>
    </w:p>
    <w:p w:rsidR="00410D59" w:rsidRDefault="00410D59" w:rsidP="00410D59">
      <w:pPr>
        <w:spacing w:after="0" w:line="240" w:lineRule="auto"/>
        <w:jc w:val="right"/>
        <w:rPr>
          <w:rStyle w:val="TimesNewRoman"/>
          <w:rFonts w:ascii="Arial" w:hAnsi="Arial" w:cs="Arial"/>
          <w:color w:val="000000"/>
          <w:sz w:val="24"/>
          <w:szCs w:val="24"/>
        </w:rPr>
      </w:pPr>
      <w:r w:rsidRPr="00410D59">
        <w:rPr>
          <w:rStyle w:val="TimesNewRoman"/>
          <w:rFonts w:ascii="Arial" w:hAnsi="Arial" w:cs="Arial"/>
          <w:color w:val="000000"/>
          <w:sz w:val="24"/>
          <w:szCs w:val="24"/>
        </w:rPr>
        <w:lastRenderedPageBreak/>
        <w:t xml:space="preserve">Югары Ослан муниципаль районы </w:t>
      </w:r>
    </w:p>
    <w:p w:rsidR="00410D59" w:rsidRDefault="00410D59" w:rsidP="00410D59">
      <w:pPr>
        <w:spacing w:after="0" w:line="240" w:lineRule="auto"/>
        <w:jc w:val="right"/>
        <w:rPr>
          <w:rStyle w:val="TimesNewRoman"/>
          <w:rFonts w:ascii="Arial" w:hAnsi="Arial" w:cs="Arial"/>
          <w:color w:val="000000"/>
          <w:sz w:val="24"/>
          <w:szCs w:val="24"/>
          <w:lang w:val="tt-RU"/>
        </w:rPr>
      </w:pPr>
      <w:r w:rsidRPr="00410D59">
        <w:rPr>
          <w:rStyle w:val="TimesNewRoman"/>
          <w:rFonts w:ascii="Arial" w:hAnsi="Arial" w:cs="Arial"/>
          <w:color w:val="000000"/>
          <w:sz w:val="24"/>
          <w:szCs w:val="24"/>
        </w:rPr>
        <w:t>Башкарма комитет</w:t>
      </w:r>
      <w:r>
        <w:rPr>
          <w:rStyle w:val="TimesNewRoman"/>
          <w:rFonts w:ascii="Arial" w:hAnsi="Arial" w:cs="Arial"/>
          <w:color w:val="000000"/>
          <w:sz w:val="24"/>
          <w:szCs w:val="24"/>
          <w:lang w:val="tt-RU"/>
        </w:rPr>
        <w:t>ының</w:t>
      </w:r>
    </w:p>
    <w:p w:rsidR="00410D59" w:rsidRPr="001D7EE3" w:rsidRDefault="00410D59" w:rsidP="00410D59">
      <w:pPr>
        <w:spacing w:after="0" w:line="240" w:lineRule="auto"/>
        <w:jc w:val="right"/>
        <w:rPr>
          <w:rStyle w:val="TimesNewRoman"/>
          <w:rFonts w:ascii="Arial" w:hAnsi="Arial" w:cs="Arial"/>
          <w:color w:val="000000"/>
          <w:sz w:val="24"/>
          <w:szCs w:val="24"/>
          <w:lang w:val="tt-RU"/>
        </w:rPr>
      </w:pPr>
      <w:r w:rsidRPr="001D7EE3">
        <w:rPr>
          <w:rStyle w:val="TimesNewRoman"/>
          <w:rFonts w:ascii="Arial" w:hAnsi="Arial" w:cs="Arial"/>
          <w:color w:val="000000"/>
          <w:sz w:val="24"/>
          <w:szCs w:val="24"/>
          <w:lang w:val="tt-RU"/>
        </w:rPr>
        <w:t>_________ № __________</w:t>
      </w:r>
    </w:p>
    <w:p w:rsidR="00410D59" w:rsidRPr="001D7EE3" w:rsidRDefault="00410D59" w:rsidP="00410D59">
      <w:pPr>
        <w:spacing w:after="0" w:line="240" w:lineRule="auto"/>
        <w:jc w:val="right"/>
        <w:rPr>
          <w:rStyle w:val="TimesNewRoman"/>
          <w:rFonts w:ascii="Arial" w:hAnsi="Arial" w:cs="Arial"/>
          <w:color w:val="000000"/>
          <w:sz w:val="24"/>
          <w:szCs w:val="24"/>
          <w:lang w:val="tt-RU"/>
        </w:rPr>
      </w:pPr>
      <w:r w:rsidRPr="001D7EE3">
        <w:rPr>
          <w:rStyle w:val="TimesNewRoman"/>
          <w:rFonts w:ascii="Arial" w:hAnsi="Arial" w:cs="Arial"/>
          <w:color w:val="000000"/>
          <w:sz w:val="24"/>
          <w:szCs w:val="24"/>
          <w:lang w:val="tt-RU"/>
        </w:rPr>
        <w:t xml:space="preserve"> карарына </w:t>
      </w:r>
    </w:p>
    <w:p w:rsidR="00410D59" w:rsidRPr="001D7EE3" w:rsidRDefault="00410D59" w:rsidP="00410D59">
      <w:pPr>
        <w:spacing w:after="0" w:line="240" w:lineRule="auto"/>
        <w:jc w:val="right"/>
        <w:rPr>
          <w:rStyle w:val="TimesNewRoman"/>
          <w:rFonts w:ascii="Arial" w:hAnsi="Arial" w:cs="Arial"/>
          <w:color w:val="000000"/>
          <w:sz w:val="24"/>
          <w:szCs w:val="24"/>
          <w:lang w:val="tt-RU"/>
        </w:rPr>
      </w:pPr>
      <w:r>
        <w:rPr>
          <w:rStyle w:val="TimesNewRoman"/>
          <w:rFonts w:ascii="Arial" w:hAnsi="Arial" w:cs="Arial"/>
          <w:color w:val="000000"/>
          <w:sz w:val="24"/>
          <w:szCs w:val="24"/>
          <w:lang w:val="tt-RU"/>
        </w:rPr>
        <w:t>№</w:t>
      </w:r>
      <w:r w:rsidRPr="001D7EE3">
        <w:rPr>
          <w:rStyle w:val="TimesNewRoman"/>
          <w:rFonts w:ascii="Arial" w:hAnsi="Arial" w:cs="Arial"/>
          <w:color w:val="000000"/>
          <w:sz w:val="24"/>
          <w:szCs w:val="24"/>
          <w:lang w:val="tt-RU"/>
        </w:rPr>
        <w:t>3 кушымта</w:t>
      </w:r>
    </w:p>
    <w:p w:rsidR="00CF4219" w:rsidRPr="001D7EE3" w:rsidRDefault="00CF4219" w:rsidP="00CF4219">
      <w:pPr>
        <w:spacing w:after="0" w:line="240" w:lineRule="auto"/>
        <w:jc w:val="right"/>
        <w:rPr>
          <w:rFonts w:ascii="Arial" w:hAnsi="Arial" w:cs="Arial"/>
          <w:sz w:val="24"/>
          <w:szCs w:val="24"/>
          <w:lang w:val="tt-RU"/>
        </w:rPr>
      </w:pPr>
      <w:r w:rsidRPr="001D7EE3">
        <w:rPr>
          <w:rFonts w:ascii="Arial" w:hAnsi="Arial" w:cs="Arial"/>
          <w:sz w:val="24"/>
          <w:szCs w:val="24"/>
          <w:lang w:val="tt-RU"/>
        </w:rPr>
        <w:t xml:space="preserve"> </w:t>
      </w:r>
    </w:p>
    <w:p w:rsidR="001D7EE3" w:rsidRDefault="001D7EE3" w:rsidP="001D7EE3">
      <w:pPr>
        <w:spacing w:after="0" w:line="240" w:lineRule="auto"/>
        <w:jc w:val="center"/>
        <w:rPr>
          <w:rFonts w:ascii="Arial" w:hAnsi="Arial" w:cs="Arial"/>
          <w:sz w:val="24"/>
          <w:szCs w:val="24"/>
          <w:lang w:val="tt-RU"/>
        </w:rPr>
      </w:pPr>
      <w:r w:rsidRPr="001D7EE3">
        <w:rPr>
          <w:rFonts w:ascii="Arial" w:hAnsi="Arial" w:cs="Arial"/>
          <w:sz w:val="24"/>
          <w:szCs w:val="24"/>
          <w:lang w:val="tt-RU"/>
        </w:rPr>
        <w:t xml:space="preserve">Тикшерү үткәрү </w:t>
      </w:r>
    </w:p>
    <w:p w:rsidR="001D7EE3" w:rsidRPr="001D7EE3" w:rsidRDefault="001D7EE3" w:rsidP="001D7EE3">
      <w:pPr>
        <w:spacing w:after="0" w:line="240" w:lineRule="auto"/>
        <w:jc w:val="center"/>
        <w:rPr>
          <w:rFonts w:ascii="Arial" w:hAnsi="Arial" w:cs="Arial"/>
          <w:sz w:val="24"/>
          <w:szCs w:val="24"/>
          <w:lang w:val="tt-RU"/>
        </w:rPr>
      </w:pPr>
      <w:r w:rsidRPr="001D7EE3">
        <w:rPr>
          <w:rFonts w:ascii="Arial" w:hAnsi="Arial" w:cs="Arial"/>
          <w:sz w:val="24"/>
          <w:szCs w:val="24"/>
          <w:lang w:val="tt-RU"/>
        </w:rPr>
        <w:t>Акт</w:t>
      </w:r>
      <w:r>
        <w:rPr>
          <w:rFonts w:ascii="Arial" w:hAnsi="Arial" w:cs="Arial"/>
          <w:sz w:val="24"/>
          <w:szCs w:val="24"/>
          <w:lang w:val="tt-RU"/>
        </w:rPr>
        <w:t>ы</w:t>
      </w:r>
    </w:p>
    <w:p w:rsidR="00CF4219" w:rsidRPr="001D7EE3" w:rsidRDefault="00CF4219" w:rsidP="001D7EE3">
      <w:pPr>
        <w:spacing w:after="0" w:line="240" w:lineRule="auto"/>
        <w:jc w:val="both"/>
        <w:rPr>
          <w:rFonts w:ascii="Arial" w:hAnsi="Arial" w:cs="Arial"/>
          <w:sz w:val="24"/>
          <w:szCs w:val="24"/>
          <w:lang w:val="tt-RU"/>
        </w:rPr>
      </w:pPr>
    </w:p>
    <w:p w:rsidR="00CF4219" w:rsidRPr="00404835" w:rsidRDefault="00CF4219" w:rsidP="00CF4219">
      <w:pPr>
        <w:spacing w:after="0" w:line="240" w:lineRule="auto"/>
        <w:jc w:val="both"/>
        <w:rPr>
          <w:rFonts w:ascii="Arial" w:hAnsi="Arial" w:cs="Arial"/>
          <w:sz w:val="24"/>
          <w:szCs w:val="24"/>
          <w:lang w:val="tt-RU"/>
        </w:rPr>
      </w:pPr>
      <w:r w:rsidRPr="00404835">
        <w:rPr>
          <w:rFonts w:ascii="Arial" w:hAnsi="Arial" w:cs="Arial"/>
          <w:sz w:val="24"/>
          <w:szCs w:val="24"/>
          <w:lang w:val="tt-RU"/>
        </w:rPr>
        <w:t xml:space="preserve">Дата: "___"____________ г. </w:t>
      </w:r>
    </w:p>
    <w:p w:rsidR="00CF4219" w:rsidRPr="00404835" w:rsidRDefault="001D7EE3" w:rsidP="00CF4219">
      <w:pPr>
        <w:spacing w:after="0" w:line="240" w:lineRule="auto"/>
        <w:jc w:val="both"/>
        <w:rPr>
          <w:rFonts w:ascii="Arial" w:hAnsi="Arial" w:cs="Arial"/>
          <w:sz w:val="24"/>
          <w:szCs w:val="24"/>
          <w:lang w:val="tt-RU"/>
        </w:rPr>
      </w:pPr>
      <w:r>
        <w:rPr>
          <w:rFonts w:ascii="Arial" w:hAnsi="Arial" w:cs="Arial"/>
          <w:sz w:val="24"/>
          <w:szCs w:val="24"/>
          <w:lang w:val="tt-RU"/>
        </w:rPr>
        <w:t>Вакыт</w:t>
      </w:r>
      <w:r w:rsidRPr="00404835">
        <w:rPr>
          <w:rFonts w:ascii="Arial" w:hAnsi="Arial" w:cs="Arial"/>
          <w:sz w:val="24"/>
          <w:szCs w:val="24"/>
          <w:lang w:val="tt-RU"/>
        </w:rPr>
        <w:t>: ______ сәг</w:t>
      </w:r>
      <w:r w:rsidR="00CF4219" w:rsidRPr="00404835">
        <w:rPr>
          <w:rFonts w:ascii="Arial" w:hAnsi="Arial" w:cs="Arial"/>
          <w:sz w:val="24"/>
          <w:szCs w:val="24"/>
          <w:lang w:val="tt-RU"/>
        </w:rPr>
        <w:t xml:space="preserve">. ______ мин. </w:t>
      </w:r>
    </w:p>
    <w:p w:rsidR="00CF4219" w:rsidRPr="00404835" w:rsidRDefault="001D7EE3" w:rsidP="00CF4219">
      <w:pPr>
        <w:spacing w:after="0" w:line="240" w:lineRule="auto"/>
        <w:jc w:val="both"/>
        <w:rPr>
          <w:rFonts w:ascii="Arial" w:hAnsi="Arial" w:cs="Arial"/>
          <w:sz w:val="24"/>
          <w:szCs w:val="24"/>
          <w:lang w:val="tt-RU"/>
        </w:rPr>
      </w:pPr>
      <w:r w:rsidRPr="00404835">
        <w:rPr>
          <w:rFonts w:ascii="Arial" w:hAnsi="Arial" w:cs="Arial"/>
          <w:sz w:val="24"/>
          <w:szCs w:val="24"/>
          <w:lang w:val="tt-RU"/>
        </w:rPr>
        <w:t>Акт төзү урыны</w:t>
      </w:r>
      <w:r w:rsidR="00CF4219" w:rsidRPr="00404835">
        <w:rPr>
          <w:rFonts w:ascii="Arial" w:hAnsi="Arial" w:cs="Arial"/>
          <w:sz w:val="24"/>
          <w:szCs w:val="24"/>
          <w:lang w:val="tt-RU"/>
        </w:rPr>
        <w:t xml:space="preserve">: ________________________________________________________ </w:t>
      </w:r>
    </w:p>
    <w:p w:rsidR="00CF4219" w:rsidRPr="00C40B5F" w:rsidRDefault="00CF4219" w:rsidP="00CF4219">
      <w:pPr>
        <w:spacing w:after="0" w:line="240" w:lineRule="auto"/>
        <w:jc w:val="both"/>
        <w:rPr>
          <w:rFonts w:ascii="Arial" w:hAnsi="Arial" w:cs="Arial"/>
          <w:sz w:val="24"/>
          <w:szCs w:val="24"/>
          <w:lang w:val="tt-RU"/>
        </w:rPr>
      </w:pPr>
      <w:r w:rsidRPr="00C40B5F">
        <w:rPr>
          <w:rFonts w:ascii="Arial" w:hAnsi="Arial" w:cs="Arial"/>
          <w:sz w:val="24"/>
          <w:szCs w:val="24"/>
          <w:lang w:val="tt-RU"/>
        </w:rPr>
        <w:t>_____________________________________________________________________________</w:t>
      </w:r>
    </w:p>
    <w:p w:rsidR="00CF4219" w:rsidRPr="00C40B5F" w:rsidRDefault="001D7EE3" w:rsidP="00CF4219">
      <w:pPr>
        <w:spacing w:after="0" w:line="240" w:lineRule="auto"/>
        <w:ind w:firstLine="708"/>
        <w:jc w:val="both"/>
        <w:rPr>
          <w:rFonts w:ascii="Arial" w:hAnsi="Arial" w:cs="Arial"/>
          <w:sz w:val="24"/>
          <w:szCs w:val="24"/>
          <w:lang w:val="tt-RU"/>
        </w:rPr>
      </w:pPr>
      <w:r w:rsidRPr="00C40B5F">
        <w:rPr>
          <w:rFonts w:ascii="Arial" w:hAnsi="Arial" w:cs="Arial"/>
          <w:sz w:val="24"/>
          <w:szCs w:val="24"/>
          <w:lang w:val="tt-RU"/>
        </w:rPr>
        <w:t>"Күпфатирлы йортларны һәм Күчемсез мөлкәтнең башка объектларын өлешләп төзүдә катнашу турында һәм Россия Федерациясенең кайбер закон актларына үзгәрешләр кертү хакында" 2004 елның 30 декабрендәге 214-ФЗ номерлы Федераль законның 23 статьясы, "Татарстан Республикасы муниципаль районнары һәм шәһәр округларының җирле үзидарә органнарына күпфатирлы йортларны һәм (яисә) күчемсез мөлкәтнең бүтән объектларын өлешле төзү өлкәсендә дәүләт контролен һәм күзәтчелеген гамәлгә ашыру буенча Татарстан Республикасы дәүләт вәкаләтләрен бирү турында" 2007 елның 27 декабрендәге 66-ТРЗ номерлы Татарстан Республикасы Законы нигезендә", Югары Ослан муниципаль районы Уставы, боерык (</w:t>
      </w:r>
      <w:r w:rsidR="00C2193F">
        <w:rPr>
          <w:rFonts w:ascii="Arial" w:hAnsi="Arial" w:cs="Arial"/>
          <w:sz w:val="24"/>
          <w:szCs w:val="24"/>
          <w:lang w:val="tt-RU"/>
        </w:rPr>
        <w:t>әмер</w:t>
      </w:r>
      <w:r w:rsidRPr="00C40B5F">
        <w:rPr>
          <w:rFonts w:ascii="Arial" w:hAnsi="Arial" w:cs="Arial"/>
          <w:sz w:val="24"/>
          <w:szCs w:val="24"/>
          <w:lang w:val="tt-RU"/>
        </w:rPr>
        <w:t>)</w:t>
      </w:r>
      <w:r>
        <w:rPr>
          <w:rFonts w:ascii="Arial" w:hAnsi="Arial" w:cs="Arial"/>
          <w:sz w:val="24"/>
          <w:szCs w:val="24"/>
          <w:lang w:val="tt-RU"/>
        </w:rPr>
        <w:t xml:space="preserve"> нигезендә </w:t>
      </w:r>
      <w:r w:rsidR="00CF4219" w:rsidRPr="00C40B5F">
        <w:rPr>
          <w:rFonts w:ascii="Arial" w:hAnsi="Arial" w:cs="Arial"/>
          <w:sz w:val="24"/>
          <w:szCs w:val="24"/>
          <w:lang w:val="tt-RU"/>
        </w:rPr>
        <w:t xml:space="preserve">_____________________________________________________________________________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w:t>
      </w:r>
      <w:r w:rsidR="001D7EE3" w:rsidRPr="001D7EE3">
        <w:rPr>
          <w:rFonts w:ascii="Arial" w:hAnsi="Arial" w:cs="Arial"/>
          <w:sz w:val="24"/>
          <w:szCs w:val="24"/>
        </w:rPr>
        <w:t>Югары Ослан муниципаль районы Башкарма комитеты җитәкчесе яисә башка вәкаләтле зат</w:t>
      </w:r>
      <w:r w:rsidRPr="003D0EAF">
        <w:rPr>
          <w:rFonts w:ascii="Arial" w:hAnsi="Arial" w:cs="Arial"/>
          <w:sz w:val="24"/>
          <w:szCs w:val="24"/>
        </w:rPr>
        <w:t xml:space="preserve">) </w:t>
      </w:r>
    </w:p>
    <w:p w:rsidR="00CF4219" w:rsidRPr="003D0EAF" w:rsidRDefault="00404835" w:rsidP="00CF4219">
      <w:pPr>
        <w:spacing w:after="0" w:line="240" w:lineRule="auto"/>
        <w:ind w:firstLine="708"/>
        <w:jc w:val="both"/>
        <w:rPr>
          <w:rFonts w:ascii="Arial" w:hAnsi="Arial" w:cs="Arial"/>
          <w:sz w:val="24"/>
          <w:szCs w:val="24"/>
        </w:rPr>
      </w:pPr>
      <w:r>
        <w:rPr>
          <w:rFonts w:ascii="Arial" w:hAnsi="Arial" w:cs="Arial"/>
          <w:sz w:val="24"/>
          <w:szCs w:val="24"/>
        </w:rPr>
        <w:t>"___"_______________ ел</w:t>
      </w:r>
      <w:r w:rsidR="00CF4219" w:rsidRPr="003D0EAF">
        <w:rPr>
          <w:rFonts w:ascii="Arial" w:hAnsi="Arial" w:cs="Arial"/>
          <w:sz w:val="24"/>
          <w:szCs w:val="24"/>
        </w:rPr>
        <w:t xml:space="preserve"> № ______ </w:t>
      </w:r>
      <w:r w:rsidRPr="00404835">
        <w:rPr>
          <w:rFonts w:ascii="Arial" w:hAnsi="Arial" w:cs="Arial"/>
          <w:sz w:val="24"/>
          <w:szCs w:val="24"/>
        </w:rPr>
        <w:t xml:space="preserve">Югары Ослан муниципаль районы Башкарма комитетының вазыйфаи заты </w:t>
      </w:r>
      <w:r>
        <w:rPr>
          <w:rFonts w:ascii="Arial" w:hAnsi="Arial" w:cs="Arial"/>
          <w:sz w:val="24"/>
          <w:szCs w:val="24"/>
        </w:rPr>
        <w:t xml:space="preserve">тарафыннан </w:t>
      </w:r>
      <w:r w:rsidR="00CF4219" w:rsidRPr="003D0EAF">
        <w:rPr>
          <w:rFonts w:ascii="Arial" w:hAnsi="Arial" w:cs="Arial"/>
          <w:sz w:val="24"/>
          <w:szCs w:val="24"/>
        </w:rPr>
        <w:t>_____________________________________________________________________________</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w:t>
      </w:r>
      <w:r w:rsidR="00404835" w:rsidRPr="00404835">
        <w:rPr>
          <w:rFonts w:ascii="Arial" w:hAnsi="Arial" w:cs="Arial"/>
          <w:sz w:val="24"/>
          <w:szCs w:val="24"/>
        </w:rPr>
        <w:t>вазыйфасы, фамилиясе, исеме, атасының исеме, хезмәт таныклыгы номеры (җитәкче һәм тикшерү төркеме әгъзалары)</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________________________________________________________________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        (</w:t>
      </w:r>
      <w:r w:rsidR="00404835" w:rsidRPr="00404835">
        <w:rPr>
          <w:rFonts w:ascii="Arial" w:hAnsi="Arial" w:cs="Arial"/>
          <w:sz w:val="24"/>
          <w:szCs w:val="24"/>
        </w:rPr>
        <w:t>тикшерелүче оешманың вәкаләтле вәкиле вазыйфасы, фамилиясе, исеме, атасының исеме</w:t>
      </w:r>
      <w:r w:rsidRPr="003D0EAF">
        <w:rPr>
          <w:rFonts w:ascii="Arial" w:hAnsi="Arial" w:cs="Arial"/>
          <w:sz w:val="24"/>
          <w:szCs w:val="24"/>
        </w:rPr>
        <w:t>)</w:t>
      </w:r>
    </w:p>
    <w:p w:rsidR="00CF4219" w:rsidRPr="003D0EAF" w:rsidRDefault="00404835" w:rsidP="00CF4219">
      <w:pPr>
        <w:spacing w:after="0" w:line="240" w:lineRule="auto"/>
        <w:jc w:val="both"/>
        <w:rPr>
          <w:rFonts w:ascii="Arial" w:hAnsi="Arial" w:cs="Arial"/>
          <w:sz w:val="24"/>
          <w:szCs w:val="24"/>
        </w:rPr>
      </w:pPr>
      <w:r w:rsidRPr="00404835">
        <w:rPr>
          <w:rFonts w:ascii="Arial" w:hAnsi="Arial" w:cs="Arial"/>
          <w:sz w:val="24"/>
          <w:szCs w:val="24"/>
        </w:rPr>
        <w:t xml:space="preserve">барында </w:t>
      </w:r>
      <w:r w:rsidR="00CF4219" w:rsidRPr="003D0EAF">
        <w:rPr>
          <w:rFonts w:ascii="Arial" w:hAnsi="Arial" w:cs="Arial"/>
          <w:sz w:val="24"/>
          <w:szCs w:val="24"/>
        </w:rPr>
        <w:t xml:space="preserve">__________________________________________________________________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           (</w:t>
      </w:r>
      <w:r w:rsidR="00404835" w:rsidRPr="00404835">
        <w:rPr>
          <w:rFonts w:ascii="Arial" w:hAnsi="Arial" w:cs="Arial"/>
          <w:sz w:val="24"/>
          <w:szCs w:val="24"/>
        </w:rPr>
        <w:t>тикшерүдә катнашучы башка органнар вәкилләренең вазыйфасы, фамилиясе, исеме, атасының исеме</w:t>
      </w:r>
      <w:r w:rsidRPr="003D0EAF">
        <w:rPr>
          <w:rFonts w:ascii="Arial" w:hAnsi="Arial" w:cs="Arial"/>
          <w:sz w:val="24"/>
          <w:szCs w:val="24"/>
        </w:rPr>
        <w:t xml:space="preserve">) </w:t>
      </w:r>
    </w:p>
    <w:p w:rsidR="00404835" w:rsidRDefault="00404835" w:rsidP="00CF4219">
      <w:pPr>
        <w:spacing w:after="0" w:line="240" w:lineRule="auto"/>
        <w:jc w:val="both"/>
        <w:rPr>
          <w:rFonts w:ascii="Arial" w:hAnsi="Arial" w:cs="Arial"/>
          <w:sz w:val="24"/>
          <w:szCs w:val="24"/>
        </w:rPr>
      </w:pPr>
      <w:r w:rsidRPr="00404835">
        <w:rPr>
          <w:rFonts w:ascii="Arial" w:hAnsi="Arial" w:cs="Arial"/>
          <w:sz w:val="24"/>
          <w:szCs w:val="24"/>
        </w:rPr>
        <w:t xml:space="preserve">катнашында </w:t>
      </w:r>
      <w:r w:rsidR="00CF4219" w:rsidRPr="003D0EAF">
        <w:rPr>
          <w:rFonts w:ascii="Arial" w:hAnsi="Arial" w:cs="Arial"/>
          <w:sz w:val="24"/>
          <w:szCs w:val="24"/>
        </w:rPr>
        <w:t xml:space="preserve">____________________ </w:t>
      </w:r>
      <w:r w:rsidRPr="00404835">
        <w:rPr>
          <w:rFonts w:ascii="Arial" w:hAnsi="Arial" w:cs="Arial"/>
          <w:sz w:val="24"/>
          <w:szCs w:val="24"/>
        </w:rPr>
        <w:t>тикшерү үткәрелде</w:t>
      </w:r>
      <w:r w:rsidR="00F3415E">
        <w:rPr>
          <w:rFonts w:ascii="Arial" w:hAnsi="Arial" w:cs="Arial"/>
          <w:sz w:val="24"/>
          <w:szCs w:val="24"/>
          <w:lang w:val="tt-RU"/>
        </w:rPr>
        <w:t>.</w:t>
      </w:r>
      <w:r w:rsidRPr="00404835">
        <w:rPr>
          <w:rFonts w:ascii="Arial" w:hAnsi="Arial" w:cs="Arial"/>
          <w:sz w:val="24"/>
          <w:szCs w:val="24"/>
        </w:rPr>
        <w:t xml:space="preserve"> </w:t>
      </w:r>
      <w:r w:rsidR="00CF4219" w:rsidRPr="003D0EAF">
        <w:rPr>
          <w:rFonts w:ascii="Arial" w:hAnsi="Arial" w:cs="Arial"/>
          <w:sz w:val="24"/>
          <w:szCs w:val="24"/>
        </w:rPr>
        <w:t xml:space="preserve">________________________________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w:t>
      </w:r>
      <w:r w:rsidR="00404835" w:rsidRPr="00404835">
        <w:rPr>
          <w:rFonts w:ascii="Arial" w:hAnsi="Arial" w:cs="Arial"/>
          <w:sz w:val="24"/>
          <w:szCs w:val="24"/>
        </w:rPr>
        <w:t>планлы, планнан тыш</w:t>
      </w:r>
      <w:r w:rsidRPr="003D0EAF">
        <w:rPr>
          <w:rFonts w:ascii="Arial" w:hAnsi="Arial" w:cs="Arial"/>
          <w:sz w:val="24"/>
          <w:szCs w:val="24"/>
        </w:rPr>
        <w:t>) (</w:t>
      </w:r>
      <w:r w:rsidR="00404835" w:rsidRPr="00404835">
        <w:rPr>
          <w:rFonts w:ascii="Arial" w:hAnsi="Arial" w:cs="Arial"/>
          <w:sz w:val="24"/>
          <w:szCs w:val="24"/>
        </w:rPr>
        <w:t>тикшерелүче оешманың тулы исеме</w:t>
      </w:r>
      <w:r w:rsidRPr="003D0EAF">
        <w:rPr>
          <w:rFonts w:ascii="Arial" w:hAnsi="Arial" w:cs="Arial"/>
          <w:sz w:val="24"/>
          <w:szCs w:val="24"/>
        </w:rPr>
        <w:t xml:space="preserve">) </w:t>
      </w:r>
    </w:p>
    <w:p w:rsidR="00CF4219" w:rsidRPr="003D0EAF" w:rsidRDefault="00404835" w:rsidP="00CF4219">
      <w:pPr>
        <w:spacing w:after="0" w:line="240" w:lineRule="auto"/>
        <w:jc w:val="both"/>
        <w:rPr>
          <w:rFonts w:ascii="Arial" w:hAnsi="Arial" w:cs="Arial"/>
          <w:sz w:val="24"/>
          <w:szCs w:val="24"/>
        </w:rPr>
      </w:pPr>
      <w:r w:rsidRPr="00404835">
        <w:rPr>
          <w:rFonts w:ascii="Arial" w:hAnsi="Arial" w:cs="Arial"/>
          <w:sz w:val="24"/>
          <w:szCs w:val="24"/>
        </w:rPr>
        <w:t>Тикшерү оешмасы реквизитлары</w:t>
      </w:r>
      <w:r w:rsidR="00CF4219" w:rsidRPr="003D0EAF">
        <w:rPr>
          <w:rFonts w:ascii="Arial" w:hAnsi="Arial" w:cs="Arial"/>
          <w:sz w:val="24"/>
          <w:szCs w:val="24"/>
        </w:rPr>
        <w:t xml:space="preserve">: </w:t>
      </w:r>
    </w:p>
    <w:p w:rsidR="00CF4219" w:rsidRPr="003D0EAF" w:rsidRDefault="00404835" w:rsidP="00CF4219">
      <w:pPr>
        <w:spacing w:after="0" w:line="240" w:lineRule="auto"/>
        <w:jc w:val="both"/>
        <w:rPr>
          <w:rFonts w:ascii="Arial" w:hAnsi="Arial" w:cs="Arial"/>
          <w:sz w:val="24"/>
          <w:szCs w:val="24"/>
        </w:rPr>
      </w:pPr>
      <w:r>
        <w:rPr>
          <w:rFonts w:ascii="Arial" w:hAnsi="Arial" w:cs="Arial"/>
          <w:sz w:val="24"/>
          <w:szCs w:val="24"/>
        </w:rPr>
        <w:t>адрес юридик</w:t>
      </w:r>
      <w:r w:rsidR="00CF4219" w:rsidRPr="003D0EAF">
        <w:rPr>
          <w:rFonts w:ascii="Arial" w:hAnsi="Arial" w:cs="Arial"/>
          <w:sz w:val="24"/>
          <w:szCs w:val="24"/>
        </w:rPr>
        <w:t xml:space="preserve">: ____________________________________________________________ </w:t>
      </w:r>
    </w:p>
    <w:p w:rsidR="00CF4219" w:rsidRPr="003D0EAF" w:rsidRDefault="00404835" w:rsidP="00CF4219">
      <w:pPr>
        <w:spacing w:after="0" w:line="240" w:lineRule="auto"/>
        <w:jc w:val="both"/>
        <w:rPr>
          <w:rFonts w:ascii="Arial" w:hAnsi="Arial" w:cs="Arial"/>
          <w:sz w:val="24"/>
          <w:szCs w:val="24"/>
        </w:rPr>
      </w:pPr>
      <w:r>
        <w:rPr>
          <w:rFonts w:ascii="Arial" w:hAnsi="Arial" w:cs="Arial"/>
          <w:sz w:val="24"/>
          <w:szCs w:val="24"/>
        </w:rPr>
        <w:t>адрес факттагы</w:t>
      </w:r>
      <w:r w:rsidR="00CF4219" w:rsidRPr="003D0EAF">
        <w:rPr>
          <w:rFonts w:ascii="Arial" w:hAnsi="Arial" w:cs="Arial"/>
          <w:sz w:val="24"/>
          <w:szCs w:val="24"/>
        </w:rPr>
        <w:t xml:space="preserve">: ____________________________________________________________ </w:t>
      </w:r>
    </w:p>
    <w:p w:rsidR="00CF4219" w:rsidRPr="003D0EAF" w:rsidRDefault="00404835" w:rsidP="00CF4219">
      <w:pPr>
        <w:spacing w:after="0" w:line="240" w:lineRule="auto"/>
        <w:jc w:val="both"/>
        <w:rPr>
          <w:rFonts w:ascii="Arial" w:hAnsi="Arial" w:cs="Arial"/>
          <w:sz w:val="24"/>
          <w:szCs w:val="24"/>
        </w:rPr>
      </w:pPr>
      <w:r w:rsidRPr="00404835">
        <w:rPr>
          <w:rFonts w:ascii="Arial" w:hAnsi="Arial" w:cs="Arial"/>
          <w:sz w:val="24"/>
          <w:szCs w:val="24"/>
        </w:rPr>
        <w:t>тикшерелүче оешма җитәкчесе</w:t>
      </w:r>
      <w:r w:rsidR="00CF4219" w:rsidRPr="003D0EAF">
        <w:rPr>
          <w:rFonts w:ascii="Arial" w:hAnsi="Arial" w:cs="Arial"/>
          <w:sz w:val="24"/>
          <w:szCs w:val="24"/>
        </w:rPr>
        <w:t xml:space="preserve">: ________________________________________ _____________________________________________________________________________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                                       (</w:t>
      </w:r>
      <w:r w:rsidR="00404835" w:rsidRPr="00404835">
        <w:rPr>
          <w:rFonts w:ascii="Arial" w:hAnsi="Arial" w:cs="Arial"/>
          <w:sz w:val="24"/>
          <w:szCs w:val="24"/>
        </w:rPr>
        <w:t>вазыйфасы, фамилиясе, исеме, атасының исеме</w:t>
      </w:r>
      <w:r w:rsidRPr="003D0EAF">
        <w:rPr>
          <w:rFonts w:ascii="Arial" w:hAnsi="Arial" w:cs="Arial"/>
          <w:sz w:val="24"/>
          <w:szCs w:val="24"/>
        </w:rPr>
        <w:t xml:space="preserve">) </w:t>
      </w:r>
    </w:p>
    <w:p w:rsidR="00F35668" w:rsidRDefault="00404835" w:rsidP="00CF4219">
      <w:pPr>
        <w:spacing w:after="0" w:line="240" w:lineRule="auto"/>
        <w:jc w:val="both"/>
        <w:rPr>
          <w:rFonts w:ascii="Arial" w:hAnsi="Arial" w:cs="Arial"/>
          <w:sz w:val="24"/>
          <w:szCs w:val="24"/>
        </w:rPr>
      </w:pPr>
      <w:r w:rsidRPr="00404835">
        <w:rPr>
          <w:rFonts w:ascii="Arial" w:hAnsi="Arial" w:cs="Arial"/>
          <w:sz w:val="24"/>
          <w:szCs w:val="24"/>
        </w:rPr>
        <w:t>Тикшерү предметы һәм максаты:</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lastRenderedPageBreak/>
        <w:t xml:space="preserve">_____________________________________________________ </w:t>
      </w:r>
    </w:p>
    <w:p w:rsidR="00404835" w:rsidRPr="003D0EAF" w:rsidRDefault="00404835" w:rsidP="00404835">
      <w:pPr>
        <w:spacing w:after="0" w:line="240" w:lineRule="auto"/>
        <w:jc w:val="both"/>
        <w:rPr>
          <w:rFonts w:ascii="Arial" w:hAnsi="Arial" w:cs="Arial"/>
          <w:sz w:val="24"/>
          <w:szCs w:val="24"/>
        </w:rPr>
      </w:pPr>
      <w:r>
        <w:rPr>
          <w:rFonts w:ascii="Arial" w:hAnsi="Arial" w:cs="Arial"/>
          <w:sz w:val="24"/>
          <w:szCs w:val="24"/>
        </w:rPr>
        <w:t>Тикшерү башлану һәм тәмамлану д</w:t>
      </w:r>
      <w:r w:rsidRPr="009425CB">
        <w:rPr>
          <w:rFonts w:ascii="Arial" w:hAnsi="Arial" w:cs="Arial"/>
          <w:sz w:val="24"/>
          <w:szCs w:val="24"/>
        </w:rPr>
        <w:t>атасы</w:t>
      </w:r>
      <w:r w:rsidR="00F35668">
        <w:rPr>
          <w:rFonts w:ascii="Arial" w:hAnsi="Arial" w:cs="Arial"/>
          <w:sz w:val="24"/>
          <w:szCs w:val="24"/>
        </w:rPr>
        <w:t xml:space="preserve">: "___"_____ елдан </w:t>
      </w:r>
      <w:r>
        <w:rPr>
          <w:rFonts w:ascii="Arial" w:hAnsi="Arial" w:cs="Arial"/>
          <w:sz w:val="24"/>
          <w:szCs w:val="24"/>
        </w:rPr>
        <w:t>"___"______ елга кадәр</w:t>
      </w:r>
    </w:p>
    <w:p w:rsidR="00CF4219" w:rsidRPr="003D0EAF" w:rsidRDefault="00404835" w:rsidP="00CF4219">
      <w:pPr>
        <w:spacing w:after="0" w:line="240" w:lineRule="auto"/>
        <w:jc w:val="both"/>
        <w:rPr>
          <w:rFonts w:ascii="Arial" w:hAnsi="Arial" w:cs="Arial"/>
          <w:sz w:val="24"/>
          <w:szCs w:val="24"/>
        </w:rPr>
      </w:pPr>
      <w:r w:rsidRPr="009425CB">
        <w:rPr>
          <w:rFonts w:ascii="Arial" w:hAnsi="Arial" w:cs="Arial"/>
          <w:sz w:val="24"/>
          <w:szCs w:val="24"/>
        </w:rPr>
        <w:t>Тикшерү үткәрү</w:t>
      </w:r>
      <w:r>
        <w:rPr>
          <w:rFonts w:ascii="Arial" w:hAnsi="Arial" w:cs="Arial"/>
          <w:sz w:val="24"/>
          <w:szCs w:val="24"/>
        </w:rPr>
        <w:t xml:space="preserve"> вакыты: ______ с</w:t>
      </w:r>
      <w:r>
        <w:rPr>
          <w:rFonts w:ascii="Arial" w:hAnsi="Arial" w:cs="Arial"/>
          <w:sz w:val="24"/>
          <w:szCs w:val="24"/>
          <w:lang w:val="tt-RU"/>
        </w:rPr>
        <w:t>әг</w:t>
      </w:r>
      <w:r w:rsidR="00CF4219" w:rsidRPr="003D0EAF">
        <w:rPr>
          <w:rFonts w:ascii="Arial" w:hAnsi="Arial" w:cs="Arial"/>
          <w:sz w:val="24"/>
          <w:szCs w:val="24"/>
        </w:rPr>
        <w:t xml:space="preserve">. ______ мин. </w:t>
      </w:r>
    </w:p>
    <w:p w:rsidR="00CF4219" w:rsidRPr="003D0EAF" w:rsidRDefault="00404835" w:rsidP="00CF4219">
      <w:pPr>
        <w:spacing w:after="0" w:line="240" w:lineRule="auto"/>
        <w:jc w:val="both"/>
        <w:rPr>
          <w:rFonts w:ascii="Arial" w:hAnsi="Arial" w:cs="Arial"/>
          <w:sz w:val="24"/>
          <w:szCs w:val="24"/>
        </w:rPr>
      </w:pPr>
      <w:r w:rsidRPr="009425CB">
        <w:rPr>
          <w:rFonts w:ascii="Arial" w:hAnsi="Arial" w:cs="Arial"/>
          <w:sz w:val="24"/>
          <w:szCs w:val="24"/>
        </w:rPr>
        <w:t>Тикшерү үткәрү урыны</w:t>
      </w:r>
      <w:r w:rsidR="00CF4219" w:rsidRPr="003D0EAF">
        <w:rPr>
          <w:rFonts w:ascii="Arial" w:hAnsi="Arial" w:cs="Arial"/>
          <w:sz w:val="24"/>
          <w:szCs w:val="24"/>
        </w:rPr>
        <w:t xml:space="preserve">: ____________________________________________________ </w:t>
      </w:r>
    </w:p>
    <w:p w:rsidR="00CF4219" w:rsidRPr="003D0EAF" w:rsidRDefault="00404835" w:rsidP="00CF4219">
      <w:pPr>
        <w:spacing w:after="0" w:line="240" w:lineRule="auto"/>
        <w:jc w:val="both"/>
        <w:rPr>
          <w:rFonts w:ascii="Arial" w:hAnsi="Arial" w:cs="Arial"/>
          <w:sz w:val="24"/>
          <w:szCs w:val="24"/>
        </w:rPr>
      </w:pPr>
      <w:r w:rsidRPr="00404835">
        <w:rPr>
          <w:rFonts w:ascii="Arial" w:hAnsi="Arial" w:cs="Arial"/>
          <w:sz w:val="24"/>
          <w:szCs w:val="24"/>
        </w:rPr>
        <w:t>Тикшерү нәтиҗәләре буенча ачыкланды</w:t>
      </w:r>
      <w:r w:rsidR="00CF4219" w:rsidRPr="003D0EAF">
        <w:rPr>
          <w:rFonts w:ascii="Arial" w:hAnsi="Arial" w:cs="Arial"/>
          <w:sz w:val="24"/>
          <w:szCs w:val="24"/>
        </w:rPr>
        <w:t xml:space="preserve">: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__________________________________________________________________________________ ________________________________________________________________________ </w:t>
      </w:r>
    </w:p>
    <w:p w:rsidR="00CF4219" w:rsidRPr="003D0EAF" w:rsidRDefault="00404835" w:rsidP="00CF4219">
      <w:pPr>
        <w:spacing w:after="0" w:line="240" w:lineRule="auto"/>
        <w:jc w:val="both"/>
        <w:rPr>
          <w:rFonts w:ascii="Arial" w:hAnsi="Arial" w:cs="Arial"/>
          <w:sz w:val="24"/>
          <w:szCs w:val="24"/>
        </w:rPr>
      </w:pPr>
      <w:r w:rsidRPr="00404835">
        <w:rPr>
          <w:rFonts w:ascii="Arial" w:hAnsi="Arial" w:cs="Arial"/>
          <w:sz w:val="24"/>
          <w:szCs w:val="24"/>
        </w:rPr>
        <w:t>Тикшерү нәтиҗәләре буенча хокук бозулар ачыкланды</w:t>
      </w:r>
      <w:r w:rsidR="00CF4219" w:rsidRPr="003D0EAF">
        <w:rPr>
          <w:rFonts w:ascii="Arial" w:hAnsi="Arial" w:cs="Arial"/>
          <w:sz w:val="24"/>
          <w:szCs w:val="24"/>
        </w:rPr>
        <w:t>:</w:t>
      </w:r>
    </w:p>
    <w:p w:rsidR="00CF4219"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 _____________________________________________________________________________ _____________________________________________</w:t>
      </w:r>
      <w:r w:rsidR="00F35668">
        <w:rPr>
          <w:rFonts w:ascii="Arial" w:hAnsi="Arial" w:cs="Arial"/>
          <w:sz w:val="24"/>
          <w:szCs w:val="24"/>
        </w:rPr>
        <w:t>___________________________</w:t>
      </w:r>
      <w:r w:rsidRPr="003D0EAF">
        <w:rPr>
          <w:rFonts w:ascii="Arial" w:hAnsi="Arial" w:cs="Arial"/>
          <w:sz w:val="24"/>
          <w:szCs w:val="24"/>
        </w:rPr>
        <w:t xml:space="preserve"> </w:t>
      </w:r>
      <w:r w:rsidR="00404835" w:rsidRPr="00404835">
        <w:rPr>
          <w:rFonts w:ascii="Arial" w:hAnsi="Arial" w:cs="Arial"/>
          <w:sz w:val="24"/>
          <w:szCs w:val="24"/>
        </w:rPr>
        <w:t>Әлеге актка кушымталар Исемлеге</w:t>
      </w:r>
      <w:r w:rsidRPr="003D0EAF">
        <w:rPr>
          <w:rFonts w:ascii="Arial" w:hAnsi="Arial" w:cs="Arial"/>
          <w:sz w:val="24"/>
          <w:szCs w:val="24"/>
        </w:rPr>
        <w:t>:</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___________________________________________________________________________</w:t>
      </w:r>
      <w:r w:rsidR="00F35668">
        <w:rPr>
          <w:rFonts w:ascii="Arial" w:hAnsi="Arial" w:cs="Arial"/>
          <w:sz w:val="24"/>
          <w:szCs w:val="24"/>
          <w:lang w:val="tt-RU"/>
        </w:rPr>
        <w:t>_____________________________________________________________________</w:t>
      </w:r>
      <w:r w:rsidRPr="003D0EAF">
        <w:rPr>
          <w:rFonts w:ascii="Arial" w:hAnsi="Arial" w:cs="Arial"/>
          <w:sz w:val="24"/>
          <w:szCs w:val="24"/>
        </w:rPr>
        <w:t xml:space="preserve"> _______________________________________________________________</w:t>
      </w:r>
      <w:r w:rsidR="00F35668">
        <w:rPr>
          <w:rFonts w:ascii="Arial" w:hAnsi="Arial" w:cs="Arial"/>
          <w:sz w:val="24"/>
          <w:szCs w:val="24"/>
        </w:rPr>
        <w:t>_________</w:t>
      </w:r>
      <w:r w:rsidRPr="003D0EAF">
        <w:rPr>
          <w:rFonts w:ascii="Arial" w:hAnsi="Arial" w:cs="Arial"/>
          <w:sz w:val="24"/>
          <w:szCs w:val="24"/>
        </w:rPr>
        <w:t xml:space="preserve">  </w:t>
      </w:r>
    </w:p>
    <w:p w:rsidR="00CF4219" w:rsidRPr="003D0EAF" w:rsidRDefault="00F35668" w:rsidP="00CF4219">
      <w:pPr>
        <w:spacing w:after="0" w:line="240" w:lineRule="auto"/>
        <w:jc w:val="both"/>
        <w:rPr>
          <w:rFonts w:ascii="Arial" w:hAnsi="Arial" w:cs="Arial"/>
          <w:sz w:val="24"/>
          <w:szCs w:val="24"/>
        </w:rPr>
      </w:pPr>
      <w:r>
        <w:rPr>
          <w:rFonts w:ascii="Arial" w:hAnsi="Arial" w:cs="Arial"/>
          <w:sz w:val="24"/>
          <w:szCs w:val="24"/>
        </w:rPr>
        <w:t xml:space="preserve"> (N</w:t>
      </w:r>
      <w:r w:rsidR="00CF4219" w:rsidRPr="003D0EAF">
        <w:rPr>
          <w:rFonts w:ascii="Arial" w:hAnsi="Arial" w:cs="Arial"/>
          <w:sz w:val="24"/>
          <w:szCs w:val="24"/>
        </w:rPr>
        <w:t xml:space="preserve">, </w:t>
      </w:r>
      <w:r w:rsidR="00404835" w:rsidRPr="00404835">
        <w:rPr>
          <w:rFonts w:ascii="Arial" w:hAnsi="Arial" w:cs="Arial"/>
          <w:sz w:val="24"/>
          <w:szCs w:val="24"/>
        </w:rPr>
        <w:t>кушымталар</w:t>
      </w:r>
      <w:r w:rsidR="00404835">
        <w:rPr>
          <w:rFonts w:ascii="Arial" w:hAnsi="Arial" w:cs="Arial"/>
          <w:sz w:val="24"/>
          <w:szCs w:val="24"/>
          <w:lang w:val="tt-RU"/>
        </w:rPr>
        <w:t xml:space="preserve"> исеме</w:t>
      </w:r>
      <w:r w:rsidR="00CF4219" w:rsidRPr="003D0EAF">
        <w:rPr>
          <w:rFonts w:ascii="Arial" w:hAnsi="Arial" w:cs="Arial"/>
          <w:sz w:val="24"/>
          <w:szCs w:val="24"/>
        </w:rPr>
        <w:t xml:space="preserve">) </w:t>
      </w:r>
    </w:p>
    <w:p w:rsidR="00CF4219" w:rsidRPr="003D0EAF" w:rsidRDefault="00404835" w:rsidP="00CF4219">
      <w:pPr>
        <w:spacing w:after="0" w:line="240" w:lineRule="auto"/>
        <w:jc w:val="both"/>
        <w:rPr>
          <w:rFonts w:ascii="Arial" w:hAnsi="Arial" w:cs="Arial"/>
          <w:sz w:val="24"/>
          <w:szCs w:val="24"/>
        </w:rPr>
      </w:pPr>
      <w:r w:rsidRPr="00404835">
        <w:rPr>
          <w:rFonts w:ascii="Arial" w:hAnsi="Arial" w:cs="Arial"/>
          <w:sz w:val="24"/>
          <w:szCs w:val="24"/>
        </w:rPr>
        <w:t>Тикшерү нәтиҗәләре буенча Акт</w:t>
      </w:r>
      <w:r w:rsidR="00CF4219" w:rsidRPr="003D0EAF">
        <w:rPr>
          <w:rFonts w:ascii="Arial" w:hAnsi="Arial" w:cs="Arial"/>
          <w:sz w:val="24"/>
          <w:szCs w:val="24"/>
        </w:rPr>
        <w:t xml:space="preserve"> ____ </w:t>
      </w:r>
      <w:r w:rsidR="00CF37C9">
        <w:rPr>
          <w:rFonts w:ascii="Arial" w:hAnsi="Arial" w:cs="Arial"/>
          <w:sz w:val="24"/>
          <w:szCs w:val="24"/>
          <w:lang w:val="tt-RU"/>
        </w:rPr>
        <w:t>биттә</w:t>
      </w:r>
      <w:r w:rsidR="00CF4219" w:rsidRPr="003D0EAF">
        <w:rPr>
          <w:rFonts w:ascii="Arial" w:hAnsi="Arial" w:cs="Arial"/>
          <w:sz w:val="24"/>
          <w:szCs w:val="24"/>
        </w:rPr>
        <w:t xml:space="preserve"> _________</w:t>
      </w:r>
      <w:r w:rsidR="00CF37C9">
        <w:rPr>
          <w:rFonts w:ascii="Arial" w:hAnsi="Arial" w:cs="Arial"/>
          <w:sz w:val="24"/>
          <w:szCs w:val="24"/>
          <w:lang w:val="tt-RU"/>
        </w:rPr>
        <w:t>нөсхәдә</w:t>
      </w:r>
      <w:r w:rsidR="00F3415E">
        <w:rPr>
          <w:rFonts w:ascii="Arial" w:hAnsi="Arial" w:cs="Arial"/>
          <w:sz w:val="24"/>
          <w:szCs w:val="24"/>
        </w:rPr>
        <w:t xml:space="preserve"> төзелде</w:t>
      </w:r>
      <w:r w:rsidR="00CF4219" w:rsidRPr="003D0EAF">
        <w:rPr>
          <w:rFonts w:ascii="Arial" w:hAnsi="Arial" w:cs="Arial"/>
          <w:sz w:val="24"/>
          <w:szCs w:val="24"/>
        </w:rPr>
        <w:t xml:space="preserve">. </w:t>
      </w:r>
      <w:r w:rsidR="00CF37C9" w:rsidRPr="00CF37C9">
        <w:rPr>
          <w:rFonts w:ascii="Arial" w:hAnsi="Arial" w:cs="Arial"/>
          <w:sz w:val="24"/>
          <w:szCs w:val="24"/>
        </w:rPr>
        <w:t>Вазыйфаи затның имзасы</w:t>
      </w:r>
      <w:r w:rsidR="00CF4219" w:rsidRPr="003D0EAF">
        <w:rPr>
          <w:rFonts w:ascii="Arial" w:hAnsi="Arial" w:cs="Arial"/>
          <w:sz w:val="24"/>
          <w:szCs w:val="24"/>
        </w:rPr>
        <w:t xml:space="preserve">: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 xml:space="preserve">____________________________________________________________________________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(фамил</w:t>
      </w:r>
      <w:r w:rsidR="00CF37C9">
        <w:rPr>
          <w:rFonts w:ascii="Arial" w:hAnsi="Arial" w:cs="Arial"/>
          <w:sz w:val="24"/>
          <w:szCs w:val="24"/>
        </w:rPr>
        <w:t>ия, инициаллары</w:t>
      </w:r>
      <w:r w:rsidRPr="003D0EAF">
        <w:rPr>
          <w:rFonts w:ascii="Arial" w:hAnsi="Arial" w:cs="Arial"/>
          <w:sz w:val="24"/>
          <w:szCs w:val="24"/>
        </w:rPr>
        <w:t xml:space="preserve">)                                 </w:t>
      </w:r>
      <w:r w:rsidR="00CF37C9">
        <w:rPr>
          <w:rFonts w:ascii="Arial" w:hAnsi="Arial" w:cs="Arial"/>
          <w:sz w:val="24"/>
          <w:szCs w:val="24"/>
        </w:rPr>
        <w:t xml:space="preserve">                              (имза</w:t>
      </w:r>
      <w:r w:rsidRPr="003D0EAF">
        <w:rPr>
          <w:rFonts w:ascii="Arial" w:hAnsi="Arial" w:cs="Arial"/>
          <w:sz w:val="24"/>
          <w:szCs w:val="24"/>
        </w:rPr>
        <w:t xml:space="preserve">) </w:t>
      </w:r>
    </w:p>
    <w:p w:rsidR="00CF4219" w:rsidRPr="003D0EAF" w:rsidRDefault="00CF4219" w:rsidP="00CF4219">
      <w:pPr>
        <w:spacing w:after="0" w:line="240" w:lineRule="auto"/>
        <w:jc w:val="both"/>
        <w:rPr>
          <w:rFonts w:ascii="Arial" w:hAnsi="Arial" w:cs="Arial"/>
          <w:sz w:val="24"/>
          <w:szCs w:val="24"/>
        </w:rPr>
      </w:pPr>
    </w:p>
    <w:p w:rsidR="00CF4219" w:rsidRPr="003D0EAF" w:rsidRDefault="00CF4219" w:rsidP="00CF4219">
      <w:pPr>
        <w:spacing w:after="0" w:line="240" w:lineRule="auto"/>
        <w:jc w:val="both"/>
        <w:rPr>
          <w:rFonts w:ascii="Arial" w:hAnsi="Arial" w:cs="Arial"/>
          <w:sz w:val="24"/>
          <w:szCs w:val="24"/>
        </w:rPr>
      </w:pPr>
    </w:p>
    <w:p w:rsidR="00CF4219" w:rsidRPr="003D0EAF" w:rsidRDefault="00CF4219" w:rsidP="00CF4219">
      <w:pPr>
        <w:spacing w:after="0" w:line="240" w:lineRule="auto"/>
        <w:jc w:val="both"/>
        <w:rPr>
          <w:rFonts w:ascii="Arial" w:hAnsi="Arial" w:cs="Arial"/>
          <w:sz w:val="24"/>
          <w:szCs w:val="24"/>
        </w:rPr>
      </w:pPr>
    </w:p>
    <w:p w:rsidR="00CF4219" w:rsidRPr="003D0EAF" w:rsidRDefault="00CF37C9" w:rsidP="00CF4219">
      <w:pPr>
        <w:spacing w:after="0" w:line="240" w:lineRule="auto"/>
        <w:jc w:val="both"/>
        <w:rPr>
          <w:rFonts w:ascii="Arial" w:hAnsi="Arial" w:cs="Arial"/>
          <w:sz w:val="24"/>
          <w:szCs w:val="24"/>
        </w:rPr>
      </w:pPr>
      <w:r w:rsidRPr="00CF37C9">
        <w:rPr>
          <w:rFonts w:ascii="Arial" w:hAnsi="Arial" w:cs="Arial"/>
          <w:sz w:val="24"/>
          <w:szCs w:val="24"/>
        </w:rPr>
        <w:t>Тикшерү нәтиҗәләре буенча акт белән таныштырылды</w:t>
      </w:r>
      <w:r w:rsidR="00CF4219" w:rsidRPr="003D0EAF">
        <w:rPr>
          <w:rFonts w:ascii="Arial" w:hAnsi="Arial" w:cs="Arial"/>
          <w:sz w:val="24"/>
          <w:szCs w:val="24"/>
        </w:rPr>
        <w:t xml:space="preserve">: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_______________________________    ___________________  ____________________</w:t>
      </w:r>
    </w:p>
    <w:p w:rsidR="00F3415E" w:rsidRDefault="00F3415E" w:rsidP="00CF4219">
      <w:pPr>
        <w:spacing w:after="0" w:line="240" w:lineRule="auto"/>
        <w:jc w:val="both"/>
        <w:rPr>
          <w:rFonts w:ascii="Arial" w:hAnsi="Arial" w:cs="Arial"/>
          <w:sz w:val="24"/>
          <w:szCs w:val="24"/>
        </w:rPr>
      </w:pPr>
      <w:r>
        <w:rPr>
          <w:rFonts w:ascii="Arial" w:hAnsi="Arial" w:cs="Arial"/>
          <w:sz w:val="24"/>
          <w:szCs w:val="24"/>
          <w:lang w:val="tt-RU"/>
        </w:rPr>
        <w:t xml:space="preserve">      </w:t>
      </w:r>
      <w:r>
        <w:rPr>
          <w:rFonts w:ascii="Arial" w:hAnsi="Arial" w:cs="Arial"/>
          <w:sz w:val="24"/>
          <w:szCs w:val="24"/>
        </w:rPr>
        <w:t>(</w:t>
      </w:r>
      <w:r>
        <w:rPr>
          <w:rFonts w:ascii="Arial" w:hAnsi="Arial" w:cs="Arial"/>
          <w:sz w:val="24"/>
          <w:szCs w:val="24"/>
          <w:lang w:val="tt-RU"/>
        </w:rPr>
        <w:t>имза</w:t>
      </w:r>
      <w:r w:rsidRPr="003D0EAF">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(фамилия, инициаллары</w:t>
      </w:r>
      <w:r w:rsidRPr="003D0EAF">
        <w:rPr>
          <w:rFonts w:ascii="Arial" w:hAnsi="Arial" w:cs="Arial"/>
          <w:sz w:val="24"/>
          <w:szCs w:val="24"/>
        </w:rPr>
        <w:t>)</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w:t>
      </w:r>
      <w:r w:rsidR="00CF37C9">
        <w:rPr>
          <w:rFonts w:ascii="Arial" w:hAnsi="Arial" w:cs="Arial"/>
          <w:sz w:val="24"/>
          <w:szCs w:val="24"/>
          <w:lang w:val="tt-RU"/>
        </w:rPr>
        <w:t>җитәкче</w:t>
      </w:r>
      <w:r w:rsidR="00CF37C9">
        <w:rPr>
          <w:rFonts w:ascii="Arial" w:hAnsi="Arial" w:cs="Arial"/>
          <w:sz w:val="24"/>
          <w:szCs w:val="24"/>
        </w:rPr>
        <w:t xml:space="preserve">,  </w:t>
      </w:r>
      <w:r w:rsidRPr="003D0EAF">
        <w:rPr>
          <w:rFonts w:ascii="Arial" w:hAnsi="Arial" w:cs="Arial"/>
          <w:sz w:val="24"/>
          <w:szCs w:val="24"/>
        </w:rPr>
        <w:t xml:space="preserve">         </w:t>
      </w:r>
      <w:r w:rsidR="00CF37C9">
        <w:rPr>
          <w:rFonts w:ascii="Arial" w:hAnsi="Arial" w:cs="Arial"/>
          <w:sz w:val="24"/>
          <w:szCs w:val="24"/>
        </w:rPr>
        <w:t xml:space="preserve">                           </w:t>
      </w:r>
    </w:p>
    <w:p w:rsidR="00F35668" w:rsidRDefault="00F3415E" w:rsidP="00CF4219">
      <w:pPr>
        <w:spacing w:after="0" w:line="240" w:lineRule="auto"/>
        <w:jc w:val="both"/>
        <w:rPr>
          <w:rFonts w:ascii="Arial" w:hAnsi="Arial" w:cs="Arial"/>
          <w:sz w:val="24"/>
          <w:szCs w:val="24"/>
          <w:lang w:val="tt-RU"/>
        </w:rPr>
      </w:pPr>
      <w:r>
        <w:rPr>
          <w:rFonts w:ascii="Arial" w:hAnsi="Arial" w:cs="Arial"/>
          <w:sz w:val="24"/>
          <w:szCs w:val="24"/>
          <w:lang w:val="tt-RU"/>
        </w:rPr>
        <w:t>т</w:t>
      </w:r>
      <w:r w:rsidR="00CF37C9">
        <w:rPr>
          <w:rFonts w:ascii="Arial" w:hAnsi="Arial" w:cs="Arial"/>
          <w:sz w:val="24"/>
          <w:szCs w:val="24"/>
          <w:lang w:val="tt-RU"/>
        </w:rPr>
        <w:t>икшерүче оешма җитәкчесе тарафыннан җибәрелгән</w:t>
      </w:r>
    </w:p>
    <w:p w:rsidR="00CF4219" w:rsidRPr="00842891" w:rsidRDefault="00F35668" w:rsidP="00CF4219">
      <w:pPr>
        <w:spacing w:after="0" w:line="240" w:lineRule="auto"/>
        <w:jc w:val="both"/>
        <w:rPr>
          <w:rFonts w:ascii="Arial" w:hAnsi="Arial" w:cs="Arial"/>
          <w:sz w:val="24"/>
          <w:szCs w:val="24"/>
          <w:lang w:val="tt-RU"/>
        </w:rPr>
      </w:pPr>
      <w:r>
        <w:rPr>
          <w:rFonts w:ascii="Arial" w:hAnsi="Arial" w:cs="Arial"/>
          <w:sz w:val="24"/>
          <w:szCs w:val="24"/>
          <w:lang w:val="tt-RU"/>
        </w:rPr>
        <w:t>вазифаи зат</w:t>
      </w:r>
      <w:r w:rsidR="00CF4219" w:rsidRPr="00842891">
        <w:rPr>
          <w:rFonts w:ascii="Arial" w:hAnsi="Arial" w:cs="Arial"/>
          <w:sz w:val="24"/>
          <w:szCs w:val="24"/>
          <w:lang w:val="tt-RU"/>
        </w:rPr>
        <w:t xml:space="preserve">) </w:t>
      </w:r>
    </w:p>
    <w:p w:rsidR="00CF4219" w:rsidRPr="00842891" w:rsidRDefault="00CF37C9" w:rsidP="00CF4219">
      <w:pPr>
        <w:spacing w:after="0" w:line="240" w:lineRule="auto"/>
        <w:jc w:val="both"/>
        <w:rPr>
          <w:rFonts w:ascii="Arial" w:hAnsi="Arial" w:cs="Arial"/>
          <w:sz w:val="24"/>
          <w:szCs w:val="24"/>
          <w:lang w:val="tt-RU"/>
        </w:rPr>
      </w:pPr>
      <w:r w:rsidRPr="00842891">
        <w:rPr>
          <w:rFonts w:ascii="Arial" w:hAnsi="Arial" w:cs="Arial"/>
          <w:sz w:val="24"/>
          <w:szCs w:val="24"/>
          <w:lang w:val="tt-RU"/>
        </w:rPr>
        <w:t>Тикшерү нәтиҗәләре буенча акт</w:t>
      </w:r>
      <w:r>
        <w:rPr>
          <w:rFonts w:ascii="Arial" w:hAnsi="Arial" w:cs="Arial"/>
          <w:sz w:val="24"/>
          <w:szCs w:val="24"/>
          <w:lang w:val="tt-RU"/>
        </w:rPr>
        <w:t>ны алдым</w:t>
      </w:r>
      <w:r w:rsidRPr="00842891">
        <w:rPr>
          <w:rFonts w:ascii="Arial" w:hAnsi="Arial" w:cs="Arial"/>
          <w:sz w:val="24"/>
          <w:szCs w:val="24"/>
          <w:lang w:val="tt-RU"/>
        </w:rPr>
        <w:t>: "___"_______________ ел</w:t>
      </w:r>
      <w:r w:rsidR="00CF4219" w:rsidRPr="00842891">
        <w:rPr>
          <w:rFonts w:ascii="Arial" w:hAnsi="Arial" w:cs="Arial"/>
          <w:sz w:val="24"/>
          <w:szCs w:val="24"/>
          <w:lang w:val="tt-RU"/>
        </w:rPr>
        <w:t xml:space="preserve"> </w:t>
      </w:r>
    </w:p>
    <w:p w:rsidR="00CF4219" w:rsidRPr="00842891" w:rsidRDefault="00CF4219" w:rsidP="00CF4219">
      <w:pPr>
        <w:spacing w:after="0" w:line="240" w:lineRule="auto"/>
        <w:jc w:val="both"/>
        <w:rPr>
          <w:rFonts w:ascii="Arial" w:hAnsi="Arial" w:cs="Arial"/>
          <w:sz w:val="24"/>
          <w:szCs w:val="24"/>
          <w:lang w:val="tt-RU"/>
        </w:rPr>
      </w:pPr>
    </w:p>
    <w:p w:rsidR="00CF4219" w:rsidRPr="00842891" w:rsidRDefault="00CF4219" w:rsidP="00CF4219">
      <w:pPr>
        <w:spacing w:after="0" w:line="240" w:lineRule="auto"/>
        <w:jc w:val="both"/>
        <w:rPr>
          <w:rFonts w:ascii="Arial" w:hAnsi="Arial" w:cs="Arial"/>
          <w:sz w:val="24"/>
          <w:szCs w:val="24"/>
          <w:lang w:val="tt-RU"/>
        </w:rPr>
      </w:pPr>
      <w:r w:rsidRPr="00842891">
        <w:rPr>
          <w:rFonts w:ascii="Arial" w:hAnsi="Arial" w:cs="Arial"/>
          <w:sz w:val="24"/>
          <w:szCs w:val="24"/>
          <w:lang w:val="tt-RU"/>
        </w:rPr>
        <w:t xml:space="preserve">_______________________________ ____________ ______________________ </w:t>
      </w:r>
    </w:p>
    <w:p w:rsidR="00CF37C9" w:rsidRPr="00842891" w:rsidRDefault="00F35668" w:rsidP="00CF37C9">
      <w:pPr>
        <w:spacing w:after="0" w:line="240" w:lineRule="auto"/>
        <w:jc w:val="both"/>
        <w:rPr>
          <w:rFonts w:ascii="Arial" w:hAnsi="Arial" w:cs="Arial"/>
          <w:sz w:val="24"/>
          <w:szCs w:val="24"/>
          <w:lang w:val="tt-RU"/>
        </w:rPr>
      </w:pPr>
      <w:r>
        <w:rPr>
          <w:rFonts w:ascii="Arial" w:hAnsi="Arial" w:cs="Arial"/>
          <w:sz w:val="24"/>
          <w:szCs w:val="24"/>
          <w:lang w:val="tt-RU"/>
        </w:rPr>
        <w:t>(</w:t>
      </w:r>
      <w:r w:rsidRPr="00842891">
        <w:rPr>
          <w:rFonts w:ascii="Arial" w:hAnsi="Arial" w:cs="Arial"/>
          <w:sz w:val="24"/>
          <w:szCs w:val="24"/>
          <w:lang w:val="tt-RU"/>
        </w:rPr>
        <w:t>Җ</w:t>
      </w:r>
      <w:r w:rsidR="00CF37C9" w:rsidRPr="00842891">
        <w:rPr>
          <w:rFonts w:ascii="Arial" w:hAnsi="Arial" w:cs="Arial"/>
          <w:sz w:val="24"/>
          <w:szCs w:val="24"/>
          <w:lang w:val="tt-RU"/>
        </w:rPr>
        <w:t>итәкче</w:t>
      </w:r>
      <w:r w:rsidRPr="00842891">
        <w:rPr>
          <w:rFonts w:ascii="Arial" w:hAnsi="Arial" w:cs="Arial"/>
          <w:sz w:val="24"/>
          <w:szCs w:val="24"/>
          <w:lang w:val="tt-RU"/>
        </w:rPr>
        <w:t>,</w:t>
      </w:r>
      <w:r>
        <w:rPr>
          <w:rFonts w:ascii="Arial" w:hAnsi="Arial" w:cs="Arial"/>
          <w:sz w:val="24"/>
          <w:szCs w:val="24"/>
          <w:lang w:val="tt-RU"/>
        </w:rPr>
        <w:t xml:space="preserve">                                                </w:t>
      </w:r>
      <w:r w:rsidR="00CF37C9" w:rsidRPr="00842891">
        <w:rPr>
          <w:rFonts w:ascii="Arial" w:hAnsi="Arial" w:cs="Arial"/>
          <w:sz w:val="24"/>
          <w:szCs w:val="24"/>
          <w:lang w:val="tt-RU"/>
        </w:rPr>
        <w:t xml:space="preserve"> (имза)              (фамилия, инициаллары) </w:t>
      </w:r>
    </w:p>
    <w:p w:rsidR="00F35668" w:rsidRPr="00842891" w:rsidRDefault="00F3415E" w:rsidP="00CF37C9">
      <w:pPr>
        <w:spacing w:after="0" w:line="240" w:lineRule="auto"/>
        <w:jc w:val="both"/>
        <w:rPr>
          <w:rFonts w:ascii="Arial" w:hAnsi="Arial" w:cs="Arial"/>
          <w:sz w:val="24"/>
          <w:szCs w:val="24"/>
          <w:lang w:val="tt-RU"/>
        </w:rPr>
      </w:pPr>
      <w:r w:rsidRPr="00842891">
        <w:rPr>
          <w:rFonts w:ascii="Arial" w:hAnsi="Arial" w:cs="Arial"/>
          <w:sz w:val="24"/>
          <w:szCs w:val="24"/>
          <w:lang w:val="tt-RU"/>
        </w:rPr>
        <w:t>т</w:t>
      </w:r>
      <w:r w:rsidR="00CF37C9" w:rsidRPr="00842891">
        <w:rPr>
          <w:rFonts w:ascii="Arial" w:hAnsi="Arial" w:cs="Arial"/>
          <w:sz w:val="24"/>
          <w:szCs w:val="24"/>
          <w:lang w:val="tt-RU"/>
        </w:rPr>
        <w:t>икшерүче оешма җитәкчесе тарафыннан җибәрелгән</w:t>
      </w:r>
    </w:p>
    <w:p w:rsidR="00CF4219" w:rsidRPr="003D0EAF" w:rsidRDefault="00F35668" w:rsidP="00CF37C9">
      <w:pPr>
        <w:spacing w:after="0" w:line="240" w:lineRule="auto"/>
        <w:jc w:val="both"/>
        <w:rPr>
          <w:rFonts w:ascii="Arial" w:hAnsi="Arial" w:cs="Arial"/>
          <w:sz w:val="24"/>
          <w:szCs w:val="24"/>
        </w:rPr>
      </w:pPr>
      <w:proofErr w:type="gramStart"/>
      <w:r>
        <w:rPr>
          <w:rFonts w:ascii="Arial" w:hAnsi="Arial" w:cs="Arial"/>
          <w:sz w:val="24"/>
          <w:szCs w:val="24"/>
        </w:rPr>
        <w:t>вазифаи зат</w:t>
      </w:r>
      <w:r w:rsidR="00CF4219" w:rsidRPr="003D0EAF">
        <w:rPr>
          <w:rFonts w:ascii="Arial" w:hAnsi="Arial" w:cs="Arial"/>
          <w:sz w:val="24"/>
          <w:szCs w:val="24"/>
        </w:rPr>
        <w:t xml:space="preserve">) </w:t>
      </w:r>
      <w:proofErr w:type="gramEnd"/>
    </w:p>
    <w:p w:rsidR="00CF4219" w:rsidRPr="003D0EAF" w:rsidRDefault="00CF4219" w:rsidP="00CF4219">
      <w:pPr>
        <w:spacing w:after="0" w:line="240" w:lineRule="auto"/>
        <w:jc w:val="right"/>
        <w:rPr>
          <w:rFonts w:ascii="Arial" w:hAnsi="Arial" w:cs="Arial"/>
          <w:sz w:val="24"/>
          <w:szCs w:val="24"/>
        </w:rPr>
      </w:pPr>
      <w:r w:rsidRPr="003D0EAF">
        <w:rPr>
          <w:rFonts w:ascii="Arial" w:hAnsi="Arial" w:cs="Arial"/>
          <w:sz w:val="24"/>
          <w:szCs w:val="24"/>
        </w:rPr>
        <w:t xml:space="preserve">_________________________________ </w:t>
      </w:r>
    </w:p>
    <w:p w:rsidR="00CF37C9" w:rsidRPr="00CF37C9" w:rsidRDefault="00CF4219" w:rsidP="00CF37C9">
      <w:pPr>
        <w:spacing w:after="0" w:line="240" w:lineRule="auto"/>
        <w:ind w:left="4956" w:firstLine="708"/>
        <w:jc w:val="both"/>
        <w:rPr>
          <w:rFonts w:ascii="Arial" w:hAnsi="Arial" w:cs="Arial"/>
          <w:sz w:val="24"/>
          <w:szCs w:val="24"/>
        </w:rPr>
      </w:pPr>
      <w:r w:rsidRPr="003D0EAF">
        <w:rPr>
          <w:rFonts w:ascii="Arial" w:hAnsi="Arial" w:cs="Arial"/>
          <w:sz w:val="24"/>
          <w:szCs w:val="24"/>
        </w:rPr>
        <w:t>(</w:t>
      </w:r>
      <w:r w:rsidR="00CF37C9" w:rsidRPr="00CF37C9">
        <w:rPr>
          <w:rFonts w:ascii="Arial" w:hAnsi="Arial" w:cs="Arial"/>
          <w:sz w:val="24"/>
          <w:szCs w:val="24"/>
        </w:rPr>
        <w:t>юридик затның исеме,</w:t>
      </w:r>
    </w:p>
    <w:p w:rsidR="00CF37C9" w:rsidRPr="00CF37C9" w:rsidRDefault="00CF37C9" w:rsidP="00CF37C9">
      <w:pPr>
        <w:spacing w:after="0" w:line="240" w:lineRule="auto"/>
        <w:ind w:left="4956" w:firstLine="708"/>
        <w:jc w:val="both"/>
        <w:rPr>
          <w:rFonts w:ascii="Arial" w:hAnsi="Arial" w:cs="Arial"/>
          <w:sz w:val="24"/>
          <w:szCs w:val="24"/>
        </w:rPr>
      </w:pPr>
      <w:r w:rsidRPr="00CF37C9">
        <w:rPr>
          <w:rFonts w:ascii="Arial" w:hAnsi="Arial" w:cs="Arial"/>
          <w:sz w:val="24"/>
          <w:szCs w:val="24"/>
        </w:rPr>
        <w:t xml:space="preserve">вазыйфасы, фамилиясе, исеме, </w:t>
      </w:r>
    </w:p>
    <w:p w:rsidR="00CF4219" w:rsidRDefault="00CF37C9" w:rsidP="00CF37C9">
      <w:pPr>
        <w:spacing w:after="0" w:line="240" w:lineRule="auto"/>
        <w:ind w:left="4956" w:firstLine="708"/>
        <w:jc w:val="both"/>
        <w:rPr>
          <w:rFonts w:ascii="Arial" w:hAnsi="Arial" w:cs="Arial"/>
          <w:sz w:val="24"/>
          <w:szCs w:val="24"/>
        </w:rPr>
      </w:pPr>
      <w:r>
        <w:rPr>
          <w:rFonts w:ascii="Arial" w:hAnsi="Arial" w:cs="Arial"/>
          <w:sz w:val="24"/>
          <w:szCs w:val="24"/>
        </w:rPr>
        <w:t>вазыйфаи затның атасы исеме)</w:t>
      </w:r>
    </w:p>
    <w:p w:rsidR="00CF37C9" w:rsidRDefault="00CF37C9" w:rsidP="00CF37C9">
      <w:pPr>
        <w:spacing w:after="0" w:line="240" w:lineRule="auto"/>
        <w:ind w:left="4956" w:firstLine="708"/>
        <w:jc w:val="both"/>
        <w:rPr>
          <w:rFonts w:ascii="Arial" w:hAnsi="Arial" w:cs="Arial"/>
          <w:sz w:val="24"/>
          <w:szCs w:val="24"/>
        </w:rPr>
      </w:pPr>
    </w:p>
    <w:p w:rsidR="00CF37C9" w:rsidRDefault="00CF37C9" w:rsidP="00CF37C9">
      <w:pPr>
        <w:spacing w:after="0" w:line="240" w:lineRule="auto"/>
        <w:ind w:left="4956" w:firstLine="708"/>
        <w:jc w:val="both"/>
        <w:rPr>
          <w:rFonts w:ascii="Arial" w:hAnsi="Arial" w:cs="Arial"/>
          <w:sz w:val="24"/>
          <w:szCs w:val="24"/>
        </w:rPr>
      </w:pPr>
    </w:p>
    <w:p w:rsidR="00CF37C9" w:rsidRDefault="00CF37C9" w:rsidP="00CF37C9">
      <w:pPr>
        <w:spacing w:after="0" w:line="240" w:lineRule="auto"/>
        <w:ind w:left="4956" w:firstLine="708"/>
        <w:jc w:val="both"/>
        <w:rPr>
          <w:rFonts w:ascii="Arial" w:hAnsi="Arial" w:cs="Arial"/>
          <w:sz w:val="24"/>
          <w:szCs w:val="24"/>
        </w:rPr>
      </w:pPr>
    </w:p>
    <w:p w:rsidR="00CF37C9" w:rsidRDefault="00CF37C9" w:rsidP="00CF37C9">
      <w:pPr>
        <w:spacing w:after="0" w:line="240" w:lineRule="auto"/>
        <w:ind w:left="4956" w:firstLine="708"/>
        <w:jc w:val="both"/>
        <w:rPr>
          <w:rFonts w:ascii="Arial" w:hAnsi="Arial" w:cs="Arial"/>
          <w:sz w:val="24"/>
          <w:szCs w:val="24"/>
        </w:rPr>
      </w:pPr>
    </w:p>
    <w:p w:rsidR="00CF37C9" w:rsidRDefault="00CF37C9" w:rsidP="00CF37C9">
      <w:pPr>
        <w:spacing w:after="0" w:line="240" w:lineRule="auto"/>
        <w:ind w:left="4956" w:firstLine="708"/>
        <w:jc w:val="both"/>
        <w:rPr>
          <w:rFonts w:ascii="Arial" w:hAnsi="Arial" w:cs="Arial"/>
          <w:sz w:val="24"/>
          <w:szCs w:val="24"/>
        </w:rPr>
      </w:pPr>
    </w:p>
    <w:p w:rsidR="00CF37C9" w:rsidRDefault="00CF37C9" w:rsidP="00CF37C9">
      <w:pPr>
        <w:spacing w:after="0" w:line="240" w:lineRule="auto"/>
        <w:ind w:left="4956" w:firstLine="708"/>
        <w:jc w:val="both"/>
        <w:rPr>
          <w:rFonts w:ascii="Arial" w:hAnsi="Arial" w:cs="Arial"/>
          <w:sz w:val="24"/>
          <w:szCs w:val="24"/>
        </w:rPr>
      </w:pPr>
    </w:p>
    <w:p w:rsidR="00CF37C9" w:rsidRPr="003D0EAF" w:rsidRDefault="00CF37C9" w:rsidP="00CF37C9">
      <w:pPr>
        <w:spacing w:after="0" w:line="240" w:lineRule="auto"/>
        <w:ind w:left="4956" w:firstLine="708"/>
        <w:jc w:val="both"/>
        <w:rPr>
          <w:rFonts w:ascii="Arial" w:hAnsi="Arial" w:cs="Arial"/>
          <w:sz w:val="24"/>
          <w:szCs w:val="24"/>
        </w:rPr>
      </w:pPr>
    </w:p>
    <w:p w:rsidR="00CF4219" w:rsidRDefault="00CF4219" w:rsidP="00CF4219">
      <w:pPr>
        <w:spacing w:after="0" w:line="240" w:lineRule="auto"/>
        <w:jc w:val="both"/>
        <w:rPr>
          <w:rFonts w:ascii="Arial" w:hAnsi="Arial" w:cs="Arial"/>
          <w:sz w:val="24"/>
          <w:szCs w:val="24"/>
        </w:rPr>
      </w:pPr>
    </w:p>
    <w:p w:rsidR="00CF37C9" w:rsidRPr="003D0EAF" w:rsidRDefault="00CF37C9" w:rsidP="00CF4219">
      <w:pPr>
        <w:spacing w:after="0" w:line="240" w:lineRule="auto"/>
        <w:jc w:val="both"/>
        <w:rPr>
          <w:rFonts w:ascii="Arial" w:hAnsi="Arial" w:cs="Arial"/>
          <w:sz w:val="24"/>
          <w:szCs w:val="24"/>
        </w:rPr>
      </w:pPr>
    </w:p>
    <w:p w:rsidR="00CF4219" w:rsidRDefault="00CF4219" w:rsidP="00CF4219">
      <w:pPr>
        <w:spacing w:after="0" w:line="240" w:lineRule="auto"/>
        <w:jc w:val="both"/>
        <w:rPr>
          <w:rFonts w:ascii="Arial" w:hAnsi="Arial" w:cs="Arial"/>
          <w:sz w:val="24"/>
          <w:szCs w:val="24"/>
        </w:rPr>
      </w:pPr>
    </w:p>
    <w:p w:rsidR="00F35668" w:rsidRPr="003D0EAF" w:rsidRDefault="00F35668" w:rsidP="00CF4219">
      <w:pPr>
        <w:spacing w:after="0" w:line="240" w:lineRule="auto"/>
        <w:jc w:val="both"/>
        <w:rPr>
          <w:rFonts w:ascii="Arial" w:hAnsi="Arial" w:cs="Arial"/>
          <w:sz w:val="24"/>
          <w:szCs w:val="24"/>
        </w:rPr>
      </w:pPr>
    </w:p>
    <w:p w:rsidR="00410D59" w:rsidRDefault="00410D59" w:rsidP="00410D59">
      <w:pPr>
        <w:spacing w:after="0" w:line="240" w:lineRule="auto"/>
        <w:jc w:val="right"/>
        <w:rPr>
          <w:rStyle w:val="TimesNewRoman"/>
          <w:rFonts w:ascii="Arial" w:hAnsi="Arial" w:cs="Arial"/>
          <w:color w:val="000000"/>
          <w:sz w:val="24"/>
          <w:szCs w:val="24"/>
        </w:rPr>
      </w:pPr>
      <w:r w:rsidRPr="00410D59">
        <w:rPr>
          <w:rStyle w:val="TimesNewRoman"/>
          <w:rFonts w:ascii="Arial" w:hAnsi="Arial" w:cs="Arial"/>
          <w:color w:val="000000"/>
          <w:sz w:val="24"/>
          <w:szCs w:val="24"/>
        </w:rPr>
        <w:lastRenderedPageBreak/>
        <w:t xml:space="preserve">Югары Ослан муниципаль районы </w:t>
      </w:r>
    </w:p>
    <w:p w:rsidR="00410D59" w:rsidRDefault="00410D59" w:rsidP="00410D59">
      <w:pPr>
        <w:spacing w:after="0" w:line="240" w:lineRule="auto"/>
        <w:jc w:val="right"/>
        <w:rPr>
          <w:rStyle w:val="TimesNewRoman"/>
          <w:rFonts w:ascii="Arial" w:hAnsi="Arial" w:cs="Arial"/>
          <w:color w:val="000000"/>
          <w:sz w:val="24"/>
          <w:szCs w:val="24"/>
          <w:lang w:val="tt-RU"/>
        </w:rPr>
      </w:pPr>
      <w:r w:rsidRPr="00410D59">
        <w:rPr>
          <w:rStyle w:val="TimesNewRoman"/>
          <w:rFonts w:ascii="Arial" w:hAnsi="Arial" w:cs="Arial"/>
          <w:color w:val="000000"/>
          <w:sz w:val="24"/>
          <w:szCs w:val="24"/>
        </w:rPr>
        <w:t>Башкарма комитет</w:t>
      </w:r>
      <w:r>
        <w:rPr>
          <w:rStyle w:val="TimesNewRoman"/>
          <w:rFonts w:ascii="Arial" w:hAnsi="Arial" w:cs="Arial"/>
          <w:color w:val="000000"/>
          <w:sz w:val="24"/>
          <w:szCs w:val="24"/>
          <w:lang w:val="tt-RU"/>
        </w:rPr>
        <w:t>ының</w:t>
      </w:r>
    </w:p>
    <w:p w:rsidR="00410D59" w:rsidRPr="00842891" w:rsidRDefault="00410D59" w:rsidP="00410D59">
      <w:pPr>
        <w:spacing w:after="0" w:line="240" w:lineRule="auto"/>
        <w:jc w:val="right"/>
        <w:rPr>
          <w:rStyle w:val="TimesNewRoman"/>
          <w:rFonts w:ascii="Arial" w:hAnsi="Arial" w:cs="Arial"/>
          <w:color w:val="000000"/>
          <w:sz w:val="24"/>
          <w:szCs w:val="24"/>
          <w:lang w:val="tt-RU"/>
        </w:rPr>
      </w:pPr>
      <w:r w:rsidRPr="00842891">
        <w:rPr>
          <w:rStyle w:val="TimesNewRoman"/>
          <w:rFonts w:ascii="Arial" w:hAnsi="Arial" w:cs="Arial"/>
          <w:color w:val="000000"/>
          <w:sz w:val="24"/>
          <w:szCs w:val="24"/>
          <w:lang w:val="tt-RU"/>
        </w:rPr>
        <w:t>_________ № __________</w:t>
      </w:r>
    </w:p>
    <w:p w:rsidR="00410D59" w:rsidRPr="00842891" w:rsidRDefault="00410D59" w:rsidP="00410D59">
      <w:pPr>
        <w:spacing w:after="0" w:line="240" w:lineRule="auto"/>
        <w:jc w:val="right"/>
        <w:rPr>
          <w:rStyle w:val="TimesNewRoman"/>
          <w:rFonts w:ascii="Arial" w:hAnsi="Arial" w:cs="Arial"/>
          <w:color w:val="000000"/>
          <w:sz w:val="24"/>
          <w:szCs w:val="24"/>
          <w:lang w:val="tt-RU"/>
        </w:rPr>
      </w:pPr>
      <w:r w:rsidRPr="00842891">
        <w:rPr>
          <w:rStyle w:val="TimesNewRoman"/>
          <w:rFonts w:ascii="Arial" w:hAnsi="Arial" w:cs="Arial"/>
          <w:color w:val="000000"/>
          <w:sz w:val="24"/>
          <w:szCs w:val="24"/>
          <w:lang w:val="tt-RU"/>
        </w:rPr>
        <w:t xml:space="preserve"> карарына </w:t>
      </w:r>
    </w:p>
    <w:p w:rsidR="00410D59" w:rsidRPr="00842891" w:rsidRDefault="00410D59" w:rsidP="00410D59">
      <w:pPr>
        <w:spacing w:after="0" w:line="240" w:lineRule="auto"/>
        <w:jc w:val="right"/>
        <w:rPr>
          <w:rStyle w:val="TimesNewRoman"/>
          <w:rFonts w:ascii="Arial" w:hAnsi="Arial" w:cs="Arial"/>
          <w:color w:val="000000"/>
          <w:sz w:val="24"/>
          <w:szCs w:val="24"/>
          <w:lang w:val="tt-RU"/>
        </w:rPr>
      </w:pPr>
      <w:r>
        <w:rPr>
          <w:rStyle w:val="TimesNewRoman"/>
          <w:rFonts w:ascii="Arial" w:hAnsi="Arial" w:cs="Arial"/>
          <w:color w:val="000000"/>
          <w:sz w:val="24"/>
          <w:szCs w:val="24"/>
          <w:lang w:val="tt-RU"/>
        </w:rPr>
        <w:t>№</w:t>
      </w:r>
      <w:r w:rsidRPr="00842891">
        <w:rPr>
          <w:rStyle w:val="TimesNewRoman"/>
          <w:rFonts w:ascii="Arial" w:hAnsi="Arial" w:cs="Arial"/>
          <w:color w:val="000000"/>
          <w:sz w:val="24"/>
          <w:szCs w:val="24"/>
          <w:lang w:val="tt-RU"/>
        </w:rPr>
        <w:t>4 кушымта</w:t>
      </w:r>
    </w:p>
    <w:p w:rsidR="00CF4219" w:rsidRPr="00842891" w:rsidRDefault="00CF4219" w:rsidP="00CF4219">
      <w:pPr>
        <w:spacing w:after="0" w:line="240" w:lineRule="auto"/>
        <w:jc w:val="right"/>
        <w:rPr>
          <w:rStyle w:val="TimesNewRoman"/>
          <w:rFonts w:ascii="Arial" w:hAnsi="Arial" w:cs="Arial"/>
          <w:color w:val="000000"/>
          <w:sz w:val="24"/>
          <w:szCs w:val="24"/>
          <w:lang w:val="tt-RU"/>
        </w:rPr>
      </w:pPr>
    </w:p>
    <w:p w:rsidR="00CF4219" w:rsidRPr="00842891" w:rsidRDefault="00CF4219" w:rsidP="00CF4219">
      <w:pPr>
        <w:spacing w:after="0" w:line="240" w:lineRule="auto"/>
        <w:jc w:val="right"/>
        <w:rPr>
          <w:rFonts w:ascii="Arial" w:hAnsi="Arial" w:cs="Arial"/>
          <w:sz w:val="24"/>
          <w:szCs w:val="24"/>
          <w:lang w:val="tt-RU"/>
        </w:rPr>
      </w:pPr>
      <w:r w:rsidRPr="00842891">
        <w:rPr>
          <w:rFonts w:ascii="Arial" w:hAnsi="Arial" w:cs="Arial"/>
          <w:sz w:val="24"/>
          <w:szCs w:val="24"/>
          <w:lang w:val="tt-RU"/>
        </w:rPr>
        <w:t xml:space="preserve"> </w:t>
      </w:r>
    </w:p>
    <w:p w:rsidR="00CF4219" w:rsidRPr="00842891" w:rsidRDefault="00CF37C9" w:rsidP="00CF4219">
      <w:pPr>
        <w:spacing w:after="0" w:line="240" w:lineRule="auto"/>
        <w:jc w:val="both"/>
        <w:rPr>
          <w:rFonts w:ascii="Arial" w:hAnsi="Arial" w:cs="Arial"/>
          <w:sz w:val="24"/>
          <w:szCs w:val="24"/>
          <w:lang w:val="tt-RU"/>
        </w:rPr>
      </w:pPr>
      <w:r w:rsidRPr="00842891">
        <w:rPr>
          <w:rFonts w:ascii="Arial" w:hAnsi="Arial" w:cs="Arial"/>
          <w:sz w:val="24"/>
          <w:szCs w:val="24"/>
          <w:lang w:val="tt-RU"/>
        </w:rPr>
        <w:t>Россия Федерациясе, Татарстан Республикасы законнарын, Югары Ослан муниципаль районының хокукый актларын бозуларны бетерү турында күрсәтмә</w:t>
      </w:r>
    </w:p>
    <w:p w:rsidR="00CF37C9" w:rsidRPr="00842891" w:rsidRDefault="00CF37C9" w:rsidP="00CF4219">
      <w:pPr>
        <w:spacing w:after="0" w:line="240" w:lineRule="auto"/>
        <w:jc w:val="both"/>
        <w:rPr>
          <w:rFonts w:ascii="Arial" w:hAnsi="Arial" w:cs="Arial"/>
          <w:sz w:val="24"/>
          <w:szCs w:val="24"/>
          <w:lang w:val="tt-RU"/>
        </w:rPr>
      </w:pPr>
    </w:p>
    <w:p w:rsidR="00CF4219" w:rsidRPr="00842891" w:rsidRDefault="00CF4219" w:rsidP="00CF4219">
      <w:pPr>
        <w:spacing w:after="0" w:line="240" w:lineRule="auto"/>
        <w:jc w:val="both"/>
        <w:rPr>
          <w:rFonts w:ascii="Arial" w:hAnsi="Arial" w:cs="Arial"/>
          <w:sz w:val="24"/>
          <w:szCs w:val="24"/>
          <w:lang w:val="tt-RU"/>
        </w:rPr>
      </w:pPr>
      <w:r w:rsidRPr="00842891">
        <w:rPr>
          <w:rFonts w:ascii="Arial" w:hAnsi="Arial" w:cs="Arial"/>
          <w:sz w:val="24"/>
          <w:szCs w:val="24"/>
          <w:lang w:val="tt-RU"/>
        </w:rPr>
        <w:t xml:space="preserve"> "___"___________ ______________________ (</w:t>
      </w:r>
      <w:r w:rsidR="00CF37C9">
        <w:rPr>
          <w:rFonts w:ascii="Arial" w:hAnsi="Arial" w:cs="Arial"/>
          <w:sz w:val="24"/>
          <w:szCs w:val="24"/>
          <w:lang w:val="tt-RU"/>
        </w:rPr>
        <w:t>үткәрү урыны</w:t>
      </w:r>
      <w:r w:rsidRPr="00842891">
        <w:rPr>
          <w:rFonts w:ascii="Arial" w:hAnsi="Arial" w:cs="Arial"/>
          <w:sz w:val="24"/>
          <w:szCs w:val="24"/>
          <w:lang w:val="tt-RU"/>
        </w:rPr>
        <w:t xml:space="preserve">) </w:t>
      </w:r>
    </w:p>
    <w:p w:rsidR="00CF37C9" w:rsidRPr="00842891" w:rsidRDefault="00CF37C9" w:rsidP="00CF37C9">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"___"__________________ ел</w:t>
      </w:r>
      <w:r w:rsidR="00CF4219" w:rsidRPr="00842891">
        <w:rPr>
          <w:rFonts w:ascii="Arial" w:hAnsi="Arial" w:cs="Arial"/>
          <w:sz w:val="24"/>
          <w:szCs w:val="24"/>
          <w:lang w:val="tt-RU"/>
        </w:rPr>
        <w:t xml:space="preserve"> __________________________________________________________, </w:t>
      </w:r>
      <w:r>
        <w:rPr>
          <w:rFonts w:ascii="Arial" w:hAnsi="Arial" w:cs="Arial"/>
          <w:sz w:val="24"/>
          <w:szCs w:val="24"/>
          <w:lang w:val="tt-RU"/>
        </w:rPr>
        <w:t xml:space="preserve">эшчәнлеген </w:t>
      </w:r>
      <w:r w:rsidRPr="00842891">
        <w:rPr>
          <w:rFonts w:ascii="Arial" w:hAnsi="Arial" w:cs="Arial"/>
          <w:sz w:val="24"/>
          <w:szCs w:val="24"/>
          <w:lang w:val="tt-RU"/>
        </w:rPr>
        <w:t xml:space="preserve">тикшерү үткәрү акты нигезендә </w:t>
      </w:r>
      <w:r w:rsidR="00CF4219" w:rsidRPr="00842891">
        <w:rPr>
          <w:rFonts w:ascii="Arial" w:hAnsi="Arial" w:cs="Arial"/>
          <w:sz w:val="24"/>
          <w:szCs w:val="24"/>
          <w:lang w:val="tt-RU"/>
        </w:rPr>
        <w:t>(</w:t>
      </w:r>
      <w:r w:rsidRPr="00842891">
        <w:rPr>
          <w:rFonts w:ascii="Arial" w:hAnsi="Arial" w:cs="Arial"/>
          <w:sz w:val="24"/>
          <w:szCs w:val="24"/>
          <w:lang w:val="tt-RU"/>
        </w:rPr>
        <w:t>оешма, орган, юридик зат исеме</w:t>
      </w:r>
      <w:r w:rsidR="00CF4219" w:rsidRPr="00842891">
        <w:rPr>
          <w:rFonts w:ascii="Arial" w:hAnsi="Arial" w:cs="Arial"/>
          <w:sz w:val="24"/>
          <w:szCs w:val="24"/>
          <w:lang w:val="tt-RU"/>
        </w:rPr>
        <w:t>)</w:t>
      </w:r>
    </w:p>
    <w:p w:rsidR="00CF4219" w:rsidRPr="00842891" w:rsidRDefault="00CF4219" w:rsidP="00CF37C9">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 xml:space="preserve"> </w:t>
      </w:r>
    </w:p>
    <w:p w:rsidR="00CF4219" w:rsidRPr="00842891" w:rsidRDefault="00F35668" w:rsidP="00CF4219">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"Күпфатирлы йортларны һәм Күчемсез мөлкәтнең башка объектларын өлешләп төзүдә катнашу турында һәм Россия Федерациясенең кайбер закон актларына үзгәрешләр кертү хакында" 2004 елның 30 декабрендәге 214-ФЗ номерлы Федераль закон</w:t>
      </w:r>
      <w:r>
        <w:rPr>
          <w:rFonts w:ascii="Arial" w:hAnsi="Arial" w:cs="Arial"/>
          <w:sz w:val="24"/>
          <w:szCs w:val="24"/>
          <w:lang w:val="tt-RU"/>
        </w:rPr>
        <w:t>ның</w:t>
      </w:r>
      <w:r w:rsidRPr="00842891">
        <w:rPr>
          <w:rFonts w:ascii="Arial" w:hAnsi="Arial" w:cs="Arial"/>
          <w:sz w:val="24"/>
          <w:szCs w:val="24"/>
          <w:lang w:val="tt-RU"/>
        </w:rPr>
        <w:t xml:space="preserve"> 23 ст. 2 ө., 6 п. 5 ө. таянып</w:t>
      </w:r>
      <w:r w:rsidR="00CF37C9" w:rsidRPr="00842891">
        <w:rPr>
          <w:rFonts w:ascii="Arial" w:hAnsi="Arial" w:cs="Arial"/>
          <w:sz w:val="24"/>
          <w:szCs w:val="24"/>
          <w:lang w:val="tt-RU"/>
        </w:rPr>
        <w:t>, "Татарстан Республикасы муниципаль районнары һәм шәһәр округларының җирле үзидарә органнарына күпфатирлы йортларны һәм (яисә) күчемсез мөлкәтнең бүтән объектларын өлешле төзү өлкәсендә дәүләт контролен һәм күзәтчелеген гамәлгә ашыру буенча Татарстан Республикасы дәүләт вәкаләтләрен бирү турында" 2007 елның 6 декабрендәге 66-ТРЗ номерл</w:t>
      </w:r>
      <w:r w:rsidRPr="00842891">
        <w:rPr>
          <w:rFonts w:ascii="Arial" w:hAnsi="Arial" w:cs="Arial"/>
          <w:sz w:val="24"/>
          <w:szCs w:val="24"/>
          <w:lang w:val="tt-RU"/>
        </w:rPr>
        <w:t>ы Татарстан Республикасы Законы</w:t>
      </w:r>
      <w:r w:rsidR="00CF37C9" w:rsidRPr="00842891">
        <w:rPr>
          <w:rFonts w:ascii="Arial" w:hAnsi="Arial" w:cs="Arial"/>
          <w:sz w:val="24"/>
          <w:szCs w:val="24"/>
          <w:lang w:val="tt-RU"/>
        </w:rPr>
        <w:t>, Татарстан Республикасы</w:t>
      </w:r>
      <w:r w:rsidRPr="00842891">
        <w:rPr>
          <w:rFonts w:ascii="Arial" w:hAnsi="Arial" w:cs="Arial"/>
          <w:sz w:val="24"/>
          <w:szCs w:val="24"/>
          <w:lang w:val="tt-RU"/>
        </w:rPr>
        <w:t xml:space="preserve"> Югары Ослан муниципаль районы Башкарма комитеты У</w:t>
      </w:r>
      <w:r w:rsidR="00CF37C9" w:rsidRPr="00842891">
        <w:rPr>
          <w:rFonts w:ascii="Arial" w:hAnsi="Arial" w:cs="Arial"/>
          <w:sz w:val="24"/>
          <w:szCs w:val="24"/>
          <w:lang w:val="tt-RU"/>
        </w:rPr>
        <w:t>ставы белән Татарстан Республикасы Югары Ослан муниципаль рай</w:t>
      </w:r>
      <w:r w:rsidR="00F3415E" w:rsidRPr="00842891">
        <w:rPr>
          <w:rFonts w:ascii="Arial" w:hAnsi="Arial" w:cs="Arial"/>
          <w:sz w:val="24"/>
          <w:szCs w:val="24"/>
          <w:lang w:val="tt-RU"/>
        </w:rPr>
        <w:t>оны Башкарма комитеты күрсәтмә</w:t>
      </w:r>
      <w:r w:rsidR="00CF37C9" w:rsidRPr="00842891">
        <w:rPr>
          <w:rFonts w:ascii="Arial" w:hAnsi="Arial" w:cs="Arial"/>
          <w:sz w:val="24"/>
          <w:szCs w:val="24"/>
          <w:lang w:val="tt-RU"/>
        </w:rPr>
        <w:t xml:space="preserve"> бирә</w:t>
      </w:r>
      <w:r w:rsidR="00CF4219" w:rsidRPr="00842891">
        <w:rPr>
          <w:rFonts w:ascii="Arial" w:hAnsi="Arial" w:cs="Arial"/>
          <w:sz w:val="24"/>
          <w:szCs w:val="24"/>
          <w:lang w:val="tt-RU"/>
        </w:rPr>
        <w:t xml:space="preserve">: ________________________________________________________________________   </w:t>
      </w:r>
    </w:p>
    <w:p w:rsidR="00CF4219" w:rsidRPr="003D0EAF" w:rsidRDefault="00CF4219" w:rsidP="00CF4219">
      <w:pPr>
        <w:spacing w:after="0" w:line="240" w:lineRule="auto"/>
        <w:ind w:firstLine="708"/>
        <w:jc w:val="both"/>
        <w:rPr>
          <w:rFonts w:ascii="Arial" w:hAnsi="Arial" w:cs="Arial"/>
          <w:sz w:val="24"/>
          <w:szCs w:val="24"/>
        </w:rPr>
      </w:pPr>
      <w:r w:rsidRPr="00842891">
        <w:rPr>
          <w:rFonts w:ascii="Arial" w:hAnsi="Arial" w:cs="Arial"/>
          <w:sz w:val="24"/>
          <w:szCs w:val="24"/>
          <w:lang w:val="tt-RU"/>
        </w:rPr>
        <w:t xml:space="preserve">                 </w:t>
      </w:r>
      <w:r w:rsidRPr="003D0EAF">
        <w:rPr>
          <w:rFonts w:ascii="Arial" w:hAnsi="Arial" w:cs="Arial"/>
          <w:sz w:val="24"/>
          <w:szCs w:val="24"/>
        </w:rPr>
        <w:t>(</w:t>
      </w:r>
      <w:r w:rsidR="00CF37C9" w:rsidRPr="00CF37C9">
        <w:rPr>
          <w:rFonts w:ascii="Arial" w:hAnsi="Arial" w:cs="Arial"/>
          <w:sz w:val="24"/>
          <w:szCs w:val="24"/>
        </w:rPr>
        <w:t>күрсәтмә бирелә торган затның исеме</w:t>
      </w:r>
      <w:r w:rsidRPr="003D0EAF">
        <w:rPr>
          <w:rFonts w:ascii="Arial" w:hAnsi="Arial" w:cs="Arial"/>
          <w:sz w:val="24"/>
          <w:szCs w:val="24"/>
        </w:rPr>
        <w:t xml:space="preserve">) </w:t>
      </w:r>
    </w:p>
    <w:p w:rsidR="00CF4219" w:rsidRPr="003D0EAF" w:rsidRDefault="007A08B4" w:rsidP="00CF4219">
      <w:pPr>
        <w:spacing w:after="0" w:line="240" w:lineRule="auto"/>
        <w:ind w:firstLine="708"/>
        <w:jc w:val="both"/>
        <w:rPr>
          <w:rFonts w:ascii="Arial" w:hAnsi="Arial" w:cs="Arial"/>
          <w:sz w:val="24"/>
          <w:szCs w:val="24"/>
        </w:rPr>
      </w:pPr>
      <w:r>
        <w:rPr>
          <w:rFonts w:ascii="Arial" w:hAnsi="Arial" w:cs="Arial"/>
          <w:sz w:val="24"/>
          <w:szCs w:val="24"/>
        </w:rPr>
        <w:t>"___"___________ елга кадәр</w:t>
      </w:r>
      <w:r w:rsidR="00CF4219" w:rsidRPr="003D0EAF">
        <w:rPr>
          <w:rFonts w:ascii="Arial" w:hAnsi="Arial" w:cs="Arial"/>
          <w:sz w:val="24"/>
          <w:szCs w:val="24"/>
        </w:rPr>
        <w:t xml:space="preserve">: </w:t>
      </w: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1) </w:t>
      </w:r>
      <w:r w:rsidR="007A08B4" w:rsidRPr="007A08B4">
        <w:rPr>
          <w:rFonts w:ascii="Arial" w:hAnsi="Arial" w:cs="Arial"/>
          <w:sz w:val="24"/>
          <w:szCs w:val="24"/>
        </w:rPr>
        <w:t>җитешсезлекләрне</w:t>
      </w:r>
      <w:r w:rsidR="007A08B4">
        <w:rPr>
          <w:rFonts w:ascii="Arial" w:hAnsi="Arial" w:cs="Arial"/>
          <w:sz w:val="24"/>
          <w:szCs w:val="24"/>
        </w:rPr>
        <w:t xml:space="preserve"> бетерергә</w:t>
      </w:r>
      <w:r w:rsidRPr="003D0EAF">
        <w:rPr>
          <w:rFonts w:ascii="Arial" w:hAnsi="Arial" w:cs="Arial"/>
          <w:sz w:val="24"/>
          <w:szCs w:val="24"/>
        </w:rPr>
        <w:t xml:space="preserve">: </w:t>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t>________________________________________________________________________ ________________________________________________________________________ (</w:t>
      </w:r>
      <w:r w:rsidR="007A08B4" w:rsidRPr="007A08B4">
        <w:rPr>
          <w:rFonts w:ascii="Arial" w:hAnsi="Arial" w:cs="Arial"/>
          <w:sz w:val="24"/>
          <w:szCs w:val="24"/>
        </w:rPr>
        <w:t>күрсәтмәнең эчтәлеге, күрсәтмә чыгару нигезе)</w:t>
      </w:r>
    </w:p>
    <w:p w:rsidR="007A08B4" w:rsidRPr="007A08B4" w:rsidRDefault="00CF4219" w:rsidP="007A08B4">
      <w:pPr>
        <w:spacing w:after="0" w:line="240" w:lineRule="auto"/>
        <w:ind w:firstLine="708"/>
        <w:jc w:val="both"/>
        <w:rPr>
          <w:rFonts w:ascii="Arial" w:hAnsi="Arial" w:cs="Arial"/>
          <w:sz w:val="24"/>
          <w:szCs w:val="24"/>
        </w:rPr>
      </w:pPr>
      <w:r w:rsidRPr="003D0EAF">
        <w:rPr>
          <w:rFonts w:ascii="Arial" w:hAnsi="Arial" w:cs="Arial"/>
          <w:sz w:val="24"/>
          <w:szCs w:val="24"/>
        </w:rPr>
        <w:t xml:space="preserve">2) </w:t>
      </w:r>
      <w:r w:rsidR="007A08B4" w:rsidRPr="007A08B4">
        <w:rPr>
          <w:rFonts w:ascii="Arial" w:hAnsi="Arial" w:cs="Arial"/>
          <w:sz w:val="24"/>
          <w:szCs w:val="24"/>
        </w:rPr>
        <w:t xml:space="preserve">күрсәтмәнең үтәлешен раслаучы документларны Татарстан Республикасы Югары Ослан муниципаль районы Башкарма комитетына тапшырырга. </w:t>
      </w:r>
    </w:p>
    <w:p w:rsidR="00CF4219" w:rsidRDefault="007A08B4" w:rsidP="007A08B4">
      <w:pPr>
        <w:spacing w:after="0" w:line="240" w:lineRule="auto"/>
        <w:ind w:firstLine="708"/>
        <w:jc w:val="both"/>
        <w:rPr>
          <w:rFonts w:ascii="Arial" w:hAnsi="Arial" w:cs="Arial"/>
          <w:sz w:val="24"/>
          <w:szCs w:val="24"/>
        </w:rPr>
      </w:pPr>
      <w:r w:rsidRPr="007A08B4">
        <w:rPr>
          <w:rFonts w:ascii="Arial" w:hAnsi="Arial" w:cs="Arial"/>
          <w:sz w:val="24"/>
          <w:szCs w:val="24"/>
        </w:rPr>
        <w:t>Әлеге күрсәтмәнең билгеләнгән срокта үтәлмәгән өчен вазыйфаи зат, юридик зат административ хокук бозулар турында Россия Федерациясе кодексының 19.5 статьясындагы 4 өлешендә билгеләнгән административ җаваплылыкка тартылырга тиеш. Күрсәтмә күпфатирлы йортларны һәм башка күчемсез милек объектларын өлешләп төзү турындагы законнарда билгеләнгән тәртиптә һәм срокларга, шулай ук арбитраж судларда суд эшчәнлеге турында шикаять бирелергә мөмкин. Шикаять бирү әлеге күрсәтмәнең үтәлешен туктатмый.</w:t>
      </w:r>
    </w:p>
    <w:p w:rsidR="007A08B4" w:rsidRPr="003D0EAF" w:rsidRDefault="007A08B4" w:rsidP="007A08B4">
      <w:pPr>
        <w:spacing w:after="0" w:line="240" w:lineRule="auto"/>
        <w:ind w:firstLine="708"/>
        <w:jc w:val="both"/>
        <w:rPr>
          <w:rFonts w:ascii="Arial" w:hAnsi="Arial" w:cs="Arial"/>
          <w:sz w:val="24"/>
          <w:szCs w:val="24"/>
        </w:rPr>
      </w:pPr>
    </w:p>
    <w:p w:rsidR="00CF4219" w:rsidRPr="007A08B4" w:rsidRDefault="007A08B4" w:rsidP="00CF4219">
      <w:pPr>
        <w:spacing w:after="0" w:line="240" w:lineRule="auto"/>
        <w:ind w:firstLine="708"/>
        <w:jc w:val="both"/>
        <w:rPr>
          <w:rFonts w:ascii="Arial" w:hAnsi="Arial" w:cs="Arial"/>
          <w:sz w:val="24"/>
          <w:szCs w:val="24"/>
          <w:lang w:val="tt-RU"/>
        </w:rPr>
      </w:pPr>
      <w:r>
        <w:rPr>
          <w:rFonts w:ascii="Arial" w:hAnsi="Arial" w:cs="Arial"/>
          <w:sz w:val="24"/>
          <w:szCs w:val="24"/>
          <w:lang w:val="tt-RU"/>
        </w:rPr>
        <w:t>Вазифаи затның имзасы:</w:t>
      </w:r>
    </w:p>
    <w:p w:rsidR="00CF4219" w:rsidRPr="003D0EAF" w:rsidRDefault="00CF4219" w:rsidP="00CF4219">
      <w:pPr>
        <w:spacing w:after="0" w:line="240" w:lineRule="auto"/>
        <w:ind w:firstLine="708"/>
        <w:jc w:val="both"/>
        <w:rPr>
          <w:rFonts w:ascii="Arial" w:hAnsi="Arial" w:cs="Arial"/>
          <w:sz w:val="24"/>
          <w:szCs w:val="24"/>
        </w:rPr>
      </w:pP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_________________ _________________ ______________________________            </w:t>
      </w:r>
    </w:p>
    <w:p w:rsidR="00F3415E" w:rsidRPr="003D0EAF" w:rsidRDefault="00CF4219" w:rsidP="00F3415E">
      <w:pPr>
        <w:spacing w:after="0" w:line="240" w:lineRule="auto"/>
        <w:ind w:firstLine="708"/>
        <w:jc w:val="both"/>
        <w:rPr>
          <w:rFonts w:ascii="Arial" w:hAnsi="Arial" w:cs="Arial"/>
          <w:sz w:val="24"/>
          <w:szCs w:val="24"/>
        </w:rPr>
      </w:pPr>
      <w:r w:rsidRPr="003D0EAF">
        <w:rPr>
          <w:rFonts w:ascii="Arial" w:hAnsi="Arial" w:cs="Arial"/>
          <w:sz w:val="24"/>
          <w:szCs w:val="24"/>
        </w:rPr>
        <w:t xml:space="preserve">    (</w:t>
      </w:r>
      <w:r w:rsidR="007A08B4">
        <w:rPr>
          <w:rFonts w:ascii="Arial" w:hAnsi="Arial" w:cs="Arial"/>
          <w:sz w:val="24"/>
          <w:szCs w:val="24"/>
          <w:lang w:val="tt-RU"/>
        </w:rPr>
        <w:t>вазифа</w:t>
      </w:r>
      <w:r w:rsidRPr="003D0EAF">
        <w:rPr>
          <w:rFonts w:ascii="Arial" w:hAnsi="Arial" w:cs="Arial"/>
          <w:sz w:val="24"/>
          <w:szCs w:val="24"/>
        </w:rPr>
        <w:t>)                             (</w:t>
      </w:r>
      <w:r w:rsidR="007A08B4">
        <w:rPr>
          <w:rFonts w:ascii="Arial" w:hAnsi="Arial" w:cs="Arial"/>
          <w:sz w:val="24"/>
          <w:szCs w:val="24"/>
          <w:lang w:val="tt-RU"/>
        </w:rPr>
        <w:t>имза</w:t>
      </w:r>
      <w:r w:rsidR="00F3415E">
        <w:rPr>
          <w:rFonts w:ascii="Arial" w:hAnsi="Arial" w:cs="Arial"/>
          <w:sz w:val="24"/>
          <w:szCs w:val="24"/>
        </w:rPr>
        <w:t xml:space="preserve">)                </w:t>
      </w:r>
      <w:r w:rsidRPr="003D0EAF">
        <w:rPr>
          <w:rFonts w:ascii="Arial" w:hAnsi="Arial" w:cs="Arial"/>
          <w:sz w:val="24"/>
          <w:szCs w:val="24"/>
        </w:rPr>
        <w:t>(фамилия, и</w:t>
      </w:r>
      <w:r w:rsidR="007A08B4">
        <w:rPr>
          <w:rFonts w:ascii="Arial" w:hAnsi="Arial" w:cs="Arial"/>
          <w:sz w:val="24"/>
          <w:szCs w:val="24"/>
          <w:lang w:val="tt-RU"/>
        </w:rPr>
        <w:t>семе</w:t>
      </w:r>
      <w:r w:rsidR="007A08B4">
        <w:rPr>
          <w:rFonts w:ascii="Arial" w:hAnsi="Arial" w:cs="Arial"/>
          <w:sz w:val="24"/>
          <w:szCs w:val="24"/>
        </w:rPr>
        <w:t xml:space="preserve">, атасы </w:t>
      </w:r>
      <w:r w:rsidR="00F3415E">
        <w:rPr>
          <w:rFonts w:ascii="Arial" w:hAnsi="Arial" w:cs="Arial"/>
          <w:sz w:val="24"/>
          <w:szCs w:val="24"/>
        </w:rPr>
        <w:t>исеме</w:t>
      </w:r>
      <w:r w:rsidR="00F3415E" w:rsidRPr="003D0EAF">
        <w:rPr>
          <w:rFonts w:ascii="Arial" w:hAnsi="Arial" w:cs="Arial"/>
          <w:sz w:val="24"/>
          <w:szCs w:val="24"/>
        </w:rPr>
        <w:t xml:space="preserve">) </w:t>
      </w:r>
    </w:p>
    <w:p w:rsidR="00F3415E" w:rsidRDefault="00F3415E" w:rsidP="00CF4219">
      <w:pPr>
        <w:spacing w:after="0" w:line="240" w:lineRule="auto"/>
        <w:ind w:firstLine="708"/>
        <w:jc w:val="both"/>
        <w:rPr>
          <w:rFonts w:ascii="Arial" w:hAnsi="Arial" w:cs="Arial"/>
          <w:sz w:val="24"/>
          <w:szCs w:val="24"/>
        </w:rPr>
      </w:pPr>
    </w:p>
    <w:p w:rsidR="00CF4219" w:rsidRPr="003D0EAF" w:rsidRDefault="00CF4219" w:rsidP="00CF4219">
      <w:pPr>
        <w:spacing w:after="0" w:line="240" w:lineRule="auto"/>
        <w:ind w:firstLine="708"/>
        <w:jc w:val="both"/>
        <w:rPr>
          <w:rFonts w:ascii="Arial" w:hAnsi="Arial" w:cs="Arial"/>
          <w:sz w:val="24"/>
          <w:szCs w:val="24"/>
        </w:rPr>
      </w:pPr>
    </w:p>
    <w:p w:rsidR="00CF4219" w:rsidRPr="003D0EAF" w:rsidRDefault="007A08B4" w:rsidP="00CF4219">
      <w:pPr>
        <w:spacing w:after="0" w:line="240" w:lineRule="auto"/>
        <w:ind w:firstLine="708"/>
        <w:jc w:val="both"/>
        <w:rPr>
          <w:rFonts w:ascii="Arial" w:hAnsi="Arial" w:cs="Arial"/>
          <w:sz w:val="24"/>
          <w:szCs w:val="24"/>
        </w:rPr>
      </w:pPr>
      <w:r>
        <w:rPr>
          <w:rFonts w:ascii="Arial" w:hAnsi="Arial" w:cs="Arial"/>
          <w:sz w:val="24"/>
          <w:szCs w:val="24"/>
          <w:lang w:val="tt-RU"/>
        </w:rPr>
        <w:t>Күрсәтмә тапшырылды</w:t>
      </w:r>
      <w:r w:rsidR="00CF4219" w:rsidRPr="003D0EAF">
        <w:rPr>
          <w:rFonts w:ascii="Arial" w:hAnsi="Arial" w:cs="Arial"/>
          <w:sz w:val="24"/>
          <w:szCs w:val="24"/>
        </w:rPr>
        <w:t xml:space="preserve"> ______________________________________________ </w:t>
      </w:r>
    </w:p>
    <w:p w:rsidR="00CF4219" w:rsidRPr="003D0EAF" w:rsidRDefault="00CF4219" w:rsidP="00CF4219">
      <w:pPr>
        <w:spacing w:after="0" w:line="240" w:lineRule="auto"/>
        <w:ind w:firstLine="708"/>
        <w:jc w:val="both"/>
        <w:rPr>
          <w:rFonts w:ascii="Arial" w:hAnsi="Arial" w:cs="Arial"/>
          <w:sz w:val="24"/>
          <w:szCs w:val="24"/>
        </w:rPr>
      </w:pPr>
      <w:r w:rsidRPr="003D0EAF">
        <w:rPr>
          <w:rFonts w:ascii="Arial" w:hAnsi="Arial" w:cs="Arial"/>
          <w:sz w:val="24"/>
          <w:szCs w:val="24"/>
        </w:rPr>
        <w:t xml:space="preserve">                                   </w:t>
      </w:r>
      <w:r w:rsidR="007A08B4">
        <w:rPr>
          <w:rFonts w:ascii="Arial" w:hAnsi="Arial" w:cs="Arial"/>
          <w:sz w:val="24"/>
          <w:szCs w:val="24"/>
        </w:rPr>
        <w:t xml:space="preserve">              (фамилия, инициаллары</w:t>
      </w:r>
      <w:r w:rsidRPr="003D0EAF">
        <w:rPr>
          <w:rFonts w:ascii="Arial" w:hAnsi="Arial" w:cs="Arial"/>
          <w:sz w:val="24"/>
          <w:szCs w:val="24"/>
        </w:rPr>
        <w:t xml:space="preserve">, </w:t>
      </w:r>
      <w:r w:rsidR="007A08B4">
        <w:rPr>
          <w:rFonts w:ascii="Arial" w:hAnsi="Arial" w:cs="Arial"/>
          <w:sz w:val="24"/>
          <w:szCs w:val="24"/>
          <w:lang w:val="tt-RU"/>
        </w:rPr>
        <w:t>вазифа</w:t>
      </w:r>
      <w:r w:rsidRPr="003D0EAF">
        <w:rPr>
          <w:rFonts w:ascii="Arial" w:hAnsi="Arial" w:cs="Arial"/>
          <w:sz w:val="24"/>
          <w:szCs w:val="24"/>
        </w:rPr>
        <w:t xml:space="preserve">, дата, </w:t>
      </w:r>
      <w:r w:rsidR="007A08B4">
        <w:rPr>
          <w:rFonts w:ascii="Arial" w:hAnsi="Arial" w:cs="Arial"/>
          <w:sz w:val="24"/>
          <w:szCs w:val="24"/>
          <w:lang w:val="tt-RU"/>
        </w:rPr>
        <w:t>тикшерүче затның имзасы</w:t>
      </w:r>
      <w:r w:rsidRPr="003D0EAF">
        <w:rPr>
          <w:rFonts w:ascii="Arial" w:hAnsi="Arial" w:cs="Arial"/>
          <w:sz w:val="24"/>
          <w:szCs w:val="24"/>
        </w:rPr>
        <w:t>)</w:t>
      </w:r>
    </w:p>
    <w:p w:rsidR="00410D59" w:rsidRPr="00F3415E" w:rsidRDefault="00CF4219" w:rsidP="00F3415E">
      <w:pPr>
        <w:spacing w:after="0" w:line="240" w:lineRule="auto"/>
        <w:rPr>
          <w:rStyle w:val="TimesNewRoman"/>
          <w:rFonts w:ascii="Arial" w:hAnsi="Arial" w:cs="Arial"/>
          <w:sz w:val="24"/>
          <w:szCs w:val="24"/>
          <w:shd w:val="clear" w:color="auto" w:fill="auto"/>
        </w:rPr>
      </w:pPr>
      <w:r w:rsidRPr="003D0EAF">
        <w:rPr>
          <w:rFonts w:ascii="Arial" w:hAnsi="Arial" w:cs="Arial"/>
          <w:sz w:val="24"/>
          <w:szCs w:val="24"/>
        </w:rPr>
        <w:br w:type="page"/>
      </w:r>
      <w:r w:rsidR="00F3415E">
        <w:rPr>
          <w:rFonts w:ascii="Arial" w:hAnsi="Arial" w:cs="Arial"/>
          <w:sz w:val="24"/>
          <w:szCs w:val="24"/>
          <w:lang w:val="tt-RU"/>
        </w:rPr>
        <w:lastRenderedPageBreak/>
        <w:t xml:space="preserve">                                                                                      </w:t>
      </w:r>
      <w:r w:rsidR="00410D59" w:rsidRPr="00410D59">
        <w:rPr>
          <w:rStyle w:val="TimesNewRoman"/>
          <w:rFonts w:ascii="Arial" w:hAnsi="Arial" w:cs="Arial"/>
          <w:color w:val="000000"/>
          <w:sz w:val="24"/>
          <w:szCs w:val="24"/>
        </w:rPr>
        <w:t xml:space="preserve">Югары Ослан муниципаль районы </w:t>
      </w:r>
    </w:p>
    <w:p w:rsidR="00410D59" w:rsidRDefault="00410D59" w:rsidP="00410D59">
      <w:pPr>
        <w:spacing w:after="0" w:line="240" w:lineRule="auto"/>
        <w:jc w:val="right"/>
        <w:rPr>
          <w:rStyle w:val="TimesNewRoman"/>
          <w:rFonts w:ascii="Arial" w:hAnsi="Arial" w:cs="Arial"/>
          <w:color w:val="000000"/>
          <w:sz w:val="24"/>
          <w:szCs w:val="24"/>
          <w:lang w:val="tt-RU"/>
        </w:rPr>
      </w:pPr>
      <w:r w:rsidRPr="00410D59">
        <w:rPr>
          <w:rStyle w:val="TimesNewRoman"/>
          <w:rFonts w:ascii="Arial" w:hAnsi="Arial" w:cs="Arial"/>
          <w:color w:val="000000"/>
          <w:sz w:val="24"/>
          <w:szCs w:val="24"/>
        </w:rPr>
        <w:t>Башкарма комитет</w:t>
      </w:r>
      <w:r>
        <w:rPr>
          <w:rStyle w:val="TimesNewRoman"/>
          <w:rFonts w:ascii="Arial" w:hAnsi="Arial" w:cs="Arial"/>
          <w:color w:val="000000"/>
          <w:sz w:val="24"/>
          <w:szCs w:val="24"/>
          <w:lang w:val="tt-RU"/>
        </w:rPr>
        <w:t>ының</w:t>
      </w:r>
    </w:p>
    <w:p w:rsidR="00410D59" w:rsidRPr="00C40B5F" w:rsidRDefault="00410D59" w:rsidP="00410D59">
      <w:pPr>
        <w:spacing w:after="0" w:line="240" w:lineRule="auto"/>
        <w:jc w:val="right"/>
        <w:rPr>
          <w:rStyle w:val="TimesNewRoman"/>
          <w:rFonts w:ascii="Arial" w:hAnsi="Arial" w:cs="Arial"/>
          <w:color w:val="000000"/>
          <w:sz w:val="24"/>
          <w:szCs w:val="24"/>
          <w:lang w:val="tt-RU"/>
        </w:rPr>
      </w:pPr>
      <w:r w:rsidRPr="00C40B5F">
        <w:rPr>
          <w:rStyle w:val="TimesNewRoman"/>
          <w:rFonts w:ascii="Arial" w:hAnsi="Arial" w:cs="Arial"/>
          <w:color w:val="000000"/>
          <w:sz w:val="24"/>
          <w:szCs w:val="24"/>
          <w:lang w:val="tt-RU"/>
        </w:rPr>
        <w:t>_________ № __________</w:t>
      </w:r>
    </w:p>
    <w:p w:rsidR="00410D59" w:rsidRPr="00C40B5F" w:rsidRDefault="00410D59" w:rsidP="00410D59">
      <w:pPr>
        <w:spacing w:after="0" w:line="240" w:lineRule="auto"/>
        <w:jc w:val="right"/>
        <w:rPr>
          <w:rStyle w:val="TimesNewRoman"/>
          <w:rFonts w:ascii="Arial" w:hAnsi="Arial" w:cs="Arial"/>
          <w:color w:val="000000"/>
          <w:sz w:val="24"/>
          <w:szCs w:val="24"/>
          <w:lang w:val="tt-RU"/>
        </w:rPr>
      </w:pPr>
      <w:r w:rsidRPr="00C40B5F">
        <w:rPr>
          <w:rStyle w:val="TimesNewRoman"/>
          <w:rFonts w:ascii="Arial" w:hAnsi="Arial" w:cs="Arial"/>
          <w:color w:val="000000"/>
          <w:sz w:val="24"/>
          <w:szCs w:val="24"/>
          <w:lang w:val="tt-RU"/>
        </w:rPr>
        <w:t xml:space="preserve"> карарына </w:t>
      </w:r>
    </w:p>
    <w:p w:rsidR="00410D59" w:rsidRPr="00C40B5F" w:rsidRDefault="00410D59" w:rsidP="00410D59">
      <w:pPr>
        <w:spacing w:after="0" w:line="240" w:lineRule="auto"/>
        <w:jc w:val="right"/>
        <w:rPr>
          <w:rStyle w:val="TimesNewRoman"/>
          <w:rFonts w:ascii="Arial" w:hAnsi="Arial" w:cs="Arial"/>
          <w:color w:val="000000"/>
          <w:sz w:val="24"/>
          <w:szCs w:val="24"/>
          <w:lang w:val="tt-RU"/>
        </w:rPr>
      </w:pPr>
      <w:r>
        <w:rPr>
          <w:rStyle w:val="TimesNewRoman"/>
          <w:rFonts w:ascii="Arial" w:hAnsi="Arial" w:cs="Arial"/>
          <w:color w:val="000000"/>
          <w:sz w:val="24"/>
          <w:szCs w:val="24"/>
          <w:lang w:val="tt-RU"/>
        </w:rPr>
        <w:t>№</w:t>
      </w:r>
      <w:r w:rsidRPr="00C40B5F">
        <w:rPr>
          <w:rStyle w:val="TimesNewRoman"/>
          <w:rFonts w:ascii="Arial" w:hAnsi="Arial" w:cs="Arial"/>
          <w:color w:val="000000"/>
          <w:sz w:val="24"/>
          <w:szCs w:val="24"/>
          <w:lang w:val="tt-RU"/>
        </w:rPr>
        <w:t>5 кушымта</w:t>
      </w:r>
    </w:p>
    <w:p w:rsidR="00CF4219" w:rsidRPr="00C40B5F" w:rsidRDefault="00CF4219" w:rsidP="00CF4219">
      <w:pPr>
        <w:spacing w:after="0" w:line="240" w:lineRule="auto"/>
        <w:ind w:firstLine="708"/>
        <w:jc w:val="both"/>
        <w:rPr>
          <w:rFonts w:ascii="Arial" w:hAnsi="Arial" w:cs="Arial"/>
          <w:sz w:val="24"/>
          <w:szCs w:val="24"/>
          <w:lang w:val="tt-RU"/>
        </w:rPr>
      </w:pPr>
    </w:p>
    <w:p w:rsidR="00CF4219" w:rsidRPr="00C40B5F" w:rsidRDefault="00CF4219" w:rsidP="00F35668">
      <w:pPr>
        <w:spacing w:after="0" w:line="240" w:lineRule="auto"/>
        <w:ind w:firstLine="708"/>
        <w:jc w:val="center"/>
        <w:rPr>
          <w:rFonts w:ascii="Arial" w:hAnsi="Arial" w:cs="Arial"/>
          <w:sz w:val="24"/>
          <w:szCs w:val="24"/>
          <w:lang w:val="tt-RU"/>
        </w:rPr>
      </w:pPr>
    </w:p>
    <w:p w:rsidR="00CF4219" w:rsidRPr="00C40B5F" w:rsidRDefault="00CF4219" w:rsidP="00F35668">
      <w:pPr>
        <w:spacing w:after="0" w:line="240" w:lineRule="auto"/>
        <w:jc w:val="center"/>
        <w:rPr>
          <w:rFonts w:ascii="Arial" w:hAnsi="Arial" w:cs="Arial"/>
          <w:sz w:val="24"/>
          <w:szCs w:val="24"/>
          <w:lang w:val="tt-RU"/>
        </w:rPr>
      </w:pPr>
    </w:p>
    <w:p w:rsidR="00CF4219" w:rsidRPr="007A08B4" w:rsidRDefault="007A08B4" w:rsidP="00F35668">
      <w:pPr>
        <w:spacing w:after="0" w:line="240" w:lineRule="auto"/>
        <w:ind w:firstLine="708"/>
        <w:jc w:val="center"/>
        <w:rPr>
          <w:rFonts w:ascii="Arial" w:hAnsi="Arial" w:cs="Arial"/>
          <w:sz w:val="24"/>
          <w:szCs w:val="24"/>
          <w:lang w:val="tt-RU"/>
        </w:rPr>
      </w:pPr>
      <w:r w:rsidRPr="00C40B5F">
        <w:rPr>
          <w:rFonts w:ascii="Arial" w:hAnsi="Arial" w:cs="Arial"/>
          <w:sz w:val="24"/>
          <w:szCs w:val="24"/>
          <w:lang w:val="tt-RU"/>
        </w:rPr>
        <w:t>Төзүче һәм проект декларациясенә туры килү турында бәяләмә бирү өчен 214-ФЗ номерлы Федераль законның 3 статьясындагы 2 өлешендә, 20 һәм 21 статьяларында билгеләнгән таләпләргә туры килә</w:t>
      </w:r>
      <w:r>
        <w:rPr>
          <w:rFonts w:ascii="Arial" w:hAnsi="Arial" w:cs="Arial"/>
          <w:sz w:val="24"/>
          <w:szCs w:val="24"/>
          <w:lang w:val="tt-RU"/>
        </w:rPr>
        <w:t xml:space="preserve"> торган</w:t>
      </w:r>
      <w:r w:rsidRPr="00C40B5F">
        <w:rPr>
          <w:rFonts w:ascii="Arial" w:hAnsi="Arial" w:cs="Arial"/>
          <w:sz w:val="24"/>
          <w:szCs w:val="24"/>
          <w:lang w:val="tt-RU"/>
        </w:rPr>
        <w:t xml:space="preserve"> кирәкле документлар исемлеге</w:t>
      </w:r>
    </w:p>
    <w:p w:rsidR="007A08B4" w:rsidRPr="007A08B4" w:rsidRDefault="007A08B4" w:rsidP="007A08B4">
      <w:pPr>
        <w:spacing w:after="0" w:line="240" w:lineRule="auto"/>
        <w:ind w:firstLine="708"/>
        <w:jc w:val="both"/>
        <w:rPr>
          <w:rFonts w:ascii="Arial" w:hAnsi="Arial" w:cs="Arial"/>
          <w:sz w:val="24"/>
          <w:szCs w:val="24"/>
          <w:lang w:val="tt-RU"/>
        </w:rPr>
      </w:pPr>
      <w:r w:rsidRPr="007A08B4">
        <w:rPr>
          <w:rFonts w:ascii="Arial" w:hAnsi="Arial" w:cs="Arial"/>
          <w:sz w:val="24"/>
          <w:szCs w:val="24"/>
          <w:lang w:val="tt-RU"/>
        </w:rPr>
        <w:t>Төзүче һәм проект декларациясенең 3 статьяның 2 өлешендә, 214-ФЗ номерлы Федераль законның 20 һәм 21 статьяларында билгеләнгән таләпләргә туры килүе турында бәяләмә бирү турында Карар кабул итү өчен төзүче тарафыннан түбәндәге документлар тапшырыла:</w:t>
      </w:r>
    </w:p>
    <w:p w:rsidR="007A08B4" w:rsidRPr="007A08B4" w:rsidRDefault="007A08B4" w:rsidP="007A08B4">
      <w:pPr>
        <w:spacing w:after="0" w:line="240" w:lineRule="auto"/>
        <w:ind w:firstLine="708"/>
        <w:jc w:val="both"/>
        <w:rPr>
          <w:rFonts w:ascii="Arial" w:hAnsi="Arial" w:cs="Arial"/>
          <w:sz w:val="24"/>
          <w:szCs w:val="24"/>
          <w:lang w:val="tt-RU"/>
        </w:rPr>
      </w:pPr>
      <w:r w:rsidRPr="007A08B4">
        <w:rPr>
          <w:rFonts w:ascii="Arial" w:hAnsi="Arial" w:cs="Arial"/>
          <w:sz w:val="24"/>
          <w:szCs w:val="24"/>
          <w:lang w:val="tt-RU"/>
        </w:rPr>
        <w:t>1.</w:t>
      </w:r>
      <w:r w:rsidRPr="007A08B4">
        <w:rPr>
          <w:rFonts w:ascii="Arial" w:hAnsi="Arial" w:cs="Arial"/>
          <w:sz w:val="24"/>
          <w:szCs w:val="24"/>
          <w:lang w:val="tt-RU"/>
        </w:rPr>
        <w:tab/>
        <w:t>214-ФЗ номерлы Федераль закон нигезендә күпфатирлы йортларны һәм (яки) башка күчемсез милек объектларын өлешләп төзү өлкәсендә дәүләт җайга салуын гамәлгә ашыручы</w:t>
      </w:r>
      <w:r w:rsidR="00F3415E" w:rsidRPr="00F3415E">
        <w:rPr>
          <w:rFonts w:ascii="Arial" w:hAnsi="Arial" w:cs="Arial"/>
          <w:sz w:val="24"/>
          <w:szCs w:val="24"/>
          <w:lang w:val="tt-RU"/>
        </w:rPr>
        <w:t xml:space="preserve"> </w:t>
      </w:r>
      <w:r w:rsidR="00F3415E" w:rsidRPr="007A08B4">
        <w:rPr>
          <w:rFonts w:ascii="Arial" w:hAnsi="Arial" w:cs="Arial"/>
          <w:sz w:val="24"/>
          <w:szCs w:val="24"/>
          <w:lang w:val="tt-RU"/>
        </w:rPr>
        <w:t>Башкарма хакимиятнең вәкаләтле федераль органы тарафыннан расланган форма буенча проект декларациясе</w:t>
      </w:r>
      <w:r w:rsidRPr="007A08B4">
        <w:rPr>
          <w:rFonts w:ascii="Arial" w:hAnsi="Arial" w:cs="Arial"/>
          <w:sz w:val="24"/>
          <w:szCs w:val="24"/>
          <w:lang w:val="tt-RU"/>
        </w:rPr>
        <w:t>;</w:t>
      </w:r>
    </w:p>
    <w:p w:rsidR="007A08B4" w:rsidRPr="00C40B5F" w:rsidRDefault="007A08B4" w:rsidP="007A08B4">
      <w:pPr>
        <w:spacing w:after="0" w:line="240" w:lineRule="auto"/>
        <w:ind w:firstLine="708"/>
        <w:jc w:val="both"/>
        <w:rPr>
          <w:rFonts w:ascii="Arial" w:hAnsi="Arial" w:cs="Arial"/>
          <w:sz w:val="24"/>
          <w:szCs w:val="24"/>
          <w:lang w:val="tt-RU"/>
        </w:rPr>
      </w:pPr>
      <w:r w:rsidRPr="00C40B5F">
        <w:rPr>
          <w:rFonts w:ascii="Arial" w:hAnsi="Arial" w:cs="Arial"/>
          <w:sz w:val="24"/>
          <w:szCs w:val="24"/>
          <w:lang w:val="tt-RU"/>
        </w:rPr>
        <w:t>2.</w:t>
      </w:r>
      <w:r w:rsidRPr="00C40B5F">
        <w:rPr>
          <w:rFonts w:ascii="Arial" w:hAnsi="Arial" w:cs="Arial"/>
          <w:sz w:val="24"/>
          <w:szCs w:val="24"/>
          <w:lang w:val="tt-RU"/>
        </w:rPr>
        <w:tab/>
        <w:t xml:space="preserve">Әгәр төзелешкә рөхсәт 2018 елның 1 июленә кадәр алынган булса, </w:t>
      </w:r>
      <w:r w:rsidR="0041216B" w:rsidRPr="0041216B">
        <w:rPr>
          <w:rFonts w:ascii="Arial" w:hAnsi="Arial" w:cs="Arial"/>
          <w:sz w:val="24"/>
          <w:szCs w:val="24"/>
          <w:lang w:val="tt-RU"/>
        </w:rPr>
        <w:t>төзүче юридик затның устав (склад) капиталы (алга таба-төзүченең устав капиталы) тулысынча түләнгән һәм</w:t>
      </w:r>
      <w:r w:rsidR="0041216B">
        <w:rPr>
          <w:rFonts w:ascii="Arial" w:hAnsi="Arial" w:cs="Arial"/>
          <w:sz w:val="24"/>
          <w:szCs w:val="24"/>
          <w:lang w:val="tt-RU"/>
        </w:rPr>
        <w:t xml:space="preserve"> </w:t>
      </w:r>
      <w:r w:rsidR="0041216B" w:rsidRPr="00C40B5F">
        <w:rPr>
          <w:rFonts w:ascii="Arial" w:hAnsi="Arial" w:cs="Arial"/>
          <w:sz w:val="24"/>
          <w:szCs w:val="24"/>
          <w:lang w:val="tt-RU"/>
        </w:rPr>
        <w:t xml:space="preserve">214-ФЗ номерлы Федераль законның 3 статьясындагы 2.1 өлешендә күрсәтелгән </w:t>
      </w:r>
      <w:r w:rsidR="0041216B">
        <w:rPr>
          <w:rFonts w:ascii="Arial" w:hAnsi="Arial" w:cs="Arial"/>
          <w:sz w:val="24"/>
          <w:szCs w:val="24"/>
          <w:lang w:val="tt-RU"/>
        </w:rPr>
        <w:t xml:space="preserve">минималь күләмне тәшкил итә </w:t>
      </w:r>
      <w:r w:rsidRPr="00C40B5F">
        <w:rPr>
          <w:rFonts w:ascii="Arial" w:hAnsi="Arial" w:cs="Arial"/>
          <w:sz w:val="24"/>
          <w:szCs w:val="24"/>
          <w:lang w:val="tt-RU"/>
        </w:rPr>
        <w:t xml:space="preserve">һәм барлык күпфатирлы йортлар һәм (яки) башка күчемсез милек объектлары составында барлык торак биналарның һәм торак булмаган биналарның гомуми мәйданы максималь рөхсәт ителгән суммасына бәйле рәвештә, төзүче тарафыннан өлешләп төзүдә катнашучыларның акчаларын җәлеп итеп гамәлгә ашырыла торган һәм файдалануга тапшырылмаган (алга таба - төзүченең өлешләп төзү объектларының максималь мәйданы). Устав (склад) капиталы түләнгән, устав фонды проект декларациясенә кушымта сыйфатында 214-ФЗ номерлы Федераль законның 3 статьясында билгеләнгән таләпләргә туры килми торган </w:t>
      </w:r>
      <w:r w:rsidR="00F40E4C">
        <w:rPr>
          <w:rFonts w:ascii="Arial" w:hAnsi="Arial" w:cs="Arial"/>
          <w:sz w:val="24"/>
          <w:szCs w:val="24"/>
          <w:lang w:val="tt-RU"/>
        </w:rPr>
        <w:t>т</w:t>
      </w:r>
      <w:r w:rsidRPr="00C40B5F">
        <w:rPr>
          <w:rFonts w:ascii="Arial" w:hAnsi="Arial" w:cs="Arial"/>
          <w:sz w:val="24"/>
          <w:szCs w:val="24"/>
          <w:lang w:val="tt-RU"/>
        </w:rPr>
        <w:t>өзүчеләр күпфатирлы йортны өлешләп төзүдә катнашу шартнамәләренең йөкләмәләре буенча шартнамәләр (йөкләмәләр) тапшыралар, алар 214-ФЗ номерлы Федераль законның 15.3 статьясы нигезендә төзелгән;</w:t>
      </w:r>
    </w:p>
    <w:p w:rsidR="000974FB" w:rsidRPr="00C40B5F" w:rsidRDefault="000974FB" w:rsidP="000974FB">
      <w:pPr>
        <w:spacing w:after="0" w:line="240" w:lineRule="auto"/>
        <w:ind w:firstLine="708"/>
        <w:jc w:val="both"/>
        <w:rPr>
          <w:rFonts w:ascii="Arial" w:hAnsi="Arial" w:cs="Arial"/>
          <w:sz w:val="24"/>
          <w:szCs w:val="24"/>
          <w:lang w:val="tt-RU"/>
        </w:rPr>
      </w:pPr>
      <w:r w:rsidRPr="00C40B5F">
        <w:rPr>
          <w:rFonts w:ascii="Arial" w:hAnsi="Arial" w:cs="Arial"/>
          <w:sz w:val="24"/>
          <w:szCs w:val="24"/>
          <w:lang w:val="tt-RU"/>
        </w:rPr>
        <w:t>3.</w:t>
      </w:r>
      <w:r w:rsidRPr="00C40B5F">
        <w:rPr>
          <w:rFonts w:ascii="Arial" w:hAnsi="Arial" w:cs="Arial"/>
          <w:sz w:val="24"/>
          <w:szCs w:val="24"/>
          <w:lang w:val="tt-RU"/>
        </w:rPr>
        <w:tab/>
        <w:t>Әгәр төзелешкә рөхсәт 2018 елның 1 июленнән соң алынган икән төзүче тарафыннан төзүченең тулысынча түләнгән устав капиталы күләме турында документ тапшырыла;</w:t>
      </w:r>
    </w:p>
    <w:p w:rsidR="000974FB" w:rsidRPr="00C40B5F" w:rsidRDefault="000974FB" w:rsidP="000974FB">
      <w:pPr>
        <w:spacing w:after="0" w:line="240" w:lineRule="auto"/>
        <w:ind w:firstLine="708"/>
        <w:jc w:val="both"/>
        <w:rPr>
          <w:rFonts w:ascii="Arial" w:hAnsi="Arial" w:cs="Arial"/>
          <w:sz w:val="24"/>
          <w:szCs w:val="24"/>
          <w:lang w:val="tt-RU"/>
        </w:rPr>
      </w:pPr>
      <w:r w:rsidRPr="00C40B5F">
        <w:rPr>
          <w:rFonts w:ascii="Arial" w:hAnsi="Arial" w:cs="Arial"/>
          <w:sz w:val="24"/>
          <w:szCs w:val="24"/>
          <w:lang w:val="tt-RU"/>
        </w:rPr>
        <w:t>4.</w:t>
      </w:r>
      <w:r w:rsidRPr="00C40B5F">
        <w:rPr>
          <w:rFonts w:ascii="Arial" w:hAnsi="Arial" w:cs="Arial"/>
          <w:sz w:val="24"/>
          <w:szCs w:val="24"/>
          <w:lang w:val="tt-RU"/>
        </w:rPr>
        <w:tab/>
        <w:t>Әгәр төзелешкә рөхсәт 2018 елның 1 июленнән соң алынган булса, төзүче тарафыннан күпфатирлы йортларны һәм (яки) башка күчем</w:t>
      </w:r>
      <w:r w:rsidR="00F40E4C">
        <w:rPr>
          <w:rFonts w:ascii="Arial" w:hAnsi="Arial" w:cs="Arial"/>
          <w:sz w:val="24"/>
          <w:szCs w:val="24"/>
          <w:lang w:val="tt-RU"/>
        </w:rPr>
        <w:t>сез милек объектларын төзү (торгызу</w:t>
      </w:r>
      <w:r w:rsidRPr="00C40B5F">
        <w:rPr>
          <w:rFonts w:ascii="Arial" w:hAnsi="Arial" w:cs="Arial"/>
          <w:sz w:val="24"/>
          <w:szCs w:val="24"/>
          <w:lang w:val="tt-RU"/>
        </w:rPr>
        <w:t>) планлаштырылган бәясен</w:t>
      </w:r>
      <w:r w:rsidR="00F40E4C">
        <w:rPr>
          <w:rFonts w:ascii="Arial" w:hAnsi="Arial" w:cs="Arial"/>
          <w:sz w:val="24"/>
          <w:szCs w:val="24"/>
          <w:lang w:val="tt-RU"/>
        </w:rPr>
        <w:t>нән 10% тан (ун</w:t>
      </w:r>
      <w:r w:rsidR="00F40E4C" w:rsidRPr="00C40B5F">
        <w:rPr>
          <w:rFonts w:ascii="Arial" w:hAnsi="Arial" w:cs="Arial"/>
          <w:sz w:val="24"/>
          <w:szCs w:val="24"/>
          <w:lang w:val="tt-RU"/>
        </w:rPr>
        <w:t xml:space="preserve">) </w:t>
      </w:r>
      <w:r w:rsidR="00F40E4C">
        <w:rPr>
          <w:rFonts w:ascii="Arial" w:hAnsi="Arial" w:cs="Arial"/>
          <w:sz w:val="24"/>
          <w:szCs w:val="24"/>
          <w:lang w:val="tt-RU"/>
        </w:rPr>
        <w:t xml:space="preserve"> да ким булмаган </w:t>
      </w:r>
      <w:r w:rsidRPr="00C40B5F">
        <w:rPr>
          <w:rFonts w:ascii="Arial" w:hAnsi="Arial" w:cs="Arial"/>
          <w:sz w:val="24"/>
          <w:szCs w:val="24"/>
          <w:lang w:val="tt-RU"/>
        </w:rPr>
        <w:t>үз акчалары күләмен раслый торган документ тапшырыла, ул № 214-ФЗ Федераль законның 21 статьясындагы 1 өлешенең 10 пункты нигезендә проект декларациясендә күрсәтелгән;</w:t>
      </w:r>
    </w:p>
    <w:p w:rsidR="000974FB" w:rsidRPr="00F3415E" w:rsidRDefault="000974FB" w:rsidP="000974FB">
      <w:pPr>
        <w:spacing w:after="0" w:line="240" w:lineRule="auto"/>
        <w:ind w:firstLine="708"/>
        <w:jc w:val="both"/>
        <w:rPr>
          <w:rFonts w:ascii="Arial" w:hAnsi="Arial" w:cs="Arial"/>
          <w:sz w:val="24"/>
          <w:szCs w:val="24"/>
          <w:lang w:val="tt-RU"/>
        </w:rPr>
      </w:pPr>
      <w:r w:rsidRPr="00F3415E">
        <w:rPr>
          <w:rFonts w:ascii="Arial" w:hAnsi="Arial" w:cs="Arial"/>
          <w:sz w:val="24"/>
          <w:szCs w:val="24"/>
          <w:lang w:val="tt-RU"/>
        </w:rPr>
        <w:t>5.</w:t>
      </w:r>
      <w:r w:rsidRPr="00F3415E">
        <w:rPr>
          <w:rFonts w:ascii="Arial" w:hAnsi="Arial" w:cs="Arial"/>
          <w:sz w:val="24"/>
          <w:szCs w:val="24"/>
          <w:lang w:val="tt-RU"/>
        </w:rPr>
        <w:tab/>
        <w:t>Әгәр төзелешкә рөхсәт 2018 елның 1 июленнән соң алынган булса, төзүче тарафыннан 214-ФЗ номерлы Федераль законның 19 статьясындагы 2 өлеше нигезендә проект декларациясе җибәрелгән датага карата документ, төзүченең банк счетында төзелешнең планлаштырылган бәясеннән 10% (ун процент) ким булмаган күләмдә</w:t>
      </w:r>
      <w:r w:rsidR="0041216B">
        <w:rPr>
          <w:rFonts w:ascii="Arial" w:hAnsi="Arial" w:cs="Arial"/>
          <w:sz w:val="24"/>
          <w:szCs w:val="24"/>
          <w:lang w:val="tt-RU"/>
        </w:rPr>
        <w:t xml:space="preserve"> акча средстволары </w:t>
      </w:r>
      <w:r w:rsidRPr="00F3415E">
        <w:rPr>
          <w:rFonts w:ascii="Arial" w:hAnsi="Arial" w:cs="Arial"/>
          <w:sz w:val="24"/>
          <w:szCs w:val="24"/>
          <w:lang w:val="tt-RU"/>
        </w:rPr>
        <w:t xml:space="preserve"> бул</w:t>
      </w:r>
      <w:r w:rsidR="00F3415E" w:rsidRPr="00F3415E">
        <w:rPr>
          <w:rFonts w:ascii="Arial" w:hAnsi="Arial" w:cs="Arial"/>
          <w:sz w:val="24"/>
          <w:szCs w:val="24"/>
          <w:lang w:val="tt-RU"/>
        </w:rPr>
        <w:t>уын раслаучы документ тапшырыла</w:t>
      </w:r>
      <w:r w:rsidRPr="00F3415E">
        <w:rPr>
          <w:rFonts w:ascii="Arial" w:hAnsi="Arial" w:cs="Arial"/>
          <w:sz w:val="24"/>
          <w:szCs w:val="24"/>
          <w:lang w:val="tt-RU"/>
        </w:rPr>
        <w:t>;</w:t>
      </w:r>
    </w:p>
    <w:p w:rsidR="005E3A46" w:rsidRPr="00571D66" w:rsidRDefault="000974FB" w:rsidP="000974FB">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6.</w:t>
      </w:r>
      <w:r w:rsidRPr="00571D66">
        <w:rPr>
          <w:rFonts w:ascii="Arial" w:hAnsi="Arial" w:cs="Arial"/>
          <w:sz w:val="24"/>
          <w:szCs w:val="24"/>
          <w:lang w:val="tt-RU"/>
        </w:rPr>
        <w:tab/>
        <w:t>Әгәр төзелешкә рөхсәт 2018 елның 1 июленнән соң алынган булса, төзүче тарафыннан, өлешләп төзүдә катнашучыларның акчаларын җәлеп итү һәм күпфатирлы йортларны һәм (яки) башка күчем</w:t>
      </w:r>
      <w:r w:rsidR="0041216B">
        <w:rPr>
          <w:rFonts w:ascii="Arial" w:hAnsi="Arial" w:cs="Arial"/>
          <w:sz w:val="24"/>
          <w:szCs w:val="24"/>
          <w:lang w:val="tt-RU"/>
        </w:rPr>
        <w:t>сез милек объектларын төзү (торгызу</w:t>
      </w:r>
      <w:r w:rsidRPr="00571D66">
        <w:rPr>
          <w:rFonts w:ascii="Arial" w:hAnsi="Arial" w:cs="Arial"/>
          <w:sz w:val="24"/>
          <w:szCs w:val="24"/>
          <w:lang w:val="tt-RU"/>
        </w:rPr>
        <w:t>) белән бәйле максатчан кредитлардан тыш, кредитлар, займнар, ссудалар буенча йөкләмәләрнең булмавын раслаучы документ тапшырыла;</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lastRenderedPageBreak/>
        <w:t>7.</w:t>
      </w:r>
      <w:r w:rsidRPr="00571D66">
        <w:rPr>
          <w:rFonts w:ascii="Arial" w:hAnsi="Arial" w:cs="Arial"/>
          <w:sz w:val="24"/>
          <w:szCs w:val="24"/>
          <w:lang w:val="tt-RU"/>
        </w:rPr>
        <w:tab/>
        <w:t>Әгәр төзелешкә рөхсәт 2018 елның 1 июленнән соң алынган булса, төзүче тарафыннан акцияләрдән тыш, кыйммәтле кәгазьләр чыгарылуын яки тапшырылмавын раслаучы документ тапшырыла;</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8.</w:t>
      </w:r>
      <w:r w:rsidRPr="00571D66">
        <w:rPr>
          <w:rFonts w:ascii="Arial" w:hAnsi="Arial" w:cs="Arial"/>
          <w:sz w:val="24"/>
          <w:szCs w:val="24"/>
          <w:lang w:val="tt-RU"/>
        </w:rPr>
        <w:tab/>
        <w:t>Әгәр төзелешкә рөхсәт 2018 елның 1 июленнән соң алынган булса, төзүче тарафыннан төзелешкә бер рөхсәт чикләрендә күпфатирлы йортларны һәм (яки) башка күчемсез милек</w:t>
      </w:r>
      <w:r w:rsidR="00F40E4C" w:rsidRPr="00571D66">
        <w:rPr>
          <w:rFonts w:ascii="Arial" w:hAnsi="Arial" w:cs="Arial"/>
          <w:sz w:val="24"/>
          <w:szCs w:val="24"/>
          <w:lang w:val="tt-RU"/>
        </w:rPr>
        <w:t xml:space="preserve"> объектларын төзү һәм төзү (торгызу</w:t>
      </w:r>
      <w:r w:rsidRPr="00571D66">
        <w:rPr>
          <w:rFonts w:ascii="Arial" w:hAnsi="Arial" w:cs="Arial"/>
          <w:sz w:val="24"/>
          <w:szCs w:val="24"/>
          <w:lang w:val="tt-RU"/>
        </w:rPr>
        <w:t>) белән бәйле булмаган өлешләп төзүдә катнашучыларның акчаларын җәлеп итү белән бәйле булмаган, проект декларациясен җибәргән датага 2004 елның 30 декабрендәге 214-ФЗ номерлы Федераль законның 19 статьясындагы 2 өлеше нигезендә проект бәясеннән 1% (бер процент) а</w:t>
      </w:r>
      <w:r w:rsidR="00F3415E" w:rsidRPr="00571D66">
        <w:rPr>
          <w:rFonts w:ascii="Arial" w:hAnsi="Arial" w:cs="Arial"/>
          <w:sz w:val="24"/>
          <w:szCs w:val="24"/>
          <w:lang w:val="tt-RU"/>
        </w:rPr>
        <w:t>ртмый торган документ тапшырыла</w:t>
      </w:r>
      <w:r w:rsidRPr="00571D66">
        <w:rPr>
          <w:rFonts w:ascii="Arial" w:hAnsi="Arial" w:cs="Arial"/>
          <w:sz w:val="24"/>
          <w:szCs w:val="24"/>
          <w:lang w:val="tt-RU"/>
        </w:rPr>
        <w:t>;</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9.</w:t>
      </w:r>
      <w:r w:rsidRPr="00571D66">
        <w:rPr>
          <w:rFonts w:ascii="Arial" w:hAnsi="Arial" w:cs="Arial"/>
          <w:sz w:val="24"/>
          <w:szCs w:val="24"/>
          <w:lang w:val="tt-RU"/>
        </w:rPr>
        <w:tab/>
        <w:t>Әгәр төзелешкә рөхсәт 2018 елның 1 июленнән соң алынган икән, төзүче тарафыннан өченче затларның йөкләмәләрен үтәүне тәэмин итү өчен файдаланылмый, шулай ук төзүченең күпфатирлы йортларны һәм (яки) башка күчем</w:t>
      </w:r>
      <w:r w:rsidR="00F40E4C" w:rsidRPr="00571D66">
        <w:rPr>
          <w:rFonts w:ascii="Arial" w:hAnsi="Arial" w:cs="Arial"/>
          <w:sz w:val="24"/>
          <w:szCs w:val="24"/>
          <w:lang w:val="tt-RU"/>
        </w:rPr>
        <w:t>сез милек объектларын төзү (торгызу</w:t>
      </w:r>
      <w:r w:rsidR="00F40E4C">
        <w:rPr>
          <w:rFonts w:ascii="Arial" w:hAnsi="Arial" w:cs="Arial"/>
          <w:sz w:val="24"/>
          <w:szCs w:val="24"/>
          <w:lang w:val="tt-RU"/>
        </w:rPr>
        <w:t>)</w:t>
      </w:r>
      <w:r w:rsidRPr="00571D66">
        <w:rPr>
          <w:rFonts w:ascii="Arial" w:hAnsi="Arial" w:cs="Arial"/>
          <w:sz w:val="24"/>
          <w:szCs w:val="24"/>
          <w:lang w:val="tt-RU"/>
        </w:rPr>
        <w:t xml:space="preserve"> белән бәйле булмаган үз йөкләмәләрен үтәүне тәэмин итү өчен файдаланылмый дип раслый торган документ тапшырыла;</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10.</w:t>
      </w:r>
      <w:r w:rsidRPr="00571D66">
        <w:rPr>
          <w:rFonts w:ascii="Arial" w:hAnsi="Arial" w:cs="Arial"/>
          <w:sz w:val="24"/>
          <w:szCs w:val="24"/>
          <w:lang w:val="tt-RU"/>
        </w:rPr>
        <w:tab/>
        <w:t>Әгәр төзелешкә рөхсәт 2018 елның 1 июленнән соң алынган булса, төзүче тарафыннан өченче затларның йөкләмәләрен үтәүне тәэмин итү буенча йөкләмәләрнең булмавын раслаучы документ тапшырыла;</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11.</w:t>
      </w:r>
      <w:r w:rsidRPr="00571D66">
        <w:rPr>
          <w:rFonts w:ascii="Arial" w:hAnsi="Arial" w:cs="Arial"/>
          <w:sz w:val="24"/>
          <w:szCs w:val="24"/>
          <w:lang w:val="tt-RU"/>
        </w:rPr>
        <w:tab/>
      </w:r>
      <w:r w:rsidR="0041216B" w:rsidRPr="0041216B">
        <w:rPr>
          <w:rFonts w:ascii="Arial" w:hAnsi="Arial" w:cs="Arial"/>
          <w:sz w:val="24"/>
          <w:szCs w:val="24"/>
          <w:lang w:val="tt-RU"/>
        </w:rPr>
        <w:t>Әгәр төзелешкә рөхсәт 2018 елның 1 июленнән соң алынган икән, төзүче, төзүче белән төзелгән килешү нигезендә эш башкаручы техник заказчының һәм төзүче белән төзелгән төзелеш подрядчының эшен башкаручы генераль подрядчының төзелеш подряды килешүе нигезендә башкаруын раслаучы документ тапшырыла,</w:t>
      </w:r>
      <w:r w:rsidR="0037454C" w:rsidRPr="0037454C">
        <w:rPr>
          <w:lang w:val="tt-RU"/>
        </w:rPr>
        <w:t xml:space="preserve"> </w:t>
      </w:r>
      <w:r w:rsidR="0037454C" w:rsidRPr="0037454C">
        <w:rPr>
          <w:rFonts w:ascii="Arial" w:hAnsi="Arial" w:cs="Arial"/>
          <w:sz w:val="24"/>
          <w:szCs w:val="24"/>
          <w:lang w:val="tt-RU"/>
        </w:rPr>
        <w:t>үзара исәп-хисапларны гамәлгә ашыру өчен бары тик күрсәтелгән счетлардан файдаланып кына</w:t>
      </w:r>
      <w:r w:rsidR="0037454C" w:rsidRPr="0037454C">
        <w:rPr>
          <w:lang w:val="tt-RU"/>
        </w:rPr>
        <w:t xml:space="preserve"> </w:t>
      </w:r>
      <w:r w:rsidR="0037454C" w:rsidRPr="0037454C">
        <w:rPr>
          <w:rFonts w:ascii="Arial" w:hAnsi="Arial" w:cs="Arial"/>
          <w:sz w:val="24"/>
          <w:szCs w:val="24"/>
          <w:lang w:val="tt-RU"/>
        </w:rPr>
        <w:t>бер вә</w:t>
      </w:r>
      <w:r w:rsidR="0037454C">
        <w:rPr>
          <w:rFonts w:ascii="Arial" w:hAnsi="Arial" w:cs="Arial"/>
          <w:sz w:val="24"/>
          <w:szCs w:val="24"/>
          <w:lang w:val="tt-RU"/>
        </w:rPr>
        <w:t>каләтле банкта банк счеты ачыла</w:t>
      </w:r>
      <w:r w:rsidR="0037454C" w:rsidRPr="0037454C">
        <w:rPr>
          <w:rFonts w:ascii="Arial" w:hAnsi="Arial" w:cs="Arial"/>
          <w:sz w:val="24"/>
          <w:szCs w:val="24"/>
          <w:lang w:val="tt-RU"/>
        </w:rPr>
        <w:t>. (Төзүче</w:t>
      </w:r>
      <w:r w:rsidR="0037454C">
        <w:rPr>
          <w:rFonts w:ascii="Arial" w:hAnsi="Arial" w:cs="Arial"/>
          <w:sz w:val="24"/>
          <w:szCs w:val="24"/>
          <w:lang w:val="tt-RU"/>
        </w:rPr>
        <w:t>дә бер</w:t>
      </w:r>
      <w:r w:rsidR="0037454C" w:rsidRPr="0037454C">
        <w:rPr>
          <w:rFonts w:ascii="Arial" w:hAnsi="Arial" w:cs="Arial"/>
          <w:sz w:val="24"/>
          <w:szCs w:val="24"/>
          <w:lang w:val="tt-RU"/>
        </w:rPr>
        <w:t xml:space="preserve"> исәп хисап счеты гына булырга хокуклы);</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12.</w:t>
      </w:r>
      <w:r w:rsidRPr="00571D66">
        <w:rPr>
          <w:rFonts w:ascii="Arial" w:hAnsi="Arial" w:cs="Arial"/>
          <w:sz w:val="24"/>
          <w:szCs w:val="24"/>
          <w:lang w:val="tt-RU"/>
        </w:rPr>
        <w:tab/>
        <w:t>Төзүчегә карата төзүче юридик затны бетерү процедурал</w:t>
      </w:r>
      <w:r w:rsidR="00425F84" w:rsidRPr="00571D66">
        <w:rPr>
          <w:rFonts w:ascii="Arial" w:hAnsi="Arial" w:cs="Arial"/>
          <w:sz w:val="24"/>
          <w:szCs w:val="24"/>
          <w:lang w:val="tt-RU"/>
        </w:rPr>
        <w:t>ары үткәрелмәвен раслый торган д</w:t>
      </w:r>
      <w:r w:rsidRPr="00571D66">
        <w:rPr>
          <w:rFonts w:ascii="Arial" w:hAnsi="Arial" w:cs="Arial"/>
          <w:sz w:val="24"/>
          <w:szCs w:val="24"/>
          <w:lang w:val="tt-RU"/>
        </w:rPr>
        <w:t>окумент*;</w:t>
      </w:r>
    </w:p>
    <w:p w:rsidR="005E3A46" w:rsidRPr="00571D66" w:rsidRDefault="005E3A46" w:rsidP="005E3A46">
      <w:pPr>
        <w:spacing w:after="0" w:line="240" w:lineRule="auto"/>
        <w:ind w:firstLine="708"/>
        <w:jc w:val="both"/>
        <w:rPr>
          <w:rFonts w:ascii="Arial" w:hAnsi="Arial" w:cs="Arial"/>
          <w:sz w:val="24"/>
          <w:szCs w:val="24"/>
          <w:lang w:val="tt-RU"/>
        </w:rPr>
      </w:pPr>
      <w:r w:rsidRPr="00571D66">
        <w:rPr>
          <w:rFonts w:ascii="Arial" w:hAnsi="Arial" w:cs="Arial"/>
          <w:sz w:val="24"/>
          <w:szCs w:val="24"/>
          <w:lang w:val="tt-RU"/>
        </w:rPr>
        <w:t>13.</w:t>
      </w:r>
      <w:r w:rsidRPr="00571D66">
        <w:rPr>
          <w:rFonts w:ascii="Arial" w:hAnsi="Arial" w:cs="Arial"/>
          <w:sz w:val="24"/>
          <w:szCs w:val="24"/>
          <w:lang w:val="tt-RU"/>
        </w:rPr>
        <w:tab/>
        <w:t>Төзүче юридик</w:t>
      </w:r>
      <w:r w:rsidR="00425F84" w:rsidRPr="00571D66">
        <w:rPr>
          <w:rFonts w:ascii="Arial" w:hAnsi="Arial" w:cs="Arial"/>
          <w:sz w:val="24"/>
          <w:szCs w:val="24"/>
          <w:lang w:val="tt-RU"/>
        </w:rPr>
        <w:t xml:space="preserve"> затка карата Арбитраж судның "Б</w:t>
      </w:r>
      <w:r w:rsidRPr="00571D66">
        <w:rPr>
          <w:rFonts w:ascii="Arial" w:hAnsi="Arial" w:cs="Arial"/>
          <w:sz w:val="24"/>
          <w:szCs w:val="24"/>
          <w:lang w:val="tt-RU"/>
        </w:rPr>
        <w:t>өлгенлек (банкротлык) турында" 2002 елның 26 октябрендәге 127-ФЗ номерлы Федераль закон нигезендә банкротлык турындагы эштә кулланыла торган процедураларның берсен кертү турындагы карары</w:t>
      </w:r>
      <w:r w:rsidR="00425F84" w:rsidRPr="00571D66">
        <w:rPr>
          <w:rFonts w:ascii="Arial" w:hAnsi="Arial" w:cs="Arial"/>
          <w:sz w:val="24"/>
          <w:szCs w:val="24"/>
          <w:lang w:val="tt-RU"/>
        </w:rPr>
        <w:t xml:space="preserve"> юк дип раслый торган документ</w:t>
      </w:r>
      <w:r w:rsidRPr="00571D66">
        <w:rPr>
          <w:rFonts w:ascii="Arial" w:hAnsi="Arial" w:cs="Arial"/>
          <w:sz w:val="24"/>
          <w:szCs w:val="24"/>
          <w:lang w:val="tt-RU"/>
        </w:rPr>
        <w:t>*;</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14.</w:t>
      </w:r>
      <w:r w:rsidRPr="005E3A46">
        <w:rPr>
          <w:rFonts w:ascii="Arial" w:hAnsi="Arial" w:cs="Arial"/>
          <w:sz w:val="24"/>
          <w:szCs w:val="24"/>
        </w:rPr>
        <w:tab/>
        <w:t>Төзүче юридик затка карата Арбитраж судның аның эшчәнлеген административ җәза чарасы буларак туктатып тору турында</w:t>
      </w:r>
      <w:r w:rsidR="00425F84">
        <w:rPr>
          <w:rFonts w:ascii="Arial" w:hAnsi="Arial" w:cs="Arial"/>
          <w:sz w:val="24"/>
          <w:szCs w:val="24"/>
        </w:rPr>
        <w:t>гы карары юк дип раслый торган д</w:t>
      </w:r>
      <w:r w:rsidRPr="005E3A46">
        <w:rPr>
          <w:rFonts w:ascii="Arial" w:hAnsi="Arial" w:cs="Arial"/>
          <w:sz w:val="24"/>
          <w:szCs w:val="24"/>
        </w:rPr>
        <w:t>окумент*;</w:t>
      </w:r>
    </w:p>
    <w:p w:rsid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15.</w:t>
      </w:r>
      <w:r w:rsidRPr="005E3A46">
        <w:rPr>
          <w:rFonts w:ascii="Arial" w:hAnsi="Arial" w:cs="Arial"/>
          <w:sz w:val="24"/>
          <w:szCs w:val="24"/>
        </w:rPr>
        <w:tab/>
        <w:t>"Юридик затларның аерым төрләре тарафыннан товарлар, эшләр, хезмәт күрсәтүләрне сатып алу турында" 2011 елның 18 июлендәге 223-ФЗ номерлы Федераль закон нигезендә алып барыла торган намуссыз тәэминатчылар реестрында намуссыз тәэмин итүчеләр (подрядчылар, башкаручылар) реест</w:t>
      </w:r>
      <w:r w:rsidR="00425F84">
        <w:rPr>
          <w:rFonts w:ascii="Arial" w:hAnsi="Arial" w:cs="Arial"/>
          <w:sz w:val="24"/>
          <w:szCs w:val="24"/>
        </w:rPr>
        <w:t>рында алып барылганны раслаучы документ "Д</w:t>
      </w:r>
      <w:r w:rsidRPr="005E3A46">
        <w:rPr>
          <w:rFonts w:ascii="Arial" w:hAnsi="Arial" w:cs="Arial"/>
          <w:sz w:val="24"/>
          <w:szCs w:val="24"/>
        </w:rPr>
        <w:t xml:space="preserve">әүләт һәм муниципаль ихтыяҗларны тәэмин итү өчен товарлар, эшләр, хезмәт күрсәтүләр сатып алу өлкәсендә контракт системасы турында" 2013 елның 5 апрелендәге 44-ФЗ номерлы Федераль </w:t>
      </w:r>
      <w:r w:rsidR="00425F84">
        <w:rPr>
          <w:rFonts w:ascii="Arial" w:hAnsi="Arial" w:cs="Arial"/>
          <w:sz w:val="24"/>
          <w:szCs w:val="24"/>
        </w:rPr>
        <w:t>закон нигезендә гамәлгә ашырыла</w:t>
      </w:r>
      <w:r w:rsidRPr="005E3A46">
        <w:rPr>
          <w:rFonts w:ascii="Arial" w:hAnsi="Arial" w:cs="Arial"/>
          <w:sz w:val="24"/>
          <w:szCs w:val="24"/>
        </w:rPr>
        <w:t xml:space="preserve"> - төзүче (шул исәптән юридик затның бердәнбер башкарма органы функцияләрен башкаручы зат турында) аның предметы булып капиталь төзелеш объектларын төзү, реконструкцияләү һәм капиталь ремонтлау өлкәсендә эшләр башкару, хезмәтләр күрсәтү яисә мондый төзелеш, реконструкция һәм капиталь ремонт оештыру өлкәсендә эшләр башкару, хезмәтләр күрсәтү яисә юридик</w:t>
      </w:r>
      <w:r w:rsidR="00425F84">
        <w:rPr>
          <w:rFonts w:ascii="Arial" w:hAnsi="Arial" w:cs="Arial"/>
          <w:sz w:val="24"/>
          <w:szCs w:val="24"/>
        </w:rPr>
        <w:t xml:space="preserve"> заттан торак урыннары сатып ала</w:t>
      </w:r>
      <w:r w:rsidRPr="005E3A46">
        <w:rPr>
          <w:rFonts w:ascii="Arial" w:hAnsi="Arial" w:cs="Arial"/>
          <w:sz w:val="24"/>
          <w:szCs w:val="24"/>
        </w:rPr>
        <w:t xml:space="preserve"> торган контрактларда яисә шартнамәләрдә каралган йөкләмәләрне үтәү өлешендә*;</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16.</w:t>
      </w:r>
      <w:r w:rsidRPr="005E3A46">
        <w:rPr>
          <w:rFonts w:ascii="Arial" w:hAnsi="Arial" w:cs="Arial"/>
          <w:sz w:val="24"/>
          <w:szCs w:val="24"/>
        </w:rPr>
        <w:tab/>
        <w:t>Дәүләт яки муниципаль милектә булган җир кишәрлеген сату буенча аукционда яки Россия Федерациясе Җир кодексының 39.12 статьясындагы 28 һәм 29 пунктлары нигезендә алып барыла торган җир кишәрлеген арендалау шартнамәсен төзү хокукына аукционда намуссыз катнашучылар реестрында төзүче юридик зат турында мәгълүматлар юк дип раслый (шул исәптән юридик затның бердәнбер башкарма органы функцияләрен</w:t>
      </w:r>
      <w:r w:rsidR="00425F84">
        <w:rPr>
          <w:rFonts w:ascii="Arial" w:hAnsi="Arial" w:cs="Arial"/>
          <w:sz w:val="24"/>
          <w:szCs w:val="24"/>
        </w:rPr>
        <w:t xml:space="preserve"> башкаручы зат турында да</w:t>
      </w:r>
      <w:r w:rsidRPr="005E3A46">
        <w:rPr>
          <w:rFonts w:ascii="Arial" w:hAnsi="Arial" w:cs="Arial"/>
          <w:sz w:val="24"/>
          <w:szCs w:val="24"/>
        </w:rPr>
        <w:t>*;</w:t>
      </w:r>
    </w:p>
    <w:p w:rsidR="005E3A46" w:rsidRPr="005E3A46" w:rsidRDefault="005E3A46" w:rsidP="005E3A46">
      <w:pPr>
        <w:spacing w:after="0" w:line="240" w:lineRule="auto"/>
        <w:ind w:firstLine="708"/>
        <w:jc w:val="both"/>
        <w:rPr>
          <w:rFonts w:ascii="Arial" w:hAnsi="Arial" w:cs="Arial"/>
          <w:sz w:val="24"/>
          <w:szCs w:val="24"/>
        </w:rPr>
      </w:pP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17.</w:t>
      </w:r>
      <w:r w:rsidRPr="005E3A46">
        <w:rPr>
          <w:rFonts w:ascii="Arial" w:hAnsi="Arial" w:cs="Arial"/>
          <w:sz w:val="24"/>
          <w:szCs w:val="24"/>
        </w:rPr>
        <w:tab/>
        <w:t>Юридик затта булуын раслаучы Документ - төзүчегә Россия Федерациясе бюджет системасы бюджетларына салымнар, җыемнар буенча недоимка, башка мәҗбүри</w:t>
      </w:r>
      <w:r w:rsidR="00425F84">
        <w:rPr>
          <w:rFonts w:ascii="Arial" w:hAnsi="Arial" w:cs="Arial"/>
          <w:sz w:val="24"/>
          <w:szCs w:val="24"/>
        </w:rPr>
        <w:t xml:space="preserve"> түләүләр буенча бурычлар булмау </w:t>
      </w:r>
      <w:r w:rsidRPr="005E3A46">
        <w:rPr>
          <w:rFonts w:ascii="Arial" w:hAnsi="Arial" w:cs="Arial"/>
          <w:sz w:val="24"/>
          <w:szCs w:val="24"/>
        </w:rPr>
        <w:t xml:space="preserve">(салымнар һәм җыемнар турында Россия Федерациясе законнары нигезендә реструктурлаштырылган Россия Федерациясе законнары нигезендә отсрочка, кичектереп түләү, </w:t>
      </w:r>
      <w:r w:rsidR="00425F84">
        <w:rPr>
          <w:rFonts w:ascii="Arial" w:hAnsi="Arial" w:cs="Arial"/>
          <w:sz w:val="24"/>
          <w:szCs w:val="24"/>
          <w:lang w:val="tt-RU"/>
        </w:rPr>
        <w:t>(</w:t>
      </w:r>
      <w:r w:rsidRPr="005E3A46">
        <w:rPr>
          <w:rFonts w:ascii="Arial" w:hAnsi="Arial" w:cs="Arial"/>
          <w:sz w:val="24"/>
          <w:szCs w:val="24"/>
        </w:rPr>
        <w:t>инвестиция салым кредиты бирелгән суммалардан тыш), закон көченә кергән суд карары нигезендә узган календарь ел өчен салым һәм җыемнар турында Россия Федерациясе законнары нигезендә түләтүгә өметсез дип танылган яисә үтәлгән әлеге суммаларны түләү буенча мөрәҗәгать итүченең вазыйфаларын тану турында Карар кабул ителгән. Әгәр аларга билгеләнгән тәртиптә күрсәтелгән недоимкага, бурычларга шикаять бирү турында гариза бирелгән һәм проект декларациясе җибәрелгән датага мондый гариза буенча карар кабул ителмәгән булса, төзүче билгеләнгән таләпкә туры килә дип санала*;</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18.</w:t>
      </w:r>
      <w:r w:rsidRPr="005E3A46">
        <w:rPr>
          <w:rFonts w:ascii="Arial" w:hAnsi="Arial" w:cs="Arial"/>
          <w:sz w:val="24"/>
          <w:szCs w:val="24"/>
        </w:rPr>
        <w:tab/>
        <w:t>Әгәр төзелешкә рөхсәт 2018 елның 1 июленә кадәр алынган булса, төзүче тарафыннан шәхси башкарма орган төзүче функцияләрен гамәлгә ашыручы затта һәм бухгалтер хисабы алып бару йөкләнгән башка вазыйфаи затта яисә төзүченең бухгалтерлык исәбен алып бару буенча хезмәтләр күрсәтү турында килешү төзелгән затта икътисад өлкәсендәге җинаятьләр өчен хөкем ителмәвен раслый торган документ тапшырыла (мондый суд эшчәнлеге түләнгән</w:t>
      </w:r>
      <w:r w:rsidR="00425F84">
        <w:rPr>
          <w:rFonts w:ascii="Arial" w:hAnsi="Arial" w:cs="Arial"/>
          <w:sz w:val="24"/>
          <w:szCs w:val="24"/>
        </w:rPr>
        <w:t xml:space="preserve"> яки бетерелгән затлардан тыш)</w:t>
      </w:r>
      <w:r w:rsidRPr="005E3A46">
        <w:rPr>
          <w:rFonts w:ascii="Arial" w:hAnsi="Arial" w:cs="Arial"/>
          <w:sz w:val="24"/>
          <w:szCs w:val="24"/>
        </w:rPr>
        <w:t>, шулай ук күрсәтелгән затларга карата капиталь төзелеш объектларын төзү, үзгәртеп кору яки мондый төзелеш, реконструкция һәм дисквалификация рәвешендә административ җәза бирү хокукыннан мәхрүм итү яисә аерым эшчәнлек белән шөгыл</w:t>
      </w:r>
      <w:r w:rsidR="00425F84">
        <w:rPr>
          <w:rFonts w:ascii="Arial" w:hAnsi="Arial" w:cs="Arial"/>
          <w:sz w:val="24"/>
          <w:szCs w:val="24"/>
        </w:rPr>
        <w:t>ьләнү хокукыннан мәхрүм итү</w:t>
      </w:r>
      <w:r w:rsidRPr="005E3A46">
        <w:rPr>
          <w:rFonts w:ascii="Arial" w:hAnsi="Arial" w:cs="Arial"/>
          <w:sz w:val="24"/>
          <w:szCs w:val="24"/>
        </w:rPr>
        <w:t xml:space="preserve"> *;</w:t>
      </w:r>
    </w:p>
    <w:p w:rsid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19.</w:t>
      </w:r>
      <w:r w:rsidRPr="005E3A46">
        <w:rPr>
          <w:rFonts w:ascii="Arial" w:hAnsi="Arial" w:cs="Arial"/>
          <w:sz w:val="24"/>
          <w:szCs w:val="24"/>
        </w:rPr>
        <w:tab/>
      </w:r>
      <w:r w:rsidR="00EF005F" w:rsidRPr="00EF005F">
        <w:rPr>
          <w:rFonts w:ascii="Arial" w:hAnsi="Arial" w:cs="Arial"/>
          <w:sz w:val="24"/>
          <w:szCs w:val="24"/>
        </w:rPr>
        <w:t xml:space="preserve">Соңгы </w:t>
      </w:r>
      <w:r w:rsidR="00917B04">
        <w:rPr>
          <w:rFonts w:ascii="Arial" w:hAnsi="Arial" w:cs="Arial"/>
          <w:sz w:val="24"/>
          <w:szCs w:val="24"/>
          <w:lang w:val="tt-RU"/>
        </w:rPr>
        <w:t>чиктә</w:t>
      </w:r>
      <w:r w:rsidR="00EF005F" w:rsidRPr="00EF005F">
        <w:rPr>
          <w:rFonts w:ascii="Arial" w:hAnsi="Arial" w:cs="Arial"/>
          <w:sz w:val="24"/>
          <w:szCs w:val="24"/>
        </w:rPr>
        <w:t xml:space="preserve"> турыдан-туры яки читләтеп (өченче затлар аша) (капиталда катнашу өстенлек итә торган 25% тан артык (егерме биш процент) корпоратив юридик зат - төзүче (алга таба - төзүченең физик йөзе) </w:t>
      </w:r>
      <w:r w:rsidR="00917B04">
        <w:rPr>
          <w:rFonts w:ascii="Arial" w:hAnsi="Arial" w:cs="Arial"/>
          <w:sz w:val="24"/>
          <w:szCs w:val="24"/>
          <w:lang w:val="tt-RU"/>
        </w:rPr>
        <w:t xml:space="preserve">ия булуы </w:t>
      </w:r>
      <w:r w:rsidR="00EF005F" w:rsidRPr="00EF005F">
        <w:rPr>
          <w:rFonts w:ascii="Arial" w:hAnsi="Arial" w:cs="Arial"/>
          <w:sz w:val="24"/>
          <w:szCs w:val="24"/>
        </w:rPr>
        <w:t>турындагы мәгъ</w:t>
      </w:r>
      <w:r w:rsidR="00917B04">
        <w:rPr>
          <w:rFonts w:ascii="Arial" w:hAnsi="Arial" w:cs="Arial"/>
          <w:sz w:val="24"/>
          <w:szCs w:val="24"/>
        </w:rPr>
        <w:t>лүматны үз эченә алган Документ</w:t>
      </w:r>
      <w:r w:rsidR="00EF005F" w:rsidRPr="00EF005F">
        <w:rPr>
          <w:rFonts w:ascii="Arial" w:hAnsi="Arial" w:cs="Arial"/>
          <w:sz w:val="24"/>
          <w:szCs w:val="24"/>
        </w:rPr>
        <w:t>;</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20.</w:t>
      </w:r>
      <w:r w:rsidRPr="005E3A46">
        <w:rPr>
          <w:rFonts w:ascii="Arial" w:hAnsi="Arial" w:cs="Arial"/>
          <w:sz w:val="24"/>
          <w:szCs w:val="24"/>
        </w:rPr>
        <w:tab/>
        <w:t>2018 елның 1 гыйнварыннан төзүченең үзе бер башкарма органы функциясен гамәлгә ашыручы заттан, төзүченең коллегиаль башкарма органы әгъзасы булып торучы заттан яки идарә компаниясенең башкарма органы функцияләрен гамәлгә ашыручы заттан, әгәр ул төзүченең башкарма органы яисә төзүченең вакытлыча башкарма органы функцияләрен гамәлгә ашыручы затның (алга таба - төзүче), төзүче физик зат, төзүченең баш бухгалтеры 30.12.2004 елдагы 214-ФЗ номерлы Федераль законның 3.2 статьясы таләпләренә туры килә:</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20.1.</w:t>
      </w:r>
      <w:r w:rsidRPr="005E3A46">
        <w:rPr>
          <w:rFonts w:ascii="Arial" w:hAnsi="Arial" w:cs="Arial"/>
          <w:sz w:val="24"/>
          <w:szCs w:val="24"/>
        </w:rPr>
        <w:tab/>
        <w:t>төзүченең физик йөзе, төзүченең җитәкчесе һәм төзүченең баш хисапчысы икътисади эшчәнлек өлкәсендәге җинаятьләр яки дәүләт хакимиятенә</w:t>
      </w:r>
      <w:r w:rsidR="00917B04">
        <w:rPr>
          <w:rFonts w:ascii="Arial" w:hAnsi="Arial" w:cs="Arial"/>
          <w:sz w:val="24"/>
          <w:szCs w:val="24"/>
        </w:rPr>
        <w:t xml:space="preserve"> каршы җинаятьләр өчен гаепле икәнен </w:t>
      </w:r>
      <w:r w:rsidRPr="005E3A46">
        <w:rPr>
          <w:rFonts w:ascii="Arial" w:hAnsi="Arial" w:cs="Arial"/>
          <w:sz w:val="24"/>
          <w:szCs w:val="24"/>
        </w:rPr>
        <w:t>раслый торган документ*;</w:t>
      </w:r>
    </w:p>
    <w:p w:rsidR="005E3A46" w:rsidRPr="005E3A46" w:rsidRDefault="0076480E" w:rsidP="005E3A46">
      <w:pPr>
        <w:spacing w:after="0" w:line="240" w:lineRule="auto"/>
        <w:ind w:firstLine="708"/>
        <w:jc w:val="both"/>
        <w:rPr>
          <w:rFonts w:ascii="Arial" w:hAnsi="Arial" w:cs="Arial"/>
          <w:sz w:val="24"/>
          <w:szCs w:val="24"/>
        </w:rPr>
      </w:pPr>
      <w:r>
        <w:rPr>
          <w:rFonts w:ascii="Arial" w:hAnsi="Arial" w:cs="Arial"/>
          <w:sz w:val="24"/>
          <w:szCs w:val="24"/>
        </w:rPr>
        <w:t>20</w:t>
      </w:r>
      <w:r w:rsidR="005E3A46" w:rsidRPr="005E3A46">
        <w:rPr>
          <w:rFonts w:ascii="Arial" w:hAnsi="Arial" w:cs="Arial"/>
          <w:sz w:val="24"/>
          <w:szCs w:val="24"/>
        </w:rPr>
        <w:t>.2.</w:t>
      </w:r>
      <w:r w:rsidR="005E3A46" w:rsidRPr="005E3A46">
        <w:rPr>
          <w:rFonts w:ascii="Arial" w:hAnsi="Arial" w:cs="Arial"/>
          <w:sz w:val="24"/>
          <w:szCs w:val="24"/>
        </w:rPr>
        <w:tab/>
        <w:t>төзүче, төзүче җитәкчесе һәм төзүче баш бухгалтерына карата дисквалификация рәвешендәге административ җәзага дучар ителгән срок үтүен раслаучы документ*;</w:t>
      </w:r>
    </w:p>
    <w:p w:rsidR="005E3A46" w:rsidRPr="005E3A46" w:rsidRDefault="0076480E" w:rsidP="005E3A46">
      <w:pPr>
        <w:spacing w:after="0" w:line="240" w:lineRule="auto"/>
        <w:ind w:firstLine="708"/>
        <w:jc w:val="both"/>
        <w:rPr>
          <w:rFonts w:ascii="Arial" w:hAnsi="Arial" w:cs="Arial"/>
          <w:sz w:val="24"/>
          <w:szCs w:val="24"/>
        </w:rPr>
      </w:pPr>
      <w:r>
        <w:rPr>
          <w:rFonts w:ascii="Arial" w:hAnsi="Arial" w:cs="Arial"/>
          <w:sz w:val="24"/>
          <w:szCs w:val="24"/>
          <w:lang w:val="tt-RU"/>
        </w:rPr>
        <w:t>20</w:t>
      </w:r>
      <w:r w:rsidR="005E3A46" w:rsidRPr="005E3A46">
        <w:rPr>
          <w:rFonts w:ascii="Arial" w:hAnsi="Arial" w:cs="Arial"/>
          <w:sz w:val="24"/>
          <w:szCs w:val="24"/>
        </w:rPr>
        <w:t>.3.</w:t>
      </w:r>
      <w:r w:rsidR="005E3A46" w:rsidRPr="005E3A46">
        <w:rPr>
          <w:rFonts w:ascii="Arial" w:hAnsi="Arial" w:cs="Arial"/>
          <w:sz w:val="24"/>
          <w:szCs w:val="24"/>
        </w:rPr>
        <w:tab/>
        <w:t>төзүченең физик йөзе, төзүче җитәкчесе</w:t>
      </w:r>
      <w:r w:rsidR="00EF005F">
        <w:rPr>
          <w:rFonts w:ascii="Arial" w:hAnsi="Arial" w:cs="Arial"/>
          <w:sz w:val="24"/>
          <w:szCs w:val="24"/>
        </w:rPr>
        <w:t xml:space="preserve"> һәм төзүченең баш бухгалтеры "Б</w:t>
      </w:r>
      <w:r w:rsidR="005E3A46" w:rsidRPr="005E3A46">
        <w:rPr>
          <w:rFonts w:ascii="Arial" w:hAnsi="Arial" w:cs="Arial"/>
          <w:sz w:val="24"/>
          <w:szCs w:val="24"/>
        </w:rPr>
        <w:t>өлгенлек (банкротлык) турында" 2002 елның 26 октябрендәге 127-ФЗ номерлы Федераль закон нигезендә юридик зат йөкләмәләре буенча субсидиар җаваплылыкка тартылмауны һәм (яки) суд актында билгеләнгән бурычларны үтәгән көннән соң зат тарафыннан юридик заттан зыянны түләттерү рәвешендәге җаваплылыкка тартылмауны раслый торган документ өч елдан да кимрәк вакыт узган*;</w:t>
      </w:r>
    </w:p>
    <w:p w:rsidR="005E3A46" w:rsidRPr="005E3A46" w:rsidRDefault="0076480E" w:rsidP="005E3A46">
      <w:pPr>
        <w:spacing w:after="0" w:line="240" w:lineRule="auto"/>
        <w:ind w:firstLine="708"/>
        <w:jc w:val="both"/>
        <w:rPr>
          <w:rFonts w:ascii="Arial" w:hAnsi="Arial" w:cs="Arial"/>
          <w:sz w:val="24"/>
          <w:szCs w:val="24"/>
        </w:rPr>
      </w:pPr>
      <w:r>
        <w:rPr>
          <w:rFonts w:ascii="Arial" w:hAnsi="Arial" w:cs="Arial"/>
          <w:sz w:val="24"/>
          <w:szCs w:val="24"/>
        </w:rPr>
        <w:t>20</w:t>
      </w:r>
      <w:r w:rsidR="005E3A46" w:rsidRPr="005E3A46">
        <w:rPr>
          <w:rFonts w:ascii="Arial" w:hAnsi="Arial" w:cs="Arial"/>
          <w:sz w:val="24"/>
          <w:szCs w:val="24"/>
        </w:rPr>
        <w:t>.4.</w:t>
      </w:r>
      <w:r w:rsidR="005E3A46" w:rsidRPr="005E3A46">
        <w:rPr>
          <w:rFonts w:ascii="Arial" w:hAnsi="Arial" w:cs="Arial"/>
          <w:sz w:val="24"/>
          <w:szCs w:val="24"/>
        </w:rPr>
        <w:tab/>
        <w:t>төзүченең физик йөзе, төзүче җитәкчесе һәм төзүченең баш бухгалтеры, проект декларациясе җибәргәнгә кадәр өч ел дәвамында юридик затның бертөрле башкарма органы функцияләрен башкармаган, ул Арбитраж суды тарафыннан нигезсез (бан</w:t>
      </w:r>
      <w:r w:rsidR="00EF005F">
        <w:rPr>
          <w:rFonts w:ascii="Arial" w:hAnsi="Arial" w:cs="Arial"/>
          <w:sz w:val="24"/>
          <w:szCs w:val="24"/>
        </w:rPr>
        <w:t>крот) дип танылган</w:t>
      </w:r>
      <w:r w:rsidR="005E3A46" w:rsidRPr="005E3A46">
        <w:rPr>
          <w:rFonts w:ascii="Arial" w:hAnsi="Arial" w:cs="Arial"/>
          <w:sz w:val="24"/>
          <w:szCs w:val="24"/>
        </w:rPr>
        <w:t>*;</w:t>
      </w:r>
    </w:p>
    <w:p w:rsidR="005E3A46" w:rsidRDefault="0076480E" w:rsidP="005E3A46">
      <w:pPr>
        <w:spacing w:after="0" w:line="240" w:lineRule="auto"/>
        <w:ind w:firstLine="708"/>
        <w:jc w:val="both"/>
        <w:rPr>
          <w:rFonts w:ascii="Arial" w:hAnsi="Arial" w:cs="Arial"/>
          <w:sz w:val="24"/>
          <w:szCs w:val="24"/>
        </w:rPr>
      </w:pPr>
      <w:r>
        <w:rPr>
          <w:rFonts w:ascii="Arial" w:hAnsi="Arial" w:cs="Arial"/>
          <w:sz w:val="24"/>
          <w:szCs w:val="24"/>
        </w:rPr>
        <w:t>20</w:t>
      </w:r>
      <w:r w:rsidR="005E3A46" w:rsidRPr="005E3A46">
        <w:rPr>
          <w:rFonts w:ascii="Arial" w:hAnsi="Arial" w:cs="Arial"/>
          <w:sz w:val="24"/>
          <w:szCs w:val="24"/>
        </w:rPr>
        <w:t>.5.</w:t>
      </w:r>
      <w:r w:rsidR="005E3A46" w:rsidRPr="005E3A46">
        <w:rPr>
          <w:rFonts w:ascii="Arial" w:hAnsi="Arial" w:cs="Arial"/>
          <w:sz w:val="24"/>
          <w:szCs w:val="24"/>
        </w:rPr>
        <w:tab/>
        <w:t>төзүченең физик йөзе, төзүче җитәкчесе һәм төзүченең баш бухгалтеры проект декларациясе җибәргәнгә кадәр өч ел эчендә төзүченең</w:t>
      </w:r>
      <w:r w:rsidR="00917B04">
        <w:rPr>
          <w:rFonts w:ascii="Arial" w:hAnsi="Arial" w:cs="Arial"/>
          <w:sz w:val="24"/>
          <w:szCs w:val="24"/>
        </w:rPr>
        <w:t xml:space="preserve"> </w:t>
      </w:r>
      <w:r w:rsidR="00EF005F">
        <w:rPr>
          <w:rFonts w:ascii="Arial" w:hAnsi="Arial" w:cs="Arial"/>
          <w:sz w:val="24"/>
          <w:szCs w:val="24"/>
        </w:rPr>
        <w:t xml:space="preserve">25% тан артык </w:t>
      </w:r>
      <w:r w:rsidR="005E3A46" w:rsidRPr="005E3A46">
        <w:rPr>
          <w:rFonts w:ascii="Arial" w:hAnsi="Arial" w:cs="Arial"/>
          <w:sz w:val="24"/>
          <w:szCs w:val="24"/>
        </w:rPr>
        <w:lastRenderedPageBreak/>
        <w:t>акцияләренең (өлешләре) Арбитраж суды тарафыннан гадел булмаган (банкрот дип танылган) булуы турыдан-туры (өченче затлар аша) башка</w:t>
      </w:r>
      <w:r w:rsidR="00EF005F">
        <w:rPr>
          <w:rFonts w:ascii="Arial" w:hAnsi="Arial" w:cs="Arial"/>
          <w:sz w:val="24"/>
          <w:szCs w:val="24"/>
        </w:rPr>
        <w:t>рылмавын раслый торган документ</w:t>
      </w:r>
      <w:r w:rsidR="005E3A46" w:rsidRPr="005E3A46">
        <w:rPr>
          <w:rFonts w:ascii="Arial" w:hAnsi="Arial" w:cs="Arial"/>
          <w:sz w:val="24"/>
          <w:szCs w:val="24"/>
        </w:rPr>
        <w:t>*;</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21.</w:t>
      </w:r>
      <w:r w:rsidRPr="005E3A46">
        <w:rPr>
          <w:rFonts w:ascii="Arial" w:hAnsi="Arial" w:cs="Arial"/>
          <w:sz w:val="24"/>
          <w:szCs w:val="24"/>
        </w:rPr>
        <w:tab/>
        <w:t>Төзелешкә рөхсәт күчермәсе;</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22.</w:t>
      </w:r>
      <w:r w:rsidRPr="005E3A46">
        <w:rPr>
          <w:rFonts w:ascii="Arial" w:hAnsi="Arial" w:cs="Arial"/>
          <w:sz w:val="24"/>
          <w:szCs w:val="24"/>
        </w:rPr>
        <w:tab/>
        <w:t>Составына өлешләп төзү объектлары керә торган күпфатирлы йортны һәм (яки) башка күчемсез милек объектларын төзү (</w:t>
      </w:r>
      <w:r w:rsidR="00917B04">
        <w:rPr>
          <w:rFonts w:ascii="Arial" w:hAnsi="Arial" w:cs="Arial"/>
          <w:sz w:val="24"/>
          <w:szCs w:val="24"/>
          <w:lang w:val="tt-RU"/>
        </w:rPr>
        <w:t>торгызу</w:t>
      </w:r>
      <w:r w:rsidRPr="005E3A46">
        <w:rPr>
          <w:rFonts w:ascii="Arial" w:hAnsi="Arial" w:cs="Arial"/>
          <w:sz w:val="24"/>
          <w:szCs w:val="24"/>
        </w:rPr>
        <w:t>) өчен бирелгән җир кишәрлегенә хокук билгеләүче документларның күчермәләре;</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23.</w:t>
      </w:r>
      <w:r w:rsidRPr="005E3A46">
        <w:rPr>
          <w:rFonts w:ascii="Arial" w:hAnsi="Arial" w:cs="Arial"/>
          <w:sz w:val="24"/>
          <w:szCs w:val="24"/>
        </w:rPr>
        <w:tab/>
        <w:t>Юридик затның дәүләт теркәве турында таныклык.</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24.</w:t>
      </w:r>
      <w:r w:rsidRPr="005E3A46">
        <w:rPr>
          <w:rFonts w:ascii="Arial" w:hAnsi="Arial" w:cs="Arial"/>
          <w:sz w:val="24"/>
          <w:szCs w:val="24"/>
        </w:rPr>
        <w:tab/>
        <w:t>Россия Федерациясе территориясендә урнашкан урын буенча салым органында исәпкә кую турында таныклык;</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25.</w:t>
      </w:r>
      <w:r w:rsidRPr="005E3A46">
        <w:rPr>
          <w:rFonts w:ascii="Arial" w:hAnsi="Arial" w:cs="Arial"/>
          <w:sz w:val="24"/>
          <w:szCs w:val="24"/>
        </w:rPr>
        <w:tab/>
        <w:t>Юридик зат уставы,</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26.</w:t>
      </w:r>
      <w:r w:rsidRPr="005E3A46">
        <w:rPr>
          <w:rFonts w:ascii="Arial" w:hAnsi="Arial" w:cs="Arial"/>
          <w:sz w:val="24"/>
          <w:szCs w:val="24"/>
        </w:rPr>
        <w:tab/>
        <w:t>Сайлау турында карар һәм күпфатирлы йортлар һәм (яки) башка күчемсез милек объектларын төзү (</w:t>
      </w:r>
      <w:r w:rsidR="00917B04">
        <w:rPr>
          <w:rFonts w:ascii="Arial" w:hAnsi="Arial" w:cs="Arial"/>
          <w:sz w:val="24"/>
          <w:szCs w:val="24"/>
          <w:lang w:val="tt-RU"/>
        </w:rPr>
        <w:t>торгызу</w:t>
      </w:r>
      <w:r w:rsidRPr="005E3A46">
        <w:rPr>
          <w:rFonts w:ascii="Arial" w:hAnsi="Arial" w:cs="Arial"/>
          <w:sz w:val="24"/>
          <w:szCs w:val="24"/>
        </w:rPr>
        <w:t>) өчен гражданнар һәм юридик затлар акчаларын җәлеп итүче юридик зат җитәкчесе вазыйфасына билгеләп кую турында боерык;</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27.</w:t>
      </w:r>
      <w:r w:rsidRPr="005E3A46">
        <w:rPr>
          <w:rFonts w:ascii="Arial" w:hAnsi="Arial" w:cs="Arial"/>
          <w:sz w:val="24"/>
          <w:szCs w:val="24"/>
        </w:rPr>
        <w:tab/>
        <w:t>Төзүче үзе башкаручы орган һәм төзүченең баш бухгалтеры яисә бухгалтеры функцияләрен башкаручы, бухгалтер хисабы алып бару йөкләнгән башка вазыйфаи затның яисә төзүченең бухгалтерлык исәбен алып бару буенча хезмәт күрсәтү турында килешү төзегән затның шәхси мәгълүматлары;</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28.</w:t>
      </w:r>
      <w:r w:rsidRPr="005E3A46">
        <w:rPr>
          <w:rFonts w:ascii="Arial" w:hAnsi="Arial" w:cs="Arial"/>
          <w:sz w:val="24"/>
          <w:szCs w:val="24"/>
        </w:rPr>
        <w:tab/>
        <w:t>Төзүченең үз</w:t>
      </w:r>
      <w:r w:rsidR="0076480E">
        <w:rPr>
          <w:rFonts w:ascii="Arial" w:hAnsi="Arial" w:cs="Arial"/>
          <w:sz w:val="24"/>
          <w:szCs w:val="24"/>
          <w:lang w:val="tt-RU"/>
        </w:rPr>
        <w:t>-</w:t>
      </w:r>
      <w:r w:rsidRPr="005E3A46">
        <w:rPr>
          <w:rFonts w:ascii="Arial" w:hAnsi="Arial" w:cs="Arial"/>
          <w:sz w:val="24"/>
          <w:szCs w:val="24"/>
        </w:rPr>
        <w:t xml:space="preserve"> үзен җайга салучы һәм башка оешмаларда әгъзалыгы турында таныклык (әгәр мондый оешмаларның әгъзасы булса);</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29.</w:t>
      </w:r>
      <w:r w:rsidRPr="005E3A46">
        <w:rPr>
          <w:rFonts w:ascii="Arial" w:hAnsi="Arial" w:cs="Arial"/>
          <w:sz w:val="24"/>
          <w:szCs w:val="24"/>
        </w:rPr>
        <w:tab/>
        <w:t>Төзүче тарафыннан төзелеш проектын (мондый шартнамә төзелгән очракта), шул исәптән шәһәр төзелеше эшчәнлеге турында Россия Федерациясе законнарында каралган Шартнамәне, инженерлык эзләнүләрен, архитектура-төзелеш проектларын башкарган затлар турында, проект документларына һәм инженерлык эзләнүләре нәтиҗәләренә экспертиза нәтиҗәләре турында, әгәр мондый экспертизаларны үткәрү турындагы таләп Федераль законда билгеләнгән булса, дәүләт экология экспертизасы нәтиҗәләре турында шартнамә рәвеше турында;</w:t>
      </w:r>
    </w:p>
    <w:p w:rsid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30.</w:t>
      </w:r>
      <w:r w:rsidRPr="005E3A46">
        <w:rPr>
          <w:rFonts w:ascii="Arial" w:hAnsi="Arial" w:cs="Arial"/>
          <w:sz w:val="24"/>
          <w:szCs w:val="24"/>
        </w:rPr>
        <w:tab/>
        <w:t>Инженерлык-техник тәэмин итү челтәренә тоташтыруга техник шартлар һәм инженер-техник тәэмин итү килешүе Россия Федерациясе Төзелеш Министрлыгының 2016 елның 20 декабрендәге 996/пр номерлы боерыгы белән расланган проект декларациясенең 14 формасы бүлегендә күрсәтелгән;</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31.</w:t>
      </w:r>
      <w:r w:rsidRPr="005E3A46">
        <w:rPr>
          <w:rFonts w:ascii="Arial" w:hAnsi="Arial" w:cs="Arial"/>
          <w:sz w:val="24"/>
          <w:szCs w:val="24"/>
        </w:rPr>
        <w:tab/>
        <w:t>Төзелеп килүче (төзелә торган) күп фатирлы йортларны һәм (яки) башка күчемсез милек объектларын төзү проектын гамәлгә ашыру графигы турында үз эченә аны гамәлгә ашыру этаплары һәм сроклары турында, шул исәптән төзелеп килүче (төзелә торган) күпфатирлы йортларны һәм (яки) башка күчемсез милек объектларын файдалануга тапшыруга рөхсәт алу вакыты турында мәгълүмат кергән;</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32.</w:t>
      </w:r>
      <w:r w:rsidRPr="005E3A46">
        <w:rPr>
          <w:rFonts w:ascii="Arial" w:hAnsi="Arial" w:cs="Arial"/>
          <w:sz w:val="24"/>
          <w:szCs w:val="24"/>
        </w:rPr>
        <w:tab/>
        <w:t>Объектны төзү проектын техник-икътисадый нигезләү, шул исәптән объектның бәясен күрсәтеп җыелма-сметалы исәпләү;</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33.</w:t>
      </w:r>
      <w:r w:rsidRPr="005E3A46">
        <w:rPr>
          <w:rFonts w:ascii="Arial" w:hAnsi="Arial" w:cs="Arial"/>
          <w:sz w:val="24"/>
          <w:szCs w:val="24"/>
        </w:rPr>
        <w:tab/>
        <w:t>Аңа кертелгән барлык үзгәрешләрне үз эченә алган проект документлары электрон рәвештә өстәмә программалар урнаштыруны таләп итми торган һәркем өчен ачык форматта DVD</w:t>
      </w:r>
      <w:r w:rsidR="0076480E">
        <w:rPr>
          <w:rFonts w:ascii="Arial" w:hAnsi="Arial" w:cs="Arial"/>
          <w:sz w:val="24"/>
          <w:szCs w:val="24"/>
        </w:rPr>
        <w:t xml:space="preserve">-R формата </w:t>
      </w:r>
      <w:r w:rsidRPr="005E3A46">
        <w:rPr>
          <w:rFonts w:ascii="Arial" w:hAnsi="Arial" w:cs="Arial"/>
          <w:sz w:val="24"/>
          <w:szCs w:val="24"/>
        </w:rPr>
        <w:t>тапшырыла;</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34.</w:t>
      </w:r>
      <w:r w:rsidRPr="005E3A46">
        <w:rPr>
          <w:rFonts w:ascii="Arial" w:hAnsi="Arial" w:cs="Arial"/>
          <w:sz w:val="24"/>
          <w:szCs w:val="24"/>
        </w:rPr>
        <w:tab/>
        <w:t>Әгәр мондый экспертиза үткәрү федераль законнарда билгеләнгән булса, проект документларына экспертиза һәм (яки) инженерлык эзләнүләр нәтиҗәләренә экспертиза бәяләмәсе;</w:t>
      </w:r>
    </w:p>
    <w:p w:rsidR="005E3A46" w:rsidRPr="005E3A46" w:rsidRDefault="005E3A46" w:rsidP="005E3A46">
      <w:pPr>
        <w:spacing w:after="0" w:line="240" w:lineRule="auto"/>
        <w:ind w:firstLine="708"/>
        <w:jc w:val="both"/>
        <w:rPr>
          <w:rFonts w:ascii="Arial" w:hAnsi="Arial" w:cs="Arial"/>
          <w:sz w:val="24"/>
          <w:szCs w:val="24"/>
        </w:rPr>
      </w:pPr>
      <w:r w:rsidRPr="005E3A46">
        <w:rPr>
          <w:rFonts w:ascii="Arial" w:hAnsi="Arial" w:cs="Arial"/>
          <w:sz w:val="24"/>
          <w:szCs w:val="24"/>
        </w:rPr>
        <w:t>35.</w:t>
      </w:r>
      <w:r w:rsidRPr="005E3A46">
        <w:rPr>
          <w:rFonts w:ascii="Arial" w:hAnsi="Arial" w:cs="Arial"/>
          <w:sz w:val="24"/>
          <w:szCs w:val="24"/>
        </w:rPr>
        <w:tab/>
      </w:r>
      <w:r w:rsidR="0076480E" w:rsidRPr="0076480E">
        <w:rPr>
          <w:rFonts w:ascii="Arial" w:hAnsi="Arial" w:cs="Arial"/>
          <w:sz w:val="24"/>
          <w:szCs w:val="24"/>
        </w:rPr>
        <w:t>Объект проектын башкарган оешмадан белешмә, торак биналарның төп характеристикаларын, гомуми кулланылыштагы урыннарны, то</w:t>
      </w:r>
      <w:r w:rsidR="0076480E">
        <w:rPr>
          <w:rFonts w:ascii="Arial" w:hAnsi="Arial" w:cs="Arial"/>
          <w:sz w:val="24"/>
          <w:szCs w:val="24"/>
        </w:rPr>
        <w:t>рак булмаган биналарны күрсәтеп</w:t>
      </w:r>
      <w:r w:rsidRPr="005E3A46">
        <w:rPr>
          <w:rFonts w:ascii="Arial" w:hAnsi="Arial" w:cs="Arial"/>
          <w:sz w:val="24"/>
          <w:szCs w:val="24"/>
        </w:rPr>
        <w:t>.</w:t>
      </w:r>
    </w:p>
    <w:p w:rsidR="005E3A46" w:rsidRPr="00917B04" w:rsidRDefault="005E3A46" w:rsidP="00917B04">
      <w:pPr>
        <w:spacing w:after="0" w:line="240" w:lineRule="auto"/>
        <w:ind w:firstLine="708"/>
        <w:jc w:val="both"/>
        <w:rPr>
          <w:rFonts w:ascii="Arial" w:hAnsi="Arial" w:cs="Arial"/>
          <w:sz w:val="24"/>
          <w:szCs w:val="24"/>
          <w:lang w:val="tt-RU"/>
        </w:rPr>
      </w:pPr>
      <w:r w:rsidRPr="005E3A46">
        <w:rPr>
          <w:rFonts w:ascii="Arial" w:hAnsi="Arial" w:cs="Arial"/>
          <w:sz w:val="24"/>
          <w:szCs w:val="24"/>
        </w:rPr>
        <w:t>36.</w:t>
      </w:r>
      <w:r w:rsidRPr="005E3A46">
        <w:rPr>
          <w:rFonts w:ascii="Arial" w:hAnsi="Arial" w:cs="Arial"/>
          <w:sz w:val="24"/>
          <w:szCs w:val="24"/>
        </w:rPr>
        <w:tab/>
        <w:t>Объектның исемлеген һәм проектын үтәгән оешмадан белешмә</w:t>
      </w:r>
      <w:r w:rsidR="00917B04">
        <w:rPr>
          <w:rFonts w:ascii="Arial" w:hAnsi="Arial" w:cs="Arial"/>
          <w:sz w:val="24"/>
          <w:szCs w:val="24"/>
          <w:lang w:val="tt-RU"/>
        </w:rPr>
        <w:t xml:space="preserve">, </w:t>
      </w:r>
      <w:r w:rsidRPr="005E3A46">
        <w:rPr>
          <w:rFonts w:ascii="Arial" w:hAnsi="Arial" w:cs="Arial"/>
          <w:sz w:val="24"/>
          <w:szCs w:val="24"/>
        </w:rPr>
        <w:t>объектның технологик һәм инженерлык җиһазларының характеристикалары.</w:t>
      </w:r>
    </w:p>
    <w:p w:rsidR="005E3A46" w:rsidRPr="00842891" w:rsidRDefault="005E3A46" w:rsidP="005E3A46">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37.</w:t>
      </w:r>
      <w:r w:rsidRPr="00842891">
        <w:rPr>
          <w:rFonts w:ascii="Arial" w:hAnsi="Arial" w:cs="Arial"/>
          <w:sz w:val="24"/>
          <w:szCs w:val="24"/>
          <w:lang w:val="tt-RU"/>
        </w:rPr>
        <w:tab/>
        <w:t xml:space="preserve">Әгәр төзелешкә рөхсәт 2018 елның 1 июленә кадәр алынган булса төзүче тарафыннан төзүченең йөкләмәләрен үтәүне тәэмин итү турында документ </w:t>
      </w:r>
      <w:r w:rsidRPr="00842891">
        <w:rPr>
          <w:rFonts w:ascii="Arial" w:hAnsi="Arial" w:cs="Arial"/>
          <w:sz w:val="24"/>
          <w:szCs w:val="24"/>
          <w:lang w:val="tt-RU"/>
        </w:rPr>
        <w:lastRenderedPageBreak/>
        <w:t>күчермәсе тапшырыла: банк поручительлеге һәм (яки) гражданлык җаваплылыгын иминиятләштерү;</w:t>
      </w:r>
    </w:p>
    <w:p w:rsidR="005E3A46" w:rsidRPr="00842891" w:rsidRDefault="005E3A46" w:rsidP="005E3A46">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38.</w:t>
      </w:r>
      <w:r w:rsidRPr="00842891">
        <w:rPr>
          <w:rFonts w:ascii="Arial" w:hAnsi="Arial" w:cs="Arial"/>
          <w:sz w:val="24"/>
          <w:szCs w:val="24"/>
          <w:lang w:val="tt-RU"/>
        </w:rPr>
        <w:tab/>
        <w:t>Банк белән төзелгән кредит килешүе күчермәсе өлешләп төзүдә катнашучылар акчаларын урнаштыру өчен эскроу счетын ачу, өлешләп төзүдә катнашу килешүе буенча исәп-хисап ясау, объектны төзү (т</w:t>
      </w:r>
      <w:r w:rsidR="00917B04">
        <w:rPr>
          <w:rFonts w:ascii="Arial" w:hAnsi="Arial" w:cs="Arial"/>
          <w:sz w:val="24"/>
          <w:szCs w:val="24"/>
          <w:lang w:val="tt-RU"/>
        </w:rPr>
        <w:t>оргызу</w:t>
      </w:r>
      <w:r w:rsidRPr="00842891">
        <w:rPr>
          <w:rFonts w:ascii="Arial" w:hAnsi="Arial" w:cs="Arial"/>
          <w:sz w:val="24"/>
          <w:szCs w:val="24"/>
          <w:lang w:val="tt-RU"/>
        </w:rPr>
        <w:t>) өчен максатчан кредитның күчермәсе;</w:t>
      </w:r>
    </w:p>
    <w:p w:rsidR="005E3A46" w:rsidRPr="00842891" w:rsidRDefault="005E3A46" w:rsidP="005E3A46">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39.</w:t>
      </w:r>
      <w:r w:rsidRPr="00842891">
        <w:rPr>
          <w:rFonts w:ascii="Arial" w:hAnsi="Arial" w:cs="Arial"/>
          <w:sz w:val="24"/>
          <w:szCs w:val="24"/>
          <w:lang w:val="tt-RU"/>
        </w:rPr>
        <w:tab/>
        <w:t>Тәмамланмаган төзелеш объектына милек хокукын раслаучы Документ һәм теркәү гамәлләрен башкаруга нигез булган документлар;</w:t>
      </w:r>
    </w:p>
    <w:p w:rsidR="005E3A46" w:rsidRPr="00842891" w:rsidRDefault="005E3A46" w:rsidP="005E3A46">
      <w:pPr>
        <w:spacing w:after="0" w:line="240" w:lineRule="auto"/>
        <w:ind w:firstLine="708"/>
        <w:jc w:val="both"/>
        <w:rPr>
          <w:rFonts w:ascii="Arial" w:hAnsi="Arial" w:cs="Arial"/>
          <w:sz w:val="24"/>
          <w:szCs w:val="24"/>
          <w:lang w:val="tt-RU"/>
        </w:rPr>
      </w:pPr>
      <w:r w:rsidRPr="00842891">
        <w:rPr>
          <w:rFonts w:ascii="Arial" w:hAnsi="Arial" w:cs="Arial"/>
          <w:sz w:val="24"/>
          <w:szCs w:val="24"/>
          <w:lang w:val="tt-RU"/>
        </w:rPr>
        <w:t>40.</w:t>
      </w:r>
      <w:r w:rsidRPr="00842891">
        <w:rPr>
          <w:rFonts w:ascii="Arial" w:hAnsi="Arial" w:cs="Arial"/>
          <w:sz w:val="24"/>
          <w:szCs w:val="24"/>
          <w:lang w:val="tt-RU"/>
        </w:rPr>
        <w:tab/>
        <w:t xml:space="preserve">Гади ширкәт килешүләре (уртак эшчәнлек турында килешүләр), объект төзү гамәлгә ашырыла торган </w:t>
      </w:r>
      <w:r w:rsidR="0076480E" w:rsidRPr="00842891">
        <w:rPr>
          <w:rFonts w:ascii="Arial" w:hAnsi="Arial" w:cs="Arial"/>
          <w:sz w:val="24"/>
          <w:szCs w:val="24"/>
          <w:lang w:val="tt-RU"/>
        </w:rPr>
        <w:t>инвестицион килешүләр (булганда</w:t>
      </w:r>
      <w:r w:rsidRPr="00842891">
        <w:rPr>
          <w:rFonts w:ascii="Arial" w:hAnsi="Arial" w:cs="Arial"/>
          <w:sz w:val="24"/>
          <w:szCs w:val="24"/>
          <w:lang w:val="tt-RU"/>
        </w:rPr>
        <w:t>);</w:t>
      </w:r>
    </w:p>
    <w:p w:rsidR="005E3A46" w:rsidRPr="00842891" w:rsidRDefault="005E3A46" w:rsidP="005E3A46">
      <w:pPr>
        <w:spacing w:after="0" w:line="240" w:lineRule="auto"/>
        <w:jc w:val="both"/>
        <w:rPr>
          <w:rFonts w:ascii="Arial" w:hAnsi="Arial" w:cs="Arial"/>
          <w:sz w:val="24"/>
          <w:szCs w:val="24"/>
          <w:lang w:val="tt-RU"/>
        </w:rPr>
      </w:pPr>
      <w:r w:rsidRPr="00842891">
        <w:rPr>
          <w:rFonts w:ascii="Arial" w:hAnsi="Arial" w:cs="Arial"/>
          <w:sz w:val="24"/>
          <w:szCs w:val="24"/>
          <w:lang w:val="tt-RU"/>
        </w:rPr>
        <w:t>41.</w:t>
      </w:r>
      <w:r w:rsidRPr="00842891">
        <w:rPr>
          <w:rFonts w:ascii="Arial" w:hAnsi="Arial" w:cs="Arial"/>
          <w:sz w:val="24"/>
          <w:szCs w:val="24"/>
          <w:lang w:val="tt-RU"/>
        </w:rPr>
        <w:tab/>
        <w:t>Объект төзелеше өчен төзелгән һәм (яки) төзүченең агымдагы эшчәнлеген гамәлгә ашыру белән бәйле кредит килешүләре һәм займ килешүләре, шулай ук үзгәрешләр, өстәмәләр, өзелү турында килешүләр;</w:t>
      </w:r>
    </w:p>
    <w:p w:rsidR="005E3A46" w:rsidRPr="00842891" w:rsidRDefault="005E3A46" w:rsidP="005E3A46">
      <w:pPr>
        <w:spacing w:after="0" w:line="240" w:lineRule="auto"/>
        <w:jc w:val="both"/>
        <w:rPr>
          <w:rFonts w:ascii="Arial" w:hAnsi="Arial" w:cs="Arial"/>
          <w:sz w:val="24"/>
          <w:szCs w:val="24"/>
          <w:lang w:val="tt-RU"/>
        </w:rPr>
      </w:pPr>
      <w:r w:rsidRPr="00842891">
        <w:rPr>
          <w:rFonts w:ascii="Arial" w:hAnsi="Arial" w:cs="Arial"/>
          <w:sz w:val="24"/>
          <w:szCs w:val="24"/>
          <w:lang w:val="tt-RU"/>
        </w:rPr>
        <w:t>42.</w:t>
      </w:r>
      <w:r w:rsidRPr="00842891">
        <w:rPr>
          <w:rFonts w:ascii="Arial" w:hAnsi="Arial" w:cs="Arial"/>
          <w:sz w:val="24"/>
          <w:szCs w:val="24"/>
          <w:lang w:val="tt-RU"/>
        </w:rPr>
        <w:tab/>
        <w:t>Төзүченең эшкуарлык эшчәнлеген гамәлгә ашыруын соңгы өч елда яисә төзүче тарафыннан мондый эшчәнлекне гамәлгә ашырганда (бухгалтер исәбе регистрларыннан тыш) эшкуарлык эшчәнлегенең факттагы чорында йә төзүче тарафыннан салым салуның гадиләштерелгән системасын кулланганда төзүче тарафыннан әлеге пунктта күрсәтелгән вакыт өчен төзүченең керемнәрен исәпкә алу кенәгәсен исәпкә алуның әлеге п</w:t>
      </w:r>
      <w:r w:rsidR="0076480E" w:rsidRPr="00842891">
        <w:rPr>
          <w:rFonts w:ascii="Arial" w:hAnsi="Arial" w:cs="Arial"/>
          <w:sz w:val="24"/>
          <w:szCs w:val="24"/>
          <w:lang w:val="tt-RU"/>
        </w:rPr>
        <w:t>унктында күрсәтелгән керемнәрен (</w:t>
      </w:r>
      <w:r w:rsidRPr="00842891">
        <w:rPr>
          <w:rFonts w:ascii="Arial" w:hAnsi="Arial" w:cs="Arial"/>
          <w:sz w:val="24"/>
          <w:szCs w:val="24"/>
          <w:lang w:val="tt-RU"/>
        </w:rPr>
        <w:t>исәпкә алу кенәгәсен кулланганда) расланган еллык хисаплар, бухгалтер (финанс) хисабы;</w:t>
      </w:r>
    </w:p>
    <w:p w:rsidR="005E3A46" w:rsidRPr="00842891" w:rsidRDefault="005E3A46" w:rsidP="005E3A46">
      <w:pPr>
        <w:spacing w:after="0" w:line="240" w:lineRule="auto"/>
        <w:jc w:val="both"/>
        <w:rPr>
          <w:rFonts w:ascii="Arial" w:hAnsi="Arial" w:cs="Arial"/>
          <w:sz w:val="24"/>
          <w:szCs w:val="24"/>
          <w:lang w:val="tt-RU"/>
        </w:rPr>
      </w:pPr>
      <w:r w:rsidRPr="00842891">
        <w:rPr>
          <w:rFonts w:ascii="Arial" w:hAnsi="Arial" w:cs="Arial"/>
          <w:sz w:val="24"/>
          <w:szCs w:val="24"/>
          <w:lang w:val="tt-RU"/>
        </w:rPr>
        <w:t>43.</w:t>
      </w:r>
      <w:r w:rsidRPr="00842891">
        <w:rPr>
          <w:rFonts w:ascii="Arial" w:hAnsi="Arial" w:cs="Arial"/>
          <w:sz w:val="24"/>
          <w:szCs w:val="24"/>
          <w:lang w:val="tt-RU"/>
        </w:rPr>
        <w:tab/>
        <w:t>Күпфатирлы йортларны һәм (яки) башка күчем</w:t>
      </w:r>
      <w:r w:rsidR="0076480E" w:rsidRPr="00842891">
        <w:rPr>
          <w:rFonts w:ascii="Arial" w:hAnsi="Arial" w:cs="Arial"/>
          <w:sz w:val="24"/>
          <w:szCs w:val="24"/>
          <w:lang w:val="tt-RU"/>
        </w:rPr>
        <w:t>сез милек объектларын төзү (торгызу</w:t>
      </w:r>
      <w:r w:rsidRPr="00842891">
        <w:rPr>
          <w:rFonts w:ascii="Arial" w:hAnsi="Arial" w:cs="Arial"/>
          <w:sz w:val="24"/>
          <w:szCs w:val="24"/>
          <w:lang w:val="tt-RU"/>
        </w:rPr>
        <w:t>) өчен өлешләп төзүдә катнашучыларның акчаларын җәлеп итү белән бәйле эшчәнлекне гамәлгә ашыру турындагы соңгы хисап төзелгән датага бухгалтер (финанс) хисаплылыгы (алга таба - хисаплылык). Әгәр элек төзүче хисаплылык күрсәтмәсә, соңгы хисап датасы булып, төзүче тарафыннан салымнар һәм җыемнар турындагы законнарның үтәлешен контрольдә тоту һәм күзәтү функцияләрен башкаручы башкарма хакимиятнең федераль органына тапшырылган соңгы бухгалтер (финанс) хисаплылыгы төзелгән дата тора;</w:t>
      </w:r>
    </w:p>
    <w:p w:rsidR="005E3A46" w:rsidRPr="00842891" w:rsidRDefault="005E3A46" w:rsidP="005E3A46">
      <w:pPr>
        <w:spacing w:after="0" w:line="240" w:lineRule="auto"/>
        <w:jc w:val="both"/>
        <w:rPr>
          <w:rFonts w:ascii="Arial" w:hAnsi="Arial" w:cs="Arial"/>
          <w:sz w:val="24"/>
          <w:szCs w:val="24"/>
          <w:lang w:val="tt-RU"/>
        </w:rPr>
      </w:pPr>
      <w:r w:rsidRPr="00842891">
        <w:rPr>
          <w:rFonts w:ascii="Arial" w:hAnsi="Arial" w:cs="Arial"/>
          <w:sz w:val="24"/>
          <w:szCs w:val="24"/>
          <w:lang w:val="tt-RU"/>
        </w:rPr>
        <w:t>44.</w:t>
      </w:r>
      <w:r w:rsidRPr="00842891">
        <w:rPr>
          <w:rFonts w:ascii="Arial" w:hAnsi="Arial" w:cs="Arial"/>
          <w:sz w:val="24"/>
          <w:szCs w:val="24"/>
          <w:lang w:val="tt-RU"/>
        </w:rPr>
        <w:tab/>
        <w:t>Әгәр төзелешкә рөхсәт 2018 елның 1 июленә кадәр алынган булса төзүче тарафыннан соңгы ел эчендә бухгалтер хисаплылыгының аудиторлык бәяләмәсе тапшырыла;</w:t>
      </w:r>
    </w:p>
    <w:p w:rsidR="005E3A46" w:rsidRPr="00842891" w:rsidRDefault="005E3A46" w:rsidP="005E3A46">
      <w:pPr>
        <w:spacing w:after="0" w:line="240" w:lineRule="auto"/>
        <w:jc w:val="both"/>
        <w:rPr>
          <w:rFonts w:ascii="Arial" w:hAnsi="Arial" w:cs="Arial"/>
          <w:sz w:val="24"/>
          <w:szCs w:val="24"/>
          <w:lang w:val="tt-RU"/>
        </w:rPr>
      </w:pPr>
      <w:r w:rsidRPr="00842891">
        <w:rPr>
          <w:rFonts w:ascii="Arial" w:hAnsi="Arial" w:cs="Arial"/>
          <w:sz w:val="24"/>
          <w:szCs w:val="24"/>
          <w:lang w:val="tt-RU"/>
        </w:rPr>
        <w:t>45.</w:t>
      </w:r>
      <w:r w:rsidRPr="00842891">
        <w:rPr>
          <w:rFonts w:ascii="Arial" w:hAnsi="Arial" w:cs="Arial"/>
          <w:sz w:val="24"/>
          <w:szCs w:val="24"/>
          <w:lang w:val="tt-RU"/>
        </w:rPr>
        <w:tab/>
        <w:t>Әгәр төзелешкә рөхсәт 2018 елның 1 июленнән соң алынган булса төзүче тарафыннан соңгы өч елда еллык бухгалтер (финанс) хисаплылыгының аудиторлык бәяләмәләре тапшырыла;</w:t>
      </w:r>
    </w:p>
    <w:p w:rsidR="005E3A46" w:rsidRPr="00842891" w:rsidRDefault="005E3A46" w:rsidP="005E3A46">
      <w:pPr>
        <w:spacing w:after="0" w:line="240" w:lineRule="auto"/>
        <w:jc w:val="both"/>
        <w:rPr>
          <w:rFonts w:ascii="Arial" w:hAnsi="Arial" w:cs="Arial"/>
          <w:sz w:val="24"/>
          <w:szCs w:val="24"/>
          <w:lang w:val="tt-RU"/>
        </w:rPr>
      </w:pPr>
      <w:r w:rsidRPr="00842891">
        <w:rPr>
          <w:rFonts w:ascii="Arial" w:hAnsi="Arial" w:cs="Arial"/>
          <w:sz w:val="24"/>
          <w:szCs w:val="24"/>
          <w:lang w:val="tt-RU"/>
        </w:rPr>
        <w:t>46.</w:t>
      </w:r>
      <w:r w:rsidRPr="00842891">
        <w:rPr>
          <w:rFonts w:ascii="Arial" w:hAnsi="Arial" w:cs="Arial"/>
          <w:sz w:val="24"/>
          <w:szCs w:val="24"/>
          <w:lang w:val="tt-RU"/>
        </w:rPr>
        <w:tab/>
        <w:t>Өлешле төзелеш объекты залогка җәлеп ителгән кредит (заем) чаралары һәм объект төзелешенә бирелгән җир кишәрлеге күләмен күрсәтеп белешмә;</w:t>
      </w:r>
    </w:p>
    <w:p w:rsidR="005E3A46" w:rsidRPr="005E3A46" w:rsidRDefault="005E3A46" w:rsidP="005E3A46">
      <w:pPr>
        <w:spacing w:after="0" w:line="240" w:lineRule="auto"/>
        <w:jc w:val="both"/>
        <w:rPr>
          <w:rFonts w:ascii="Arial" w:hAnsi="Arial" w:cs="Arial"/>
          <w:sz w:val="24"/>
          <w:szCs w:val="24"/>
        </w:rPr>
      </w:pPr>
      <w:r w:rsidRPr="005E3A46">
        <w:rPr>
          <w:rFonts w:ascii="Arial" w:hAnsi="Arial" w:cs="Arial"/>
          <w:sz w:val="24"/>
          <w:szCs w:val="24"/>
        </w:rPr>
        <w:t>47.</w:t>
      </w:r>
      <w:r w:rsidRPr="005E3A46">
        <w:rPr>
          <w:rFonts w:ascii="Arial" w:hAnsi="Arial" w:cs="Arial"/>
          <w:sz w:val="24"/>
          <w:szCs w:val="24"/>
        </w:rPr>
        <w:tab/>
        <w:t>Федераль закон нигезендә мондый экспертиза үткәрү зарур булганда Дәүләти экологик экспертиза нәтиҗәләре;</w:t>
      </w:r>
    </w:p>
    <w:p w:rsidR="005E3A46" w:rsidRPr="005E3A46" w:rsidRDefault="005E3A46" w:rsidP="005E3A46">
      <w:pPr>
        <w:spacing w:after="0" w:line="240" w:lineRule="auto"/>
        <w:jc w:val="both"/>
        <w:rPr>
          <w:rFonts w:ascii="Arial" w:hAnsi="Arial" w:cs="Arial"/>
          <w:sz w:val="24"/>
          <w:szCs w:val="24"/>
        </w:rPr>
      </w:pPr>
      <w:r w:rsidRPr="005E3A46">
        <w:rPr>
          <w:rFonts w:ascii="Arial" w:hAnsi="Arial" w:cs="Arial"/>
          <w:sz w:val="24"/>
          <w:szCs w:val="24"/>
        </w:rPr>
        <w:t>48.</w:t>
      </w:r>
      <w:r w:rsidRPr="005E3A46">
        <w:rPr>
          <w:rFonts w:ascii="Arial" w:hAnsi="Arial" w:cs="Arial"/>
          <w:sz w:val="24"/>
          <w:szCs w:val="24"/>
        </w:rPr>
        <w:tab/>
        <w:t>Объектны үтәгән оешмадан территорияне төзекләндерү буенча планлаштырылган элементлар турында белешмә;</w:t>
      </w:r>
    </w:p>
    <w:p w:rsidR="005E3A46" w:rsidRPr="005E3A46" w:rsidRDefault="005E3A46" w:rsidP="005E3A46">
      <w:pPr>
        <w:spacing w:after="0" w:line="240" w:lineRule="auto"/>
        <w:jc w:val="both"/>
        <w:rPr>
          <w:rFonts w:ascii="Arial" w:hAnsi="Arial" w:cs="Arial"/>
          <w:sz w:val="24"/>
          <w:szCs w:val="24"/>
        </w:rPr>
      </w:pPr>
      <w:r w:rsidRPr="005E3A46">
        <w:rPr>
          <w:rFonts w:ascii="Arial" w:hAnsi="Arial" w:cs="Arial"/>
          <w:sz w:val="24"/>
          <w:szCs w:val="24"/>
        </w:rPr>
        <w:t>49.</w:t>
      </w:r>
      <w:r w:rsidRPr="005E3A46">
        <w:rPr>
          <w:rFonts w:ascii="Arial" w:hAnsi="Arial" w:cs="Arial"/>
          <w:sz w:val="24"/>
          <w:szCs w:val="24"/>
        </w:rPr>
        <w:tab/>
        <w:t>Төзүче үзе бер башкаручы орган функцияләрен гамәлгә ашыручы заттан һәм бухгалтер хисабы алып бару йөкләнгән баш хисапчы яки башка вазыйфаи заттан яки төзүченең бухгалтер учеты алып бару буенча хезмәтләр күрсәтү турында килешү төзегән заттан персональ мәгълүматларны эшкәртүгә ризалык (карарның 6 нчы кушымт</w:t>
      </w:r>
      <w:r w:rsidR="0076480E">
        <w:rPr>
          <w:rFonts w:ascii="Arial" w:hAnsi="Arial" w:cs="Arial"/>
          <w:sz w:val="24"/>
          <w:szCs w:val="24"/>
        </w:rPr>
        <w:t>асы)</w:t>
      </w:r>
      <w:r w:rsidRPr="005E3A46">
        <w:rPr>
          <w:rFonts w:ascii="Arial" w:hAnsi="Arial" w:cs="Arial"/>
          <w:sz w:val="24"/>
          <w:szCs w:val="24"/>
        </w:rPr>
        <w:t>;</w:t>
      </w:r>
    </w:p>
    <w:p w:rsidR="005E3A46" w:rsidRDefault="005E3A46" w:rsidP="005E3A46">
      <w:pPr>
        <w:spacing w:after="0" w:line="240" w:lineRule="auto"/>
        <w:jc w:val="both"/>
        <w:rPr>
          <w:rFonts w:ascii="Arial" w:hAnsi="Arial" w:cs="Arial"/>
          <w:sz w:val="24"/>
          <w:szCs w:val="24"/>
        </w:rPr>
      </w:pPr>
      <w:r w:rsidRPr="005E3A46">
        <w:rPr>
          <w:rFonts w:ascii="Arial" w:hAnsi="Arial" w:cs="Arial"/>
          <w:sz w:val="24"/>
          <w:szCs w:val="24"/>
        </w:rPr>
        <w:t>50.</w:t>
      </w:r>
      <w:r w:rsidRPr="005E3A46">
        <w:rPr>
          <w:rFonts w:ascii="Arial" w:hAnsi="Arial" w:cs="Arial"/>
          <w:sz w:val="24"/>
          <w:szCs w:val="24"/>
        </w:rPr>
        <w:tab/>
        <w:t>Төзүченең, төзүченең җитәкчесе һәм баш бухгалтер төзүче яки бухгалтерның бухгалтерлык исәбен алып бару йөкләнгән башка вазыйфаи затның яки төзүченең бухгалтерлык исәбен алып бару буенча хезмәт күрсәтү турында килешү төзегән затның шәхесен раслаучы таныклык күчермәсе.</w:t>
      </w:r>
    </w:p>
    <w:p w:rsidR="00DF5A1D" w:rsidRDefault="00DF5A1D" w:rsidP="005E3A46">
      <w:pPr>
        <w:spacing w:after="0" w:line="240" w:lineRule="auto"/>
        <w:jc w:val="both"/>
        <w:rPr>
          <w:rFonts w:ascii="Arial" w:hAnsi="Arial" w:cs="Arial"/>
          <w:sz w:val="24"/>
          <w:szCs w:val="24"/>
        </w:rPr>
      </w:pPr>
    </w:p>
    <w:p w:rsidR="00DD3B40" w:rsidRPr="00DD3B40" w:rsidRDefault="00DD3B40" w:rsidP="005E3A46">
      <w:pPr>
        <w:spacing w:after="0" w:line="240" w:lineRule="auto"/>
        <w:jc w:val="both"/>
        <w:rPr>
          <w:rFonts w:ascii="Arial" w:hAnsi="Arial" w:cs="Arial"/>
          <w:sz w:val="24"/>
          <w:szCs w:val="24"/>
        </w:rPr>
      </w:pPr>
      <w:r w:rsidRPr="00DD3B40">
        <w:rPr>
          <w:rFonts w:ascii="Arial" w:hAnsi="Arial" w:cs="Arial"/>
          <w:sz w:val="24"/>
          <w:szCs w:val="24"/>
        </w:rPr>
        <w:t>Искәрмә:</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 - гариза бирүче Башкарма комитетка тәкъдим итәргә хокуклы документлар күрсәтелгән.</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lastRenderedPageBreak/>
        <w:t>1.</w:t>
      </w:r>
      <w:r w:rsidRPr="00DD3B40">
        <w:rPr>
          <w:rFonts w:ascii="Arial" w:hAnsi="Arial" w:cs="Arial"/>
          <w:sz w:val="24"/>
          <w:szCs w:val="24"/>
        </w:rPr>
        <w:tab/>
        <w:t>Дәүләт</w:t>
      </w:r>
      <w:r w:rsidR="00DF5A1D" w:rsidRPr="00DF5A1D">
        <w:rPr>
          <w:rFonts w:ascii="Arial" w:hAnsi="Arial" w:cs="Arial"/>
          <w:sz w:val="24"/>
          <w:szCs w:val="24"/>
        </w:rPr>
        <w:t xml:space="preserve"> </w:t>
      </w:r>
      <w:r w:rsidR="00DF5A1D" w:rsidRPr="00DD3B40">
        <w:rPr>
          <w:rFonts w:ascii="Arial" w:hAnsi="Arial" w:cs="Arial"/>
          <w:sz w:val="24"/>
          <w:szCs w:val="24"/>
        </w:rPr>
        <w:t>хезмәт</w:t>
      </w:r>
      <w:r w:rsidR="00DF5A1D">
        <w:rPr>
          <w:rFonts w:ascii="Arial" w:hAnsi="Arial" w:cs="Arial"/>
          <w:sz w:val="24"/>
          <w:szCs w:val="24"/>
          <w:lang w:val="tt-RU"/>
        </w:rPr>
        <w:t>е</w:t>
      </w:r>
      <w:r w:rsidRPr="00DD3B40">
        <w:rPr>
          <w:rFonts w:ascii="Arial" w:hAnsi="Arial" w:cs="Arial"/>
          <w:sz w:val="24"/>
          <w:szCs w:val="24"/>
        </w:rPr>
        <w:t xml:space="preserve"> бирү максатларында гариза бирүче тарафынн</w:t>
      </w:r>
      <w:r w:rsidR="00DF5A1D">
        <w:rPr>
          <w:rFonts w:ascii="Arial" w:hAnsi="Arial" w:cs="Arial"/>
          <w:sz w:val="24"/>
          <w:szCs w:val="24"/>
        </w:rPr>
        <w:t>ан тапшырыла торган документлар</w:t>
      </w:r>
      <w:r w:rsidRPr="00DD3B40">
        <w:rPr>
          <w:rFonts w:ascii="Arial" w:hAnsi="Arial" w:cs="Arial"/>
          <w:sz w:val="24"/>
          <w:szCs w:val="24"/>
        </w:rPr>
        <w:t>:</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Россия Федерациясе законнары белән билгеләнгән таләпләргә туры килергә һәм дәүләт хезмәте күрсәтү өчен кирәкле мәгълүматны күрсәтергә тиеш;</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 xml:space="preserve">Документлар әлеге исемлек буенча тәкъдим ителгән һәм (яки) тапшырылмаган һәр документның исемен күрсәтеп тасвирлау белән тапшырыла. </w:t>
      </w:r>
      <w:r w:rsidR="00DF5A1D">
        <w:rPr>
          <w:rFonts w:ascii="Arial" w:hAnsi="Arial" w:cs="Arial"/>
          <w:sz w:val="24"/>
          <w:szCs w:val="24"/>
        </w:rPr>
        <w:t>Т</w:t>
      </w:r>
      <w:r w:rsidR="00DF5A1D" w:rsidRPr="00DD3B40">
        <w:rPr>
          <w:rFonts w:ascii="Arial" w:hAnsi="Arial" w:cs="Arial"/>
          <w:sz w:val="24"/>
          <w:szCs w:val="24"/>
        </w:rPr>
        <w:t>асвирлау</w:t>
      </w:r>
      <w:r w:rsidRPr="00DD3B40">
        <w:rPr>
          <w:rFonts w:ascii="Arial" w:hAnsi="Arial" w:cs="Arial"/>
          <w:sz w:val="24"/>
          <w:szCs w:val="24"/>
        </w:rPr>
        <w:t xml:space="preserve"> җитәкче тарафыннан имзаланырга тиеш;</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 xml:space="preserve">документлар кәгазьдә, гаризага теркәлә торган, проект декларациясеннән тыш, әлеге искәрмәнең 2 пунктында күрсәтелгән таләпләр нигезендә оригиналда тапшырыла торган документларның таныкланган күчермәләре рәвешендә тапшырыла. Гаризага теркәлгән ике һәм аннан да күбрәк биттән торган документ </w:t>
      </w:r>
      <w:r w:rsidR="00DF5A1D">
        <w:rPr>
          <w:rFonts w:ascii="Arial" w:hAnsi="Arial" w:cs="Arial"/>
          <w:sz w:val="24"/>
          <w:szCs w:val="24"/>
          <w:lang w:val="tt-RU"/>
        </w:rPr>
        <w:t>номерланган</w:t>
      </w:r>
      <w:r w:rsidRPr="00DD3B40">
        <w:rPr>
          <w:rFonts w:ascii="Arial" w:hAnsi="Arial" w:cs="Arial"/>
          <w:sz w:val="24"/>
          <w:szCs w:val="24"/>
        </w:rPr>
        <w:t>, оешма җитәкчесенең мөһере һәм имзасы белән расланган булырга тиеш;</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документларның текстлары аңлаешлы, юридик затларның исеме - кыскартусыз, аларның урнашу урыннарын күрсәтеп язылган булырга тиеш. Физик затларның фамилияләре, исемнәре һәм атасының исеме, аларның яшәү урыны адреслары тулысынча язылырга тиеш;</w:t>
      </w:r>
    </w:p>
    <w:p w:rsidR="00DD3B40" w:rsidRPr="00DD3B40" w:rsidRDefault="00DF5A1D" w:rsidP="00DD3B40">
      <w:pPr>
        <w:spacing w:after="0" w:line="240" w:lineRule="auto"/>
        <w:jc w:val="both"/>
        <w:rPr>
          <w:rFonts w:ascii="Arial" w:hAnsi="Arial" w:cs="Arial"/>
          <w:sz w:val="24"/>
          <w:szCs w:val="24"/>
        </w:rPr>
      </w:pPr>
      <w:r>
        <w:rPr>
          <w:rFonts w:ascii="Arial" w:hAnsi="Arial" w:cs="Arial"/>
          <w:sz w:val="24"/>
          <w:szCs w:val="24"/>
        </w:rPr>
        <w:t xml:space="preserve">документларда </w:t>
      </w:r>
      <w:r w:rsidR="00DD3B40" w:rsidRPr="00DD3B40">
        <w:rPr>
          <w:rFonts w:ascii="Arial" w:hAnsi="Arial" w:cs="Arial"/>
          <w:sz w:val="24"/>
          <w:szCs w:val="24"/>
        </w:rPr>
        <w:t>төзәтүләр булырга тиеш, шулай ук аларның эчтәлеге</w:t>
      </w:r>
      <w:r>
        <w:rPr>
          <w:rFonts w:ascii="Arial" w:hAnsi="Arial" w:cs="Arial"/>
          <w:sz w:val="24"/>
          <w:szCs w:val="24"/>
        </w:rPr>
        <w:t>н юкка чыгарырга мөмкинлек бирә</w:t>
      </w:r>
      <w:r w:rsidR="00DD3B40" w:rsidRPr="00DD3B40">
        <w:rPr>
          <w:rFonts w:ascii="Arial" w:hAnsi="Arial" w:cs="Arial"/>
          <w:sz w:val="24"/>
          <w:szCs w:val="24"/>
        </w:rPr>
        <w:t xml:space="preserve"> торган җитди </w:t>
      </w:r>
      <w:r>
        <w:rPr>
          <w:rFonts w:ascii="Arial" w:hAnsi="Arial" w:cs="Arial"/>
          <w:sz w:val="24"/>
          <w:szCs w:val="24"/>
          <w:lang w:val="tt-RU"/>
        </w:rPr>
        <w:t xml:space="preserve">бозулар </w:t>
      </w:r>
      <w:r w:rsidR="00DD3B40" w:rsidRPr="00DD3B40">
        <w:rPr>
          <w:rFonts w:ascii="Arial" w:hAnsi="Arial" w:cs="Arial"/>
          <w:sz w:val="24"/>
          <w:szCs w:val="24"/>
        </w:rPr>
        <w:t>булырга тиеш</w:t>
      </w:r>
      <w:r>
        <w:rPr>
          <w:rFonts w:ascii="Arial" w:hAnsi="Arial" w:cs="Arial"/>
          <w:sz w:val="24"/>
          <w:szCs w:val="24"/>
          <w:lang w:val="tt-RU"/>
        </w:rPr>
        <w:t xml:space="preserve"> түгел</w:t>
      </w:r>
      <w:r w:rsidR="00DD3B40" w:rsidRPr="00DD3B40">
        <w:rPr>
          <w:rFonts w:ascii="Arial" w:hAnsi="Arial" w:cs="Arial"/>
          <w:sz w:val="24"/>
          <w:szCs w:val="24"/>
        </w:rPr>
        <w:t>.</w:t>
      </w:r>
    </w:p>
    <w:p w:rsidR="00DD3B40" w:rsidRP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2.</w:t>
      </w:r>
      <w:r w:rsidRPr="00DD3B40">
        <w:rPr>
          <w:rFonts w:ascii="Arial" w:hAnsi="Arial" w:cs="Arial"/>
          <w:sz w:val="24"/>
          <w:szCs w:val="24"/>
        </w:rPr>
        <w:tab/>
        <w:t>Проект декларациясе төзүче белән күпфатирлы йортны өлешләп төзүдә беренче катнашучы һәм (яки) күчемсез мөлкәтнең башка объектын төзегәндә төзүче тарафыннан "Интернет" мәгълүмат-телекоммуникация челтәрендә проект декларациясенең электрон формасын тутыру юлы белән көчәйтелгән квалификацияле электрон имза белән Башкарма комитетка җибәрелә, ул 214-ФЗ номерлы Федераль законның 23 статьясындагы 1 өлешендә күрсәтелгән башкарма хакимиятнең вәкаләтле федераль органы тарафыннан билгеләнгән.</w:t>
      </w:r>
    </w:p>
    <w:p w:rsid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214-ФЗ номерлы Федераль законның 23 статьясындагы 1 өлешендә күрсәтелгән башкарма хакимиятнең вәкаләтле федераль органы тарафыннан билгеләнгән "Интернет" мәгълүмат-телекоммуникация челтәрендә проект декларациясенең электрон формасын тутыруның техник мөмкинлекләрен тәэмин итүгә кадәр проект декларац</w:t>
      </w:r>
      <w:r w:rsidR="00DF5A1D">
        <w:rPr>
          <w:rFonts w:ascii="Arial" w:hAnsi="Arial" w:cs="Arial"/>
          <w:sz w:val="24"/>
          <w:szCs w:val="24"/>
        </w:rPr>
        <w:t>иясе кәгазьдә</w:t>
      </w:r>
      <w:r w:rsidRPr="00DD3B40">
        <w:rPr>
          <w:rFonts w:ascii="Arial" w:hAnsi="Arial" w:cs="Arial"/>
          <w:sz w:val="24"/>
          <w:szCs w:val="24"/>
        </w:rPr>
        <w:t>, төзүченең мөһере белән ныгытылган һәм беркетелгән рәвешендә тапшырыла.</w:t>
      </w:r>
    </w:p>
    <w:p w:rsidR="00DD3B40" w:rsidRDefault="00DD3B40" w:rsidP="00DD3B40">
      <w:pPr>
        <w:spacing w:after="0" w:line="240" w:lineRule="auto"/>
        <w:jc w:val="both"/>
        <w:rPr>
          <w:rFonts w:ascii="Arial" w:hAnsi="Arial" w:cs="Arial"/>
          <w:sz w:val="24"/>
          <w:szCs w:val="24"/>
        </w:rPr>
      </w:pPr>
    </w:p>
    <w:p w:rsidR="00DD3B40" w:rsidRDefault="00DD3B40" w:rsidP="00DD3B40">
      <w:pPr>
        <w:spacing w:after="0" w:line="240" w:lineRule="auto"/>
        <w:jc w:val="both"/>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48492D" w:rsidRDefault="0048492D" w:rsidP="00DD3B40">
      <w:pPr>
        <w:spacing w:after="0" w:line="240" w:lineRule="auto"/>
        <w:jc w:val="right"/>
        <w:rPr>
          <w:rFonts w:ascii="Arial" w:hAnsi="Arial" w:cs="Arial"/>
          <w:sz w:val="24"/>
          <w:szCs w:val="24"/>
        </w:rPr>
      </w:pPr>
    </w:p>
    <w:p w:rsidR="0048492D" w:rsidRDefault="0048492D" w:rsidP="00DD3B40">
      <w:pPr>
        <w:spacing w:after="0" w:line="240" w:lineRule="auto"/>
        <w:jc w:val="right"/>
        <w:rPr>
          <w:rFonts w:ascii="Arial" w:hAnsi="Arial" w:cs="Arial"/>
          <w:sz w:val="24"/>
          <w:szCs w:val="24"/>
        </w:rPr>
      </w:pPr>
    </w:p>
    <w:p w:rsidR="0048492D" w:rsidRDefault="0048492D" w:rsidP="00DD3B40">
      <w:pPr>
        <w:spacing w:after="0" w:line="240" w:lineRule="auto"/>
        <w:jc w:val="right"/>
        <w:rPr>
          <w:rFonts w:ascii="Arial" w:hAnsi="Arial" w:cs="Arial"/>
          <w:sz w:val="24"/>
          <w:szCs w:val="24"/>
        </w:rPr>
      </w:pPr>
    </w:p>
    <w:p w:rsidR="00DD3B40" w:rsidRDefault="00DD3B40" w:rsidP="00F3415E">
      <w:pPr>
        <w:spacing w:after="0" w:line="240" w:lineRule="auto"/>
        <w:rPr>
          <w:rFonts w:ascii="Arial" w:hAnsi="Arial" w:cs="Arial"/>
          <w:sz w:val="24"/>
          <w:szCs w:val="24"/>
        </w:rPr>
      </w:pPr>
    </w:p>
    <w:p w:rsidR="00DD3B40" w:rsidRDefault="00DD3B40" w:rsidP="00DD3B40">
      <w:pPr>
        <w:spacing w:after="0" w:line="240" w:lineRule="auto"/>
        <w:jc w:val="right"/>
        <w:rPr>
          <w:rFonts w:ascii="Arial" w:hAnsi="Arial" w:cs="Arial"/>
          <w:sz w:val="24"/>
          <w:szCs w:val="24"/>
        </w:rPr>
      </w:pPr>
    </w:p>
    <w:p w:rsidR="00410D59" w:rsidRDefault="00410D59" w:rsidP="00DD3B40">
      <w:pPr>
        <w:spacing w:after="0" w:line="240" w:lineRule="auto"/>
        <w:jc w:val="right"/>
        <w:rPr>
          <w:rStyle w:val="TimesNewRoman"/>
          <w:rFonts w:ascii="Arial" w:hAnsi="Arial" w:cs="Arial"/>
          <w:color w:val="000000"/>
          <w:sz w:val="24"/>
          <w:szCs w:val="24"/>
        </w:rPr>
      </w:pPr>
      <w:r w:rsidRPr="00410D59">
        <w:rPr>
          <w:rStyle w:val="TimesNewRoman"/>
          <w:rFonts w:ascii="Arial" w:hAnsi="Arial" w:cs="Arial"/>
          <w:color w:val="000000"/>
          <w:sz w:val="24"/>
          <w:szCs w:val="24"/>
        </w:rPr>
        <w:lastRenderedPageBreak/>
        <w:t xml:space="preserve">Югары Ослан муниципаль районы </w:t>
      </w:r>
    </w:p>
    <w:p w:rsidR="00410D59" w:rsidRDefault="00410D59" w:rsidP="00410D59">
      <w:pPr>
        <w:spacing w:after="0" w:line="240" w:lineRule="auto"/>
        <w:jc w:val="right"/>
        <w:rPr>
          <w:rStyle w:val="TimesNewRoman"/>
          <w:rFonts w:ascii="Arial" w:hAnsi="Arial" w:cs="Arial"/>
          <w:color w:val="000000"/>
          <w:sz w:val="24"/>
          <w:szCs w:val="24"/>
          <w:lang w:val="tt-RU"/>
        </w:rPr>
      </w:pPr>
      <w:r w:rsidRPr="00410D59">
        <w:rPr>
          <w:rStyle w:val="TimesNewRoman"/>
          <w:rFonts w:ascii="Arial" w:hAnsi="Arial" w:cs="Arial"/>
          <w:color w:val="000000"/>
          <w:sz w:val="24"/>
          <w:szCs w:val="24"/>
        </w:rPr>
        <w:t>Башкарма комитет</w:t>
      </w:r>
      <w:r>
        <w:rPr>
          <w:rStyle w:val="TimesNewRoman"/>
          <w:rFonts w:ascii="Arial" w:hAnsi="Arial" w:cs="Arial"/>
          <w:color w:val="000000"/>
          <w:sz w:val="24"/>
          <w:szCs w:val="24"/>
          <w:lang w:val="tt-RU"/>
        </w:rPr>
        <w:t>ының</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r w:rsidRPr="00DD3B40">
        <w:rPr>
          <w:rStyle w:val="TimesNewRoman"/>
          <w:rFonts w:ascii="Arial" w:hAnsi="Arial" w:cs="Arial"/>
          <w:color w:val="000000"/>
          <w:sz w:val="24"/>
          <w:szCs w:val="24"/>
          <w:lang w:val="tt-RU"/>
        </w:rPr>
        <w:t>_________ № __________</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r w:rsidRPr="00DD3B40">
        <w:rPr>
          <w:rStyle w:val="TimesNewRoman"/>
          <w:rFonts w:ascii="Arial" w:hAnsi="Arial" w:cs="Arial"/>
          <w:color w:val="000000"/>
          <w:sz w:val="24"/>
          <w:szCs w:val="24"/>
          <w:lang w:val="tt-RU"/>
        </w:rPr>
        <w:t xml:space="preserve"> карарына </w:t>
      </w:r>
    </w:p>
    <w:p w:rsidR="00410D59" w:rsidRPr="00DD3B40" w:rsidRDefault="00410D59" w:rsidP="00410D59">
      <w:pPr>
        <w:spacing w:after="0" w:line="240" w:lineRule="auto"/>
        <w:jc w:val="right"/>
        <w:rPr>
          <w:rStyle w:val="TimesNewRoman"/>
          <w:rFonts w:ascii="Arial" w:hAnsi="Arial" w:cs="Arial"/>
          <w:color w:val="000000"/>
          <w:sz w:val="24"/>
          <w:szCs w:val="24"/>
          <w:lang w:val="tt-RU"/>
        </w:rPr>
      </w:pPr>
      <w:r>
        <w:rPr>
          <w:rStyle w:val="TimesNewRoman"/>
          <w:rFonts w:ascii="Arial" w:hAnsi="Arial" w:cs="Arial"/>
          <w:color w:val="000000"/>
          <w:sz w:val="24"/>
          <w:szCs w:val="24"/>
          <w:lang w:val="tt-RU"/>
        </w:rPr>
        <w:t>№</w:t>
      </w:r>
      <w:r w:rsidR="00DD3B40" w:rsidRPr="00DD3B40">
        <w:rPr>
          <w:rStyle w:val="TimesNewRoman"/>
          <w:rFonts w:ascii="Arial" w:hAnsi="Arial" w:cs="Arial"/>
          <w:color w:val="000000"/>
          <w:sz w:val="24"/>
          <w:szCs w:val="24"/>
          <w:lang w:val="tt-RU"/>
        </w:rPr>
        <w:t>6</w:t>
      </w:r>
      <w:r w:rsidRPr="00DD3B40">
        <w:rPr>
          <w:rStyle w:val="TimesNewRoman"/>
          <w:rFonts w:ascii="Arial" w:hAnsi="Arial" w:cs="Arial"/>
          <w:color w:val="000000"/>
          <w:sz w:val="24"/>
          <w:szCs w:val="24"/>
          <w:lang w:val="tt-RU"/>
        </w:rPr>
        <w:t xml:space="preserve"> кушымта</w:t>
      </w:r>
    </w:p>
    <w:p w:rsidR="00DD3B40" w:rsidRDefault="00DD3B40" w:rsidP="00DD3B40">
      <w:pPr>
        <w:spacing w:after="0" w:line="240" w:lineRule="auto"/>
        <w:jc w:val="center"/>
        <w:rPr>
          <w:rFonts w:ascii="Arial" w:hAnsi="Arial" w:cs="Arial"/>
          <w:sz w:val="24"/>
          <w:szCs w:val="24"/>
          <w:lang w:val="tt-RU"/>
        </w:rPr>
      </w:pPr>
      <w:r w:rsidRPr="00DD3B40">
        <w:rPr>
          <w:rFonts w:ascii="Arial" w:hAnsi="Arial" w:cs="Arial"/>
          <w:sz w:val="24"/>
          <w:szCs w:val="24"/>
          <w:lang w:val="tt-RU"/>
        </w:rPr>
        <w:t>Шәхси мәгълүматларны эшкәртүгә ризалык турында</w:t>
      </w:r>
    </w:p>
    <w:p w:rsidR="00DD3B40" w:rsidRPr="00DD3B40" w:rsidRDefault="00DD3B40" w:rsidP="00DD3B40">
      <w:pPr>
        <w:spacing w:after="0" w:line="240" w:lineRule="auto"/>
        <w:jc w:val="center"/>
        <w:rPr>
          <w:rFonts w:ascii="Arial" w:hAnsi="Arial" w:cs="Arial"/>
          <w:sz w:val="24"/>
          <w:szCs w:val="24"/>
          <w:lang w:val="tt-RU"/>
        </w:rPr>
      </w:pPr>
      <w:r w:rsidRPr="00DD3B40">
        <w:rPr>
          <w:rFonts w:ascii="Arial" w:hAnsi="Arial" w:cs="Arial"/>
          <w:sz w:val="24"/>
          <w:szCs w:val="24"/>
          <w:lang w:val="tt-RU"/>
        </w:rPr>
        <w:t>Гариза</w:t>
      </w:r>
    </w:p>
    <w:p w:rsidR="00CF4219" w:rsidRPr="00DD3B40" w:rsidRDefault="00CF4219" w:rsidP="00DD3B40">
      <w:pPr>
        <w:spacing w:after="0" w:line="240" w:lineRule="auto"/>
        <w:jc w:val="both"/>
        <w:rPr>
          <w:rFonts w:ascii="Arial" w:hAnsi="Arial" w:cs="Arial"/>
          <w:sz w:val="24"/>
          <w:szCs w:val="24"/>
          <w:lang w:val="tt-RU"/>
        </w:rPr>
      </w:pPr>
    </w:p>
    <w:p w:rsidR="00CF4219" w:rsidRPr="003D0EAF" w:rsidRDefault="00DD3B40" w:rsidP="00CF4219">
      <w:pPr>
        <w:spacing w:after="0" w:line="240" w:lineRule="auto"/>
        <w:ind w:firstLine="851"/>
        <w:jc w:val="both"/>
        <w:rPr>
          <w:rFonts w:ascii="Arial" w:hAnsi="Arial" w:cs="Arial"/>
          <w:sz w:val="24"/>
          <w:szCs w:val="24"/>
        </w:rPr>
      </w:pPr>
      <w:r>
        <w:rPr>
          <w:rFonts w:ascii="Arial" w:hAnsi="Arial" w:cs="Arial"/>
          <w:sz w:val="24"/>
          <w:szCs w:val="24"/>
        </w:rPr>
        <w:t>Мин</w:t>
      </w:r>
      <w:r w:rsidR="00CF4219" w:rsidRPr="003D0EAF">
        <w:rPr>
          <w:rFonts w:ascii="Arial" w:hAnsi="Arial" w:cs="Arial"/>
          <w:sz w:val="24"/>
          <w:szCs w:val="24"/>
        </w:rPr>
        <w:t>, ____________________________________________________________</w:t>
      </w:r>
      <w:r w:rsidR="00CF4219" w:rsidRPr="003D0EAF">
        <w:rPr>
          <w:rFonts w:ascii="Arial" w:hAnsi="Arial" w:cs="Arial"/>
          <w:sz w:val="24"/>
          <w:szCs w:val="24"/>
        </w:rPr>
        <w:tab/>
      </w:r>
    </w:p>
    <w:p w:rsidR="00CF4219" w:rsidRPr="003D0EAF" w:rsidRDefault="00DD3B40" w:rsidP="00CF4219">
      <w:pPr>
        <w:spacing w:after="0" w:line="240" w:lineRule="auto"/>
        <w:jc w:val="both"/>
        <w:rPr>
          <w:rFonts w:ascii="Arial" w:hAnsi="Arial" w:cs="Arial"/>
          <w:sz w:val="24"/>
          <w:szCs w:val="24"/>
        </w:rPr>
      </w:pPr>
      <w:r w:rsidRPr="003D0EAF">
        <w:rPr>
          <w:rFonts w:ascii="Arial" w:hAnsi="Arial" w:cs="Arial"/>
          <w:sz w:val="24"/>
          <w:szCs w:val="24"/>
        </w:rPr>
        <w:t>____________________________________________________________</w:t>
      </w:r>
      <w:r>
        <w:rPr>
          <w:rFonts w:ascii="Arial" w:hAnsi="Arial" w:cs="Arial"/>
          <w:sz w:val="24"/>
          <w:szCs w:val="24"/>
          <w:lang w:val="tt-RU"/>
        </w:rPr>
        <w:t>бирелгән</w:t>
      </w:r>
      <w:r w:rsidRPr="003D0EAF">
        <w:rPr>
          <w:rFonts w:ascii="Arial" w:hAnsi="Arial" w:cs="Arial"/>
          <w:sz w:val="24"/>
          <w:szCs w:val="24"/>
        </w:rPr>
        <w:t xml:space="preserve"> </w:t>
      </w:r>
      <w:r w:rsidR="00CF4219" w:rsidRPr="003D0EAF">
        <w:rPr>
          <w:rFonts w:ascii="Arial" w:hAnsi="Arial" w:cs="Arial"/>
          <w:sz w:val="24"/>
          <w:szCs w:val="24"/>
        </w:rPr>
        <w:t>паспорт: серии _______________ ном</w:t>
      </w:r>
      <w:r>
        <w:rPr>
          <w:rFonts w:ascii="Arial" w:hAnsi="Arial" w:cs="Arial"/>
          <w:sz w:val="24"/>
          <w:szCs w:val="24"/>
        </w:rPr>
        <w:t>ер __________________________.</w:t>
      </w:r>
      <w:r w:rsidR="00CF4219" w:rsidRPr="003D0EAF">
        <w:rPr>
          <w:rFonts w:ascii="Arial" w:hAnsi="Arial" w:cs="Arial"/>
          <w:sz w:val="24"/>
          <w:szCs w:val="24"/>
        </w:rPr>
        <w:tab/>
      </w:r>
    </w:p>
    <w:p w:rsidR="00CF4219" w:rsidRPr="003D0EAF" w:rsidRDefault="00CF4219" w:rsidP="00CF4219">
      <w:pPr>
        <w:spacing w:after="0" w:line="240" w:lineRule="auto"/>
        <w:jc w:val="both"/>
        <w:rPr>
          <w:rFonts w:ascii="Arial" w:hAnsi="Arial" w:cs="Arial"/>
          <w:sz w:val="24"/>
          <w:szCs w:val="24"/>
        </w:rPr>
      </w:pPr>
      <w:r w:rsidRPr="003D0EAF">
        <w:rPr>
          <w:rFonts w:ascii="Arial" w:hAnsi="Arial" w:cs="Arial"/>
          <w:sz w:val="24"/>
          <w:szCs w:val="24"/>
        </w:rPr>
        <w:br/>
      </w:r>
    </w:p>
    <w:p w:rsidR="00DD3B40" w:rsidRDefault="00DD3B40" w:rsidP="00DD3B40">
      <w:pPr>
        <w:spacing w:after="0" w:line="240" w:lineRule="auto"/>
        <w:jc w:val="both"/>
        <w:rPr>
          <w:rFonts w:ascii="Arial" w:hAnsi="Arial" w:cs="Arial"/>
          <w:sz w:val="24"/>
          <w:szCs w:val="24"/>
        </w:rPr>
      </w:pPr>
      <w:r w:rsidRPr="00DD3B40">
        <w:rPr>
          <w:rFonts w:ascii="Arial" w:hAnsi="Arial" w:cs="Arial"/>
          <w:sz w:val="24"/>
          <w:szCs w:val="24"/>
        </w:rPr>
        <w:t>27.07.2006 елдагы 152-</w:t>
      </w:r>
      <w:r w:rsidR="00DF5A1D">
        <w:rPr>
          <w:rFonts w:ascii="Arial" w:hAnsi="Arial" w:cs="Arial"/>
          <w:sz w:val="24"/>
          <w:szCs w:val="24"/>
        </w:rPr>
        <w:t xml:space="preserve">ФЗ номерлы </w:t>
      </w:r>
      <w:r>
        <w:rPr>
          <w:rFonts w:ascii="Arial" w:hAnsi="Arial" w:cs="Arial"/>
          <w:sz w:val="24"/>
          <w:szCs w:val="24"/>
          <w:lang w:val="tt-RU"/>
        </w:rPr>
        <w:t>“</w:t>
      </w:r>
      <w:proofErr w:type="gramStart"/>
      <w:r>
        <w:rPr>
          <w:rFonts w:ascii="Arial" w:hAnsi="Arial" w:cs="Arial"/>
          <w:sz w:val="24"/>
          <w:szCs w:val="24"/>
        </w:rPr>
        <w:t>Ш</w:t>
      </w:r>
      <w:proofErr w:type="gramEnd"/>
      <w:r w:rsidRPr="00DD3B40">
        <w:rPr>
          <w:rFonts w:ascii="Arial" w:hAnsi="Arial" w:cs="Arial"/>
          <w:sz w:val="24"/>
          <w:szCs w:val="24"/>
        </w:rPr>
        <w:t>әхси мәгълүматлар</w:t>
      </w:r>
      <w:r>
        <w:rPr>
          <w:rFonts w:ascii="Arial" w:hAnsi="Arial" w:cs="Arial"/>
          <w:sz w:val="24"/>
          <w:szCs w:val="24"/>
          <w:lang w:val="tt-RU"/>
        </w:rPr>
        <w:t xml:space="preserve"> турында”</w:t>
      </w:r>
      <w:r w:rsidRPr="00DD3B40">
        <w:rPr>
          <w:rFonts w:ascii="Arial" w:hAnsi="Arial" w:cs="Arial"/>
          <w:sz w:val="24"/>
          <w:szCs w:val="24"/>
        </w:rPr>
        <w:t xml:space="preserve"> Федераль закон нигезендә</w:t>
      </w:r>
      <w:r>
        <w:rPr>
          <w:rFonts w:ascii="Arial" w:hAnsi="Arial" w:cs="Arial"/>
          <w:sz w:val="24"/>
          <w:szCs w:val="24"/>
          <w:lang w:val="tt-RU"/>
        </w:rPr>
        <w:t xml:space="preserve">, </w:t>
      </w:r>
      <w:r w:rsidRPr="00DD3B40">
        <w:rPr>
          <w:rFonts w:ascii="Arial" w:hAnsi="Arial" w:cs="Arial"/>
          <w:sz w:val="24"/>
          <w:szCs w:val="24"/>
        </w:rPr>
        <w:t>минем шәхси мәгълүматлар</w:t>
      </w:r>
      <w:r>
        <w:rPr>
          <w:rFonts w:ascii="Arial" w:hAnsi="Arial" w:cs="Arial"/>
          <w:sz w:val="24"/>
          <w:szCs w:val="24"/>
          <w:lang w:val="tt-RU"/>
        </w:rPr>
        <w:t>ны</w:t>
      </w:r>
      <w:r w:rsidRPr="00DD3B40">
        <w:rPr>
          <w:rFonts w:ascii="Arial" w:hAnsi="Arial" w:cs="Arial"/>
          <w:sz w:val="24"/>
          <w:szCs w:val="24"/>
        </w:rPr>
        <w:t xml:space="preserve"> эшкәртү өчен</w:t>
      </w:r>
      <w:r w:rsidR="00CF4219" w:rsidRPr="003D0EAF">
        <w:rPr>
          <w:rFonts w:ascii="Arial" w:hAnsi="Arial" w:cs="Arial"/>
          <w:sz w:val="24"/>
          <w:szCs w:val="24"/>
        </w:rPr>
        <w:br/>
        <w:t>___________________________________________________________________</w:t>
      </w:r>
      <w:r w:rsidR="00CF4219" w:rsidRPr="003D0EAF">
        <w:rPr>
          <w:rFonts w:ascii="Arial" w:hAnsi="Arial" w:cs="Arial"/>
          <w:sz w:val="24"/>
          <w:szCs w:val="24"/>
        </w:rPr>
        <w:br/>
        <w:t>(</w:t>
      </w:r>
      <w:r w:rsidRPr="00DD3B40">
        <w:rPr>
          <w:rFonts w:ascii="Arial" w:hAnsi="Arial" w:cs="Arial"/>
          <w:sz w:val="24"/>
          <w:szCs w:val="24"/>
        </w:rPr>
        <w:t>адрес буенча урнашкан оешманың исеме</w:t>
      </w:r>
      <w:r w:rsidR="00CF4219" w:rsidRPr="003D0EAF">
        <w:rPr>
          <w:rFonts w:ascii="Arial" w:hAnsi="Arial" w:cs="Arial"/>
          <w:sz w:val="24"/>
          <w:szCs w:val="24"/>
        </w:rPr>
        <w:t xml:space="preserve">) </w:t>
      </w:r>
    </w:p>
    <w:p w:rsidR="00CF4219" w:rsidRPr="003D0EAF" w:rsidRDefault="00DD3B40" w:rsidP="00DD3B40">
      <w:pPr>
        <w:spacing w:after="0" w:line="240" w:lineRule="auto"/>
        <w:jc w:val="both"/>
        <w:rPr>
          <w:rFonts w:ascii="Arial" w:hAnsi="Arial" w:cs="Arial"/>
          <w:sz w:val="24"/>
          <w:szCs w:val="24"/>
        </w:rPr>
      </w:pPr>
      <w:r w:rsidRPr="00DD3B40">
        <w:rPr>
          <w:rFonts w:ascii="Arial" w:hAnsi="Arial" w:cs="Arial"/>
          <w:sz w:val="24"/>
          <w:szCs w:val="24"/>
        </w:rPr>
        <w:t>ризалык бирәм</w:t>
      </w:r>
      <w:r w:rsidR="00CF4219" w:rsidRPr="003D0EAF">
        <w:rPr>
          <w:rFonts w:ascii="Arial" w:hAnsi="Arial" w:cs="Arial"/>
          <w:sz w:val="24"/>
          <w:szCs w:val="24"/>
        </w:rPr>
        <w:t>:</w:t>
      </w:r>
    </w:p>
    <w:p w:rsidR="00CF4219" w:rsidRPr="003D0EAF" w:rsidRDefault="00DD3B40" w:rsidP="00B81AA0">
      <w:pPr>
        <w:spacing w:after="0" w:line="240" w:lineRule="auto"/>
        <w:ind w:firstLine="851"/>
        <w:jc w:val="both"/>
        <w:rPr>
          <w:rFonts w:ascii="Arial" w:hAnsi="Arial" w:cs="Arial"/>
          <w:sz w:val="24"/>
          <w:szCs w:val="24"/>
        </w:rPr>
      </w:pPr>
      <w:r w:rsidRPr="00DD3B40">
        <w:rPr>
          <w:rFonts w:ascii="Arial" w:hAnsi="Arial" w:cs="Arial"/>
          <w:sz w:val="24"/>
          <w:szCs w:val="24"/>
        </w:rPr>
        <w:t xml:space="preserve">Туу датасы һәм урыны; шәхесне раслаучы төп документ номеры; күрсәтелгән документны бирү датасы һәм аның органы турында мәгълүматлар; теркәлү адресы; яшәү адресы; (яки) җинаять эзәрлекләве факты булу (булмау) яки РФ Эчке эшләр министрлыгында икътисад өлкәсендә җинаять өчен хөкем ителүнең булмавы турында сорау алу максатларында эшкәртү өчен җинаять эзәрлекләүләрен туктату турында, шулай ук күрсәтелгән затларга карата җәза куллану предметына РФ Федераль салым хезмәтенә мөрәҗәгать кабул итү, капиталь төзелеш объектларын төзү, үзгәртеп кору яки мондый төзелеш объектларын оештыру өлкәсендә билгеле бер вазыйфаларны биләп тору яки эшчәнлек белән шөгыльләнү өчен </w:t>
      </w:r>
      <w:r w:rsidR="00F3415E" w:rsidRPr="00DD3B40">
        <w:rPr>
          <w:rFonts w:ascii="Arial" w:hAnsi="Arial" w:cs="Arial"/>
          <w:sz w:val="24"/>
          <w:szCs w:val="24"/>
        </w:rPr>
        <w:t>дисквалификация рәвешендә реконструкция һәм административ җәза</w:t>
      </w:r>
      <w:r w:rsidR="00B81AA0">
        <w:rPr>
          <w:rFonts w:ascii="Arial" w:hAnsi="Arial" w:cs="Arial"/>
          <w:sz w:val="24"/>
          <w:szCs w:val="24"/>
          <w:lang w:val="tt-RU"/>
        </w:rPr>
        <w:t>,</w:t>
      </w:r>
      <w:r w:rsidR="00B81AA0">
        <w:rPr>
          <w:rFonts w:ascii="Arial" w:hAnsi="Arial" w:cs="Arial"/>
          <w:sz w:val="24"/>
          <w:szCs w:val="24"/>
        </w:rPr>
        <w:tab/>
      </w:r>
      <w:r w:rsidRPr="00DD3B40">
        <w:rPr>
          <w:rFonts w:ascii="Arial" w:hAnsi="Arial" w:cs="Arial"/>
          <w:sz w:val="24"/>
          <w:szCs w:val="24"/>
        </w:rPr>
        <w:t xml:space="preserve">җинаять эзәрлекләвен туктату турында мәгълүматлар, </w:t>
      </w:r>
    </w:p>
    <w:p w:rsidR="00DD3B40" w:rsidRPr="00DD3B40" w:rsidRDefault="00DD3B40" w:rsidP="00DD3B40">
      <w:pPr>
        <w:spacing w:after="0" w:line="240" w:lineRule="auto"/>
        <w:ind w:firstLine="851"/>
        <w:jc w:val="both"/>
        <w:rPr>
          <w:rFonts w:ascii="Arial" w:hAnsi="Arial" w:cs="Arial"/>
          <w:sz w:val="24"/>
          <w:szCs w:val="24"/>
        </w:rPr>
      </w:pPr>
      <w:r w:rsidRPr="00DD3B40">
        <w:rPr>
          <w:rFonts w:ascii="Arial" w:hAnsi="Arial" w:cs="Arial"/>
          <w:sz w:val="24"/>
          <w:szCs w:val="24"/>
        </w:rPr>
        <w:t>Шәхси мәгълүматлар белән барлык гамәлләрне (операцияләрне) гамәлгә ашыру, шул исәптән җыю, системалаштыру, туплау, саклау, аныклау (яңарту, үзгәртү), куллану, тарату (шул исәптән тапшыру), блоклау, эшкәртү максатлары нигезендә персональ мәгълүматларны юк итү хокукын тәкъдим итәм.</w:t>
      </w:r>
    </w:p>
    <w:p w:rsidR="00DD3B40" w:rsidRPr="00DD3B40" w:rsidRDefault="00DD3B40" w:rsidP="00DD3B40">
      <w:pPr>
        <w:spacing w:after="0" w:line="240" w:lineRule="auto"/>
        <w:ind w:firstLine="851"/>
        <w:jc w:val="both"/>
        <w:rPr>
          <w:rFonts w:ascii="Arial" w:hAnsi="Arial" w:cs="Arial"/>
          <w:sz w:val="24"/>
          <w:szCs w:val="24"/>
        </w:rPr>
      </w:pPr>
      <w:r w:rsidRPr="00DD3B40">
        <w:rPr>
          <w:rFonts w:ascii="Arial" w:hAnsi="Arial" w:cs="Arial"/>
          <w:sz w:val="24"/>
          <w:szCs w:val="24"/>
        </w:rPr>
        <w:t>Мин оешманың шәхси мәгълүматларны эшкәртү тәртибен билгеләүче документлары, шулай ук бу өлкәдә минем хокуклар һәм бурычлар белән таныштым.</w:t>
      </w:r>
    </w:p>
    <w:p w:rsidR="00CF4219" w:rsidRPr="003D0EAF" w:rsidRDefault="00DD3B40" w:rsidP="00DD3B40">
      <w:pPr>
        <w:spacing w:after="0" w:line="240" w:lineRule="auto"/>
        <w:ind w:firstLine="851"/>
        <w:jc w:val="both"/>
        <w:rPr>
          <w:rFonts w:ascii="Arial" w:hAnsi="Arial" w:cs="Arial"/>
          <w:sz w:val="24"/>
          <w:szCs w:val="24"/>
        </w:rPr>
      </w:pPr>
      <w:r w:rsidRPr="00DD3B40">
        <w:rPr>
          <w:rFonts w:ascii="Arial" w:hAnsi="Arial" w:cs="Arial"/>
          <w:sz w:val="24"/>
          <w:szCs w:val="24"/>
        </w:rPr>
        <w:t xml:space="preserve">Ризалык аңа имза салынган көннән үз көченә керә һәм </w:t>
      </w:r>
      <w:r w:rsidR="00B81AA0">
        <w:rPr>
          <w:rFonts w:ascii="Arial" w:hAnsi="Arial" w:cs="Arial"/>
          <w:sz w:val="24"/>
          <w:szCs w:val="24"/>
          <w:lang w:val="tt-RU"/>
        </w:rPr>
        <w:t>сроксыз</w:t>
      </w:r>
      <w:r w:rsidRPr="00DD3B40">
        <w:rPr>
          <w:rFonts w:ascii="Arial" w:hAnsi="Arial" w:cs="Arial"/>
          <w:sz w:val="24"/>
          <w:szCs w:val="24"/>
        </w:rPr>
        <w:t xml:space="preserve"> вакыт эчендә гамәлдә була. Ризалык минем язма гаризам нигезендә теләсә кайсы вакытта бирелергә мөмкин.</w:t>
      </w:r>
    </w:p>
    <w:p w:rsidR="00CF4219" w:rsidRPr="003D0EAF" w:rsidRDefault="00CF4219" w:rsidP="00CF4219">
      <w:pPr>
        <w:spacing w:after="0" w:line="240" w:lineRule="auto"/>
        <w:ind w:firstLine="851"/>
        <w:jc w:val="both"/>
        <w:rPr>
          <w:rFonts w:ascii="Arial" w:hAnsi="Arial" w:cs="Arial"/>
          <w:sz w:val="24"/>
          <w:szCs w:val="24"/>
        </w:rPr>
      </w:pPr>
      <w:r w:rsidRPr="003D0EAF">
        <w:rPr>
          <w:rFonts w:ascii="Arial" w:hAnsi="Arial" w:cs="Arial"/>
          <w:sz w:val="24"/>
          <w:szCs w:val="24"/>
        </w:rPr>
        <w:t xml:space="preserve">_________________________________                  _____________________           </w:t>
      </w:r>
      <w:r w:rsidRPr="003D0EAF">
        <w:rPr>
          <w:rFonts w:ascii="Arial" w:hAnsi="Arial" w:cs="Arial"/>
          <w:sz w:val="24"/>
          <w:szCs w:val="24"/>
        </w:rPr>
        <w:br/>
      </w:r>
      <w:r w:rsidR="00DD3B40">
        <w:rPr>
          <w:rFonts w:ascii="Arial" w:hAnsi="Arial" w:cs="Arial"/>
          <w:sz w:val="24"/>
          <w:szCs w:val="24"/>
          <w:lang w:val="tt-RU"/>
        </w:rPr>
        <w:t xml:space="preserve">                 </w:t>
      </w:r>
      <w:r w:rsidRPr="003D0EAF">
        <w:rPr>
          <w:rFonts w:ascii="Arial" w:hAnsi="Arial" w:cs="Arial"/>
          <w:sz w:val="24"/>
          <w:szCs w:val="24"/>
        </w:rPr>
        <w:t>(</w:t>
      </w:r>
      <w:r w:rsidR="00DD3B40">
        <w:rPr>
          <w:rFonts w:ascii="Arial" w:hAnsi="Arial" w:cs="Arial"/>
          <w:sz w:val="24"/>
          <w:szCs w:val="24"/>
          <w:lang w:val="tt-RU"/>
        </w:rPr>
        <w:t>имза</w:t>
      </w:r>
      <w:r w:rsidRPr="003D0EAF">
        <w:rPr>
          <w:rFonts w:ascii="Arial" w:hAnsi="Arial" w:cs="Arial"/>
          <w:sz w:val="24"/>
          <w:szCs w:val="24"/>
        </w:rPr>
        <w:t xml:space="preserve">, ФИО)       </w:t>
      </w:r>
      <w:r w:rsidRPr="003D0EAF">
        <w:rPr>
          <w:rFonts w:ascii="Arial" w:hAnsi="Arial" w:cs="Arial"/>
          <w:sz w:val="24"/>
          <w:szCs w:val="24"/>
        </w:rPr>
        <w:tab/>
      </w:r>
      <w:r w:rsidRPr="003D0EAF">
        <w:rPr>
          <w:rFonts w:ascii="Arial" w:hAnsi="Arial" w:cs="Arial"/>
          <w:sz w:val="24"/>
          <w:szCs w:val="24"/>
        </w:rPr>
        <w:tab/>
      </w:r>
      <w:r w:rsidRPr="003D0EAF">
        <w:rPr>
          <w:rFonts w:ascii="Arial" w:hAnsi="Arial" w:cs="Arial"/>
          <w:sz w:val="24"/>
          <w:szCs w:val="24"/>
        </w:rPr>
        <w:tab/>
      </w:r>
      <w:r w:rsidRPr="003D0EAF">
        <w:rPr>
          <w:rFonts w:ascii="Arial" w:hAnsi="Arial" w:cs="Arial"/>
          <w:sz w:val="24"/>
          <w:szCs w:val="24"/>
        </w:rPr>
        <w:tab/>
      </w:r>
      <w:r w:rsidRPr="003D0EAF">
        <w:rPr>
          <w:rFonts w:ascii="Arial" w:hAnsi="Arial" w:cs="Arial"/>
          <w:sz w:val="24"/>
          <w:szCs w:val="24"/>
        </w:rPr>
        <w:tab/>
      </w:r>
      <w:r w:rsidRPr="003D0EAF">
        <w:rPr>
          <w:rFonts w:ascii="Arial" w:hAnsi="Arial" w:cs="Arial"/>
          <w:sz w:val="24"/>
          <w:szCs w:val="24"/>
        </w:rPr>
        <w:tab/>
      </w:r>
      <w:r w:rsidRPr="003D0EAF">
        <w:rPr>
          <w:rFonts w:ascii="Arial" w:hAnsi="Arial" w:cs="Arial"/>
          <w:sz w:val="24"/>
          <w:szCs w:val="24"/>
        </w:rPr>
        <w:tab/>
      </w:r>
      <w:r w:rsidRPr="003D0EAF">
        <w:rPr>
          <w:rFonts w:ascii="Arial" w:hAnsi="Arial" w:cs="Arial"/>
          <w:sz w:val="24"/>
          <w:szCs w:val="24"/>
        </w:rPr>
        <w:tab/>
        <w:t>(дата)</w:t>
      </w:r>
    </w:p>
    <w:p w:rsidR="00CF4219" w:rsidRPr="007E542F" w:rsidRDefault="00CF4219" w:rsidP="00CF4219">
      <w:pPr>
        <w:spacing w:after="0" w:line="240" w:lineRule="auto"/>
        <w:jc w:val="both"/>
      </w:pPr>
      <w:r w:rsidRPr="007E542F">
        <w:t xml:space="preserve"> </w:t>
      </w:r>
    </w:p>
    <w:p w:rsidR="00CF4219" w:rsidRPr="007E542F" w:rsidRDefault="00CF4219" w:rsidP="00C00F61">
      <w:pPr>
        <w:spacing w:after="0" w:line="240" w:lineRule="auto"/>
        <w:jc w:val="both"/>
      </w:pPr>
    </w:p>
    <w:sectPr w:rsidR="00CF4219" w:rsidRPr="007E542F" w:rsidSect="00D07CDB">
      <w:pgSz w:w="11906" w:h="16838"/>
      <w:pgMar w:top="851" w:right="1134"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Sylfaen" w:hAnsi="Sylfaen" w:cs="Sylfaen"/>
        <w:b/>
        <w:bCs/>
        <w:i w:val="0"/>
        <w:iCs w:val="0"/>
        <w:smallCaps w:val="0"/>
        <w:strike w:val="0"/>
        <w:color w:val="000000"/>
        <w:spacing w:val="0"/>
        <w:w w:val="100"/>
        <w:position w:val="0"/>
        <w:sz w:val="27"/>
        <w:szCs w:val="27"/>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1">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2">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3">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4">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5">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6">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7">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8">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1">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2">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3">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4">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5">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6">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7">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8">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1B4C779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6"/>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0000000A"/>
    <w:lvl w:ilvl="0">
      <w:start w:val="1"/>
      <w:numFmt w:val="bullet"/>
      <w:lvlText w:val="-"/>
      <w:lvlJc w:val="left"/>
      <w:rPr>
        <w:rFonts w:ascii="Sylfaen" w:hAnsi="Sylfaen"/>
        <w:b w:val="0"/>
        <w:i w:val="0"/>
        <w:smallCaps w:val="0"/>
        <w:strike w:val="0"/>
        <w:color w:val="000000"/>
        <w:spacing w:val="0"/>
        <w:w w:val="100"/>
        <w:position w:val="0"/>
        <w:sz w:val="26"/>
        <w:u w:val="none"/>
      </w:rPr>
    </w:lvl>
    <w:lvl w:ilvl="1">
      <w:start w:val="1"/>
      <w:numFmt w:val="bullet"/>
      <w:lvlText w:val="-"/>
      <w:lvlJc w:val="left"/>
      <w:rPr>
        <w:rFonts w:ascii="Sylfaen" w:hAnsi="Sylfaen"/>
        <w:b w:val="0"/>
        <w:i w:val="0"/>
        <w:smallCaps w:val="0"/>
        <w:strike w:val="0"/>
        <w:color w:val="000000"/>
        <w:spacing w:val="0"/>
        <w:w w:val="100"/>
        <w:position w:val="0"/>
        <w:sz w:val="26"/>
        <w:u w:val="none"/>
      </w:rPr>
    </w:lvl>
    <w:lvl w:ilvl="2">
      <w:start w:val="1"/>
      <w:numFmt w:val="bullet"/>
      <w:lvlText w:val="-"/>
      <w:lvlJc w:val="left"/>
      <w:rPr>
        <w:rFonts w:ascii="Sylfaen" w:hAnsi="Sylfaen"/>
        <w:b w:val="0"/>
        <w:i w:val="0"/>
        <w:smallCaps w:val="0"/>
        <w:strike w:val="0"/>
        <w:color w:val="000000"/>
        <w:spacing w:val="0"/>
        <w:w w:val="100"/>
        <w:position w:val="0"/>
        <w:sz w:val="26"/>
        <w:u w:val="none"/>
      </w:rPr>
    </w:lvl>
    <w:lvl w:ilvl="3">
      <w:start w:val="1"/>
      <w:numFmt w:val="bullet"/>
      <w:lvlText w:val="-"/>
      <w:lvlJc w:val="left"/>
      <w:rPr>
        <w:rFonts w:ascii="Sylfaen" w:hAnsi="Sylfaen"/>
        <w:b w:val="0"/>
        <w:i w:val="0"/>
        <w:smallCaps w:val="0"/>
        <w:strike w:val="0"/>
        <w:color w:val="000000"/>
        <w:spacing w:val="0"/>
        <w:w w:val="100"/>
        <w:position w:val="0"/>
        <w:sz w:val="26"/>
        <w:u w:val="none"/>
      </w:rPr>
    </w:lvl>
    <w:lvl w:ilvl="4">
      <w:start w:val="1"/>
      <w:numFmt w:val="bullet"/>
      <w:lvlText w:val="-"/>
      <w:lvlJc w:val="left"/>
      <w:rPr>
        <w:rFonts w:ascii="Sylfaen" w:hAnsi="Sylfaen"/>
        <w:b w:val="0"/>
        <w:i w:val="0"/>
        <w:smallCaps w:val="0"/>
        <w:strike w:val="0"/>
        <w:color w:val="000000"/>
        <w:spacing w:val="0"/>
        <w:w w:val="100"/>
        <w:position w:val="0"/>
        <w:sz w:val="26"/>
        <w:u w:val="none"/>
      </w:rPr>
    </w:lvl>
    <w:lvl w:ilvl="5">
      <w:start w:val="1"/>
      <w:numFmt w:val="bullet"/>
      <w:lvlText w:val="-"/>
      <w:lvlJc w:val="left"/>
      <w:rPr>
        <w:rFonts w:ascii="Sylfaen" w:hAnsi="Sylfaen"/>
        <w:b w:val="0"/>
        <w:i w:val="0"/>
        <w:smallCaps w:val="0"/>
        <w:strike w:val="0"/>
        <w:color w:val="000000"/>
        <w:spacing w:val="0"/>
        <w:w w:val="100"/>
        <w:position w:val="0"/>
        <w:sz w:val="26"/>
        <w:u w:val="none"/>
      </w:rPr>
    </w:lvl>
    <w:lvl w:ilvl="6">
      <w:start w:val="1"/>
      <w:numFmt w:val="bullet"/>
      <w:lvlText w:val="-"/>
      <w:lvlJc w:val="left"/>
      <w:rPr>
        <w:rFonts w:ascii="Sylfaen" w:hAnsi="Sylfaen"/>
        <w:b w:val="0"/>
        <w:i w:val="0"/>
        <w:smallCaps w:val="0"/>
        <w:strike w:val="0"/>
        <w:color w:val="000000"/>
        <w:spacing w:val="0"/>
        <w:w w:val="100"/>
        <w:position w:val="0"/>
        <w:sz w:val="26"/>
        <w:u w:val="none"/>
      </w:rPr>
    </w:lvl>
    <w:lvl w:ilvl="7">
      <w:start w:val="1"/>
      <w:numFmt w:val="bullet"/>
      <w:lvlText w:val="-"/>
      <w:lvlJc w:val="left"/>
      <w:rPr>
        <w:rFonts w:ascii="Sylfaen" w:hAnsi="Sylfaen"/>
        <w:b w:val="0"/>
        <w:i w:val="0"/>
        <w:smallCaps w:val="0"/>
        <w:strike w:val="0"/>
        <w:color w:val="000000"/>
        <w:spacing w:val="0"/>
        <w:w w:val="100"/>
        <w:position w:val="0"/>
        <w:sz w:val="26"/>
        <w:u w:val="none"/>
      </w:rPr>
    </w:lvl>
    <w:lvl w:ilvl="8">
      <w:start w:val="1"/>
      <w:numFmt w:val="bullet"/>
      <w:lvlText w:val="-"/>
      <w:lvlJc w:val="left"/>
      <w:rPr>
        <w:rFonts w:ascii="Sylfaen" w:hAnsi="Sylfaen"/>
        <w:b w:val="0"/>
        <w:i w:val="0"/>
        <w:smallCaps w:val="0"/>
        <w:strike w:val="0"/>
        <w:color w:val="000000"/>
        <w:spacing w:val="0"/>
        <w:w w:val="100"/>
        <w:position w:val="0"/>
        <w:sz w:val="26"/>
        <w:u w:val="none"/>
      </w:rPr>
    </w:lvl>
  </w:abstractNum>
  <w:abstractNum w:abstractNumId="5">
    <w:nsid w:val="0000000D"/>
    <w:multiLevelType w:val="multilevel"/>
    <w:tmpl w:val="0000000C"/>
    <w:lvl w:ilvl="0">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1">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2">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3">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4">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5">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6">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7">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8">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7">
    <w:nsid w:val="00000011"/>
    <w:multiLevelType w:val="multilevel"/>
    <w:tmpl w:val="00000010"/>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8">
    <w:nsid w:val="00000013"/>
    <w:multiLevelType w:val="multilevel"/>
    <w:tmpl w:val="00000012"/>
    <w:lvl w:ilvl="0">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1">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2">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3">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4">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5">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6">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7">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8">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9">
    <w:nsid w:val="00000015"/>
    <w:multiLevelType w:val="multilevel"/>
    <w:tmpl w:val="00000014"/>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0">
    <w:nsid w:val="00000017"/>
    <w:multiLevelType w:val="multilevel"/>
    <w:tmpl w:val="00000016"/>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1">
    <w:nsid w:val="00000019"/>
    <w:multiLevelType w:val="multilevel"/>
    <w:tmpl w:val="00000018"/>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2">
    <w:nsid w:val="0000001B"/>
    <w:multiLevelType w:val="multilevel"/>
    <w:tmpl w:val="0000001A"/>
    <w:lvl w:ilvl="0">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1">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2">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3">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4">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5">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6">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7">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8">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3">
    <w:nsid w:val="0000001D"/>
    <w:multiLevelType w:val="multilevel"/>
    <w:tmpl w:val="0000001C"/>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4">
    <w:nsid w:val="0000001F"/>
    <w:multiLevelType w:val="multilevel"/>
    <w:tmpl w:val="0000001E"/>
    <w:lvl w:ilvl="0">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5">
    <w:nsid w:val="00000021"/>
    <w:multiLevelType w:val="multilevel"/>
    <w:tmpl w:val="00000020"/>
    <w:lvl w:ilvl="0">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3D54486"/>
    <w:multiLevelType w:val="hybridMultilevel"/>
    <w:tmpl w:val="FA542152"/>
    <w:lvl w:ilvl="0" w:tplc="A70861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A372A8"/>
    <w:multiLevelType w:val="hybridMultilevel"/>
    <w:tmpl w:val="26528828"/>
    <w:lvl w:ilvl="0" w:tplc="94560C02">
      <w:start w:val="1"/>
      <w:numFmt w:val="decimal"/>
      <w:lvlText w:val="%1."/>
      <w:lvlJc w:val="left"/>
      <w:pPr>
        <w:ind w:left="443" w:hanging="58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1C84272F"/>
    <w:multiLevelType w:val="hybridMultilevel"/>
    <w:tmpl w:val="C11CD2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912959"/>
    <w:multiLevelType w:val="singleLevel"/>
    <w:tmpl w:val="F62A36F8"/>
    <w:lvl w:ilvl="0">
      <w:start w:val="1"/>
      <w:numFmt w:val="decimal"/>
      <w:lvlText w:val="%1."/>
      <w:legacy w:legacy="1" w:legacySpace="0" w:legacyIndent="0"/>
      <w:lvlJc w:val="left"/>
      <w:pPr>
        <w:ind w:left="284" w:firstLine="0"/>
      </w:pPr>
    </w:lvl>
  </w:abstractNum>
  <w:abstractNum w:abstractNumId="20">
    <w:nsid w:val="3FFF4860"/>
    <w:multiLevelType w:val="singleLevel"/>
    <w:tmpl w:val="9DF2C61C"/>
    <w:lvl w:ilvl="0">
      <w:numFmt w:val="bullet"/>
      <w:lvlText w:val="-"/>
      <w:lvlJc w:val="left"/>
      <w:pPr>
        <w:tabs>
          <w:tab w:val="num" w:pos="540"/>
        </w:tabs>
        <w:ind w:left="540" w:hanging="360"/>
      </w:pPr>
      <w:rPr>
        <w:rFonts w:hint="default"/>
        <w:sz w:val="26"/>
      </w:rPr>
    </w:lvl>
  </w:abstractNum>
  <w:num w:numId="1">
    <w:abstractNumId w:val="17"/>
  </w:num>
  <w:num w:numId="2">
    <w:abstractNumId w:val="19"/>
  </w:num>
  <w:num w:numId="3">
    <w:abstractNumId w:val="20"/>
  </w:num>
  <w:num w:numId="4">
    <w:abstractNumId w:val="18"/>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22092"/>
    <w:rsid w:val="00042121"/>
    <w:rsid w:val="000470F0"/>
    <w:rsid w:val="00071B20"/>
    <w:rsid w:val="00071E0F"/>
    <w:rsid w:val="000763B9"/>
    <w:rsid w:val="00093F82"/>
    <w:rsid w:val="00094324"/>
    <w:rsid w:val="000974FB"/>
    <w:rsid w:val="000C56CA"/>
    <w:rsid w:val="000D4A6C"/>
    <w:rsid w:val="000D6055"/>
    <w:rsid w:val="000F1CED"/>
    <w:rsid w:val="000F436F"/>
    <w:rsid w:val="00100600"/>
    <w:rsid w:val="00122FD2"/>
    <w:rsid w:val="00143CAF"/>
    <w:rsid w:val="00162CCB"/>
    <w:rsid w:val="001977D8"/>
    <w:rsid w:val="001C0D10"/>
    <w:rsid w:val="001C59B6"/>
    <w:rsid w:val="001C629C"/>
    <w:rsid w:val="001D7EE3"/>
    <w:rsid w:val="002061F5"/>
    <w:rsid w:val="00230391"/>
    <w:rsid w:val="00242539"/>
    <w:rsid w:val="00263575"/>
    <w:rsid w:val="00270E85"/>
    <w:rsid w:val="002933D7"/>
    <w:rsid w:val="00296546"/>
    <w:rsid w:val="002A0963"/>
    <w:rsid w:val="002A5E24"/>
    <w:rsid w:val="002D7A05"/>
    <w:rsid w:val="002E767D"/>
    <w:rsid w:val="002F0C21"/>
    <w:rsid w:val="002F1D67"/>
    <w:rsid w:val="002F296D"/>
    <w:rsid w:val="00317F6D"/>
    <w:rsid w:val="00334059"/>
    <w:rsid w:val="00337C22"/>
    <w:rsid w:val="00342C28"/>
    <w:rsid w:val="003455E7"/>
    <w:rsid w:val="003536C6"/>
    <w:rsid w:val="0035780C"/>
    <w:rsid w:val="0037454C"/>
    <w:rsid w:val="0038785A"/>
    <w:rsid w:val="00391962"/>
    <w:rsid w:val="00395D44"/>
    <w:rsid w:val="003979C1"/>
    <w:rsid w:val="003B0B91"/>
    <w:rsid w:val="003D0EAF"/>
    <w:rsid w:val="003E468F"/>
    <w:rsid w:val="00403770"/>
    <w:rsid w:val="00404835"/>
    <w:rsid w:val="00410D59"/>
    <w:rsid w:val="00411248"/>
    <w:rsid w:val="0041216B"/>
    <w:rsid w:val="00425F84"/>
    <w:rsid w:val="00450D7D"/>
    <w:rsid w:val="00464AF0"/>
    <w:rsid w:val="004776BE"/>
    <w:rsid w:val="0048492D"/>
    <w:rsid w:val="0049546D"/>
    <w:rsid w:val="004A2708"/>
    <w:rsid w:val="004A7B2F"/>
    <w:rsid w:val="004D1D47"/>
    <w:rsid w:val="004E5537"/>
    <w:rsid w:val="004F6270"/>
    <w:rsid w:val="005510F9"/>
    <w:rsid w:val="00571D66"/>
    <w:rsid w:val="005779D5"/>
    <w:rsid w:val="005869F4"/>
    <w:rsid w:val="005A2D86"/>
    <w:rsid w:val="005A316B"/>
    <w:rsid w:val="005A7AE3"/>
    <w:rsid w:val="005D4D05"/>
    <w:rsid w:val="005D7220"/>
    <w:rsid w:val="005E3A46"/>
    <w:rsid w:val="005F119D"/>
    <w:rsid w:val="00603F0D"/>
    <w:rsid w:val="00611B99"/>
    <w:rsid w:val="00613E09"/>
    <w:rsid w:val="00614758"/>
    <w:rsid w:val="00617BD2"/>
    <w:rsid w:val="006372D3"/>
    <w:rsid w:val="00647A57"/>
    <w:rsid w:val="006506A1"/>
    <w:rsid w:val="006560FB"/>
    <w:rsid w:val="006601A6"/>
    <w:rsid w:val="00666CBF"/>
    <w:rsid w:val="0069233E"/>
    <w:rsid w:val="00696612"/>
    <w:rsid w:val="006B182F"/>
    <w:rsid w:val="006D19D9"/>
    <w:rsid w:val="006D277A"/>
    <w:rsid w:val="006D6276"/>
    <w:rsid w:val="006E0958"/>
    <w:rsid w:val="006E1EA0"/>
    <w:rsid w:val="007176DE"/>
    <w:rsid w:val="007477CE"/>
    <w:rsid w:val="0075168A"/>
    <w:rsid w:val="00752AB4"/>
    <w:rsid w:val="0076318D"/>
    <w:rsid w:val="0076480E"/>
    <w:rsid w:val="00765A59"/>
    <w:rsid w:val="007A08B4"/>
    <w:rsid w:val="007B4FAF"/>
    <w:rsid w:val="007C0D40"/>
    <w:rsid w:val="007C64EB"/>
    <w:rsid w:val="007D086E"/>
    <w:rsid w:val="007E5038"/>
    <w:rsid w:val="007E542F"/>
    <w:rsid w:val="007E5C52"/>
    <w:rsid w:val="008232C2"/>
    <w:rsid w:val="00827ACA"/>
    <w:rsid w:val="008339A1"/>
    <w:rsid w:val="00842891"/>
    <w:rsid w:val="00863B91"/>
    <w:rsid w:val="00874495"/>
    <w:rsid w:val="00875FC4"/>
    <w:rsid w:val="00883AF2"/>
    <w:rsid w:val="00892060"/>
    <w:rsid w:val="008A4490"/>
    <w:rsid w:val="008E4410"/>
    <w:rsid w:val="008E5E0E"/>
    <w:rsid w:val="008F5298"/>
    <w:rsid w:val="008F6397"/>
    <w:rsid w:val="00914B21"/>
    <w:rsid w:val="00917B04"/>
    <w:rsid w:val="009335D7"/>
    <w:rsid w:val="009425CB"/>
    <w:rsid w:val="00945675"/>
    <w:rsid w:val="009712A1"/>
    <w:rsid w:val="00973B10"/>
    <w:rsid w:val="009A08AE"/>
    <w:rsid w:val="009A3351"/>
    <w:rsid w:val="009F430A"/>
    <w:rsid w:val="009F6553"/>
    <w:rsid w:val="00A37223"/>
    <w:rsid w:val="00A41D71"/>
    <w:rsid w:val="00A4617F"/>
    <w:rsid w:val="00A47DC1"/>
    <w:rsid w:val="00A71C08"/>
    <w:rsid w:val="00A816AD"/>
    <w:rsid w:val="00A82523"/>
    <w:rsid w:val="00A836E0"/>
    <w:rsid w:val="00A91F15"/>
    <w:rsid w:val="00A94716"/>
    <w:rsid w:val="00AB0BF7"/>
    <w:rsid w:val="00AB2FFD"/>
    <w:rsid w:val="00AC6E26"/>
    <w:rsid w:val="00AE3EC8"/>
    <w:rsid w:val="00AE578C"/>
    <w:rsid w:val="00AE7E6A"/>
    <w:rsid w:val="00B05AEA"/>
    <w:rsid w:val="00B277DE"/>
    <w:rsid w:val="00B54EA2"/>
    <w:rsid w:val="00B81AA0"/>
    <w:rsid w:val="00BA1AC5"/>
    <w:rsid w:val="00BF6E35"/>
    <w:rsid w:val="00C00F61"/>
    <w:rsid w:val="00C03A72"/>
    <w:rsid w:val="00C2193F"/>
    <w:rsid w:val="00C30A00"/>
    <w:rsid w:val="00C40B5F"/>
    <w:rsid w:val="00C42843"/>
    <w:rsid w:val="00C54BDE"/>
    <w:rsid w:val="00C733B6"/>
    <w:rsid w:val="00C84582"/>
    <w:rsid w:val="00C87A05"/>
    <w:rsid w:val="00C90A54"/>
    <w:rsid w:val="00C91219"/>
    <w:rsid w:val="00C9505F"/>
    <w:rsid w:val="00CB76B4"/>
    <w:rsid w:val="00CD5E32"/>
    <w:rsid w:val="00CF320A"/>
    <w:rsid w:val="00CF37C9"/>
    <w:rsid w:val="00CF4219"/>
    <w:rsid w:val="00D07CDB"/>
    <w:rsid w:val="00D22624"/>
    <w:rsid w:val="00D324E8"/>
    <w:rsid w:val="00D57C72"/>
    <w:rsid w:val="00D8389F"/>
    <w:rsid w:val="00D90BA0"/>
    <w:rsid w:val="00DC4AD6"/>
    <w:rsid w:val="00DC4E84"/>
    <w:rsid w:val="00DD3B40"/>
    <w:rsid w:val="00DD3B6D"/>
    <w:rsid w:val="00DD6FD6"/>
    <w:rsid w:val="00DE551D"/>
    <w:rsid w:val="00DE7A27"/>
    <w:rsid w:val="00DF5A1D"/>
    <w:rsid w:val="00E002A6"/>
    <w:rsid w:val="00E04B10"/>
    <w:rsid w:val="00E0563C"/>
    <w:rsid w:val="00E3258A"/>
    <w:rsid w:val="00E413E1"/>
    <w:rsid w:val="00E64C11"/>
    <w:rsid w:val="00E86650"/>
    <w:rsid w:val="00EA1808"/>
    <w:rsid w:val="00EC622F"/>
    <w:rsid w:val="00ED318C"/>
    <w:rsid w:val="00EF005F"/>
    <w:rsid w:val="00F07E2D"/>
    <w:rsid w:val="00F13D74"/>
    <w:rsid w:val="00F2007B"/>
    <w:rsid w:val="00F3415E"/>
    <w:rsid w:val="00F35668"/>
    <w:rsid w:val="00F40E4C"/>
    <w:rsid w:val="00F5404C"/>
    <w:rsid w:val="00F83A0C"/>
    <w:rsid w:val="00F86CA3"/>
    <w:rsid w:val="00FA6FFF"/>
    <w:rsid w:val="00FB4458"/>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rsid w:val="009F6553"/>
    <w:rPr>
      <w:rFonts w:cs="Times New Roman"/>
      <w:color w:val="0066CC"/>
      <w:u w:val="single"/>
    </w:rPr>
  </w:style>
  <w:style w:type="character" w:customStyle="1" w:styleId="20">
    <w:name w:val="Основной текст (2)"/>
    <w:basedOn w:val="a0"/>
    <w:uiPriority w:val="99"/>
    <w:rsid w:val="009F6553"/>
    <w:rPr>
      <w:rFonts w:ascii="Sylfaen" w:hAnsi="Sylfaen" w:cs="Sylfaen"/>
      <w:b/>
      <w:bCs/>
      <w:sz w:val="21"/>
      <w:szCs w:val="21"/>
      <w:u w:val="none"/>
    </w:rPr>
  </w:style>
  <w:style w:type="character" w:customStyle="1" w:styleId="5">
    <w:name w:val="Основной текст (5)_"/>
    <w:basedOn w:val="a0"/>
    <w:link w:val="51"/>
    <w:uiPriority w:val="99"/>
    <w:locked/>
    <w:rsid w:val="009F6553"/>
    <w:rPr>
      <w:rFonts w:ascii="Sylfaen" w:hAnsi="Sylfaen" w:cs="Sylfaen"/>
      <w:b/>
      <w:bCs/>
      <w:sz w:val="27"/>
      <w:szCs w:val="27"/>
      <w:shd w:val="clear" w:color="auto" w:fill="FFFFFF"/>
    </w:rPr>
  </w:style>
  <w:style w:type="character" w:customStyle="1" w:styleId="50">
    <w:name w:val="Основной текст (5)"/>
    <w:basedOn w:val="5"/>
    <w:uiPriority w:val="99"/>
    <w:rsid w:val="009F6553"/>
    <w:rPr>
      <w:rFonts w:ascii="Sylfaen" w:hAnsi="Sylfaen" w:cs="Sylfaen"/>
      <w:b/>
      <w:bCs/>
      <w:sz w:val="27"/>
      <w:szCs w:val="27"/>
      <w:shd w:val="clear" w:color="auto" w:fill="FFFFFF"/>
    </w:rPr>
  </w:style>
  <w:style w:type="character" w:customStyle="1" w:styleId="12">
    <w:name w:val="Основной текст Знак1"/>
    <w:basedOn w:val="a0"/>
    <w:link w:val="aa"/>
    <w:uiPriority w:val="99"/>
    <w:locked/>
    <w:rsid w:val="009F6553"/>
    <w:rPr>
      <w:rFonts w:ascii="Sylfaen" w:hAnsi="Sylfaen" w:cs="Sylfaen"/>
      <w:sz w:val="26"/>
      <w:szCs w:val="26"/>
      <w:shd w:val="clear" w:color="auto" w:fill="FFFFFF"/>
    </w:rPr>
  </w:style>
  <w:style w:type="paragraph" w:styleId="aa">
    <w:name w:val="Body Text"/>
    <w:basedOn w:val="a"/>
    <w:link w:val="12"/>
    <w:uiPriority w:val="99"/>
    <w:rsid w:val="009F6553"/>
    <w:pPr>
      <w:widowControl w:val="0"/>
      <w:shd w:val="clear" w:color="auto" w:fill="FFFFFF"/>
      <w:spacing w:before="300" w:after="300" w:line="322" w:lineRule="exact"/>
      <w:jc w:val="both"/>
    </w:pPr>
    <w:rPr>
      <w:rFonts w:ascii="Sylfaen" w:hAnsi="Sylfaen" w:cs="Sylfaen"/>
      <w:sz w:val="26"/>
      <w:szCs w:val="26"/>
      <w:lang w:eastAsia="ru-RU"/>
    </w:rPr>
  </w:style>
  <w:style w:type="character" w:customStyle="1" w:styleId="ab">
    <w:name w:val="Основной текст Знак"/>
    <w:basedOn w:val="a0"/>
    <w:uiPriority w:val="99"/>
    <w:semiHidden/>
    <w:rsid w:val="009F6553"/>
    <w:rPr>
      <w:sz w:val="28"/>
      <w:szCs w:val="28"/>
      <w:lang w:eastAsia="en-US"/>
    </w:rPr>
  </w:style>
  <w:style w:type="character" w:customStyle="1" w:styleId="ac">
    <w:name w:val="Основной текст + Курсив"/>
    <w:basedOn w:val="12"/>
    <w:uiPriority w:val="99"/>
    <w:rsid w:val="009F6553"/>
    <w:rPr>
      <w:rFonts w:ascii="Sylfaen" w:hAnsi="Sylfaen" w:cs="Sylfaen"/>
      <w:i/>
      <w:iCs/>
      <w:sz w:val="26"/>
      <w:szCs w:val="26"/>
      <w:shd w:val="clear" w:color="auto" w:fill="FFFFFF"/>
    </w:rPr>
  </w:style>
  <w:style w:type="character" w:customStyle="1" w:styleId="100">
    <w:name w:val="Основной текст (10)_"/>
    <w:basedOn w:val="a0"/>
    <w:link w:val="101"/>
    <w:uiPriority w:val="99"/>
    <w:locked/>
    <w:rsid w:val="009F6553"/>
    <w:rPr>
      <w:rFonts w:ascii="Consolas" w:hAnsi="Consolas" w:cs="Consolas"/>
      <w:sz w:val="8"/>
      <w:szCs w:val="8"/>
      <w:shd w:val="clear" w:color="auto" w:fill="FFFFFF"/>
      <w:lang w:val="en-US" w:eastAsia="en-US"/>
    </w:rPr>
  </w:style>
  <w:style w:type="character" w:customStyle="1" w:styleId="10Sylfaen">
    <w:name w:val="Основной текст (10) + Sylfaen"/>
    <w:basedOn w:val="100"/>
    <w:uiPriority w:val="99"/>
    <w:rsid w:val="009F6553"/>
    <w:rPr>
      <w:rFonts w:ascii="Sylfaen" w:hAnsi="Sylfaen" w:cs="Sylfaen"/>
      <w:sz w:val="8"/>
      <w:szCs w:val="8"/>
      <w:shd w:val="clear" w:color="auto" w:fill="FFFFFF"/>
      <w:lang w:val="en-US" w:eastAsia="en-US"/>
    </w:rPr>
  </w:style>
  <w:style w:type="character" w:customStyle="1" w:styleId="102">
    <w:name w:val="Основной текст (10)"/>
    <w:basedOn w:val="100"/>
    <w:uiPriority w:val="99"/>
    <w:rsid w:val="009F6553"/>
    <w:rPr>
      <w:rFonts w:ascii="Consolas" w:hAnsi="Consolas" w:cs="Consolas"/>
      <w:sz w:val="8"/>
      <w:szCs w:val="8"/>
      <w:shd w:val="clear" w:color="auto" w:fill="FFFFFF"/>
      <w:lang w:val="en-US" w:eastAsia="en-US"/>
    </w:rPr>
  </w:style>
  <w:style w:type="character" w:customStyle="1" w:styleId="11pt">
    <w:name w:val="Основной текст + 11 pt"/>
    <w:aliases w:val="Полужирный"/>
    <w:basedOn w:val="12"/>
    <w:uiPriority w:val="99"/>
    <w:rsid w:val="009F6553"/>
    <w:rPr>
      <w:rFonts w:ascii="Sylfaen" w:hAnsi="Sylfaen" w:cs="Sylfaen"/>
      <w:b/>
      <w:bCs/>
      <w:sz w:val="22"/>
      <w:szCs w:val="22"/>
      <w:shd w:val="clear" w:color="auto" w:fill="FFFFFF"/>
      <w:lang w:val="en-US" w:eastAsia="en-US"/>
    </w:rPr>
  </w:style>
  <w:style w:type="character" w:customStyle="1" w:styleId="13">
    <w:name w:val="Основной текст + Курсив1"/>
    <w:basedOn w:val="12"/>
    <w:uiPriority w:val="99"/>
    <w:rsid w:val="009F6553"/>
    <w:rPr>
      <w:rFonts w:ascii="Sylfaen" w:hAnsi="Sylfaen" w:cs="Sylfaen"/>
      <w:i/>
      <w:iCs/>
      <w:sz w:val="26"/>
      <w:szCs w:val="26"/>
      <w:shd w:val="clear" w:color="auto" w:fill="FFFFFF"/>
    </w:rPr>
  </w:style>
  <w:style w:type="character" w:customStyle="1" w:styleId="21">
    <w:name w:val="Заголовок №2_"/>
    <w:basedOn w:val="a0"/>
    <w:link w:val="210"/>
    <w:uiPriority w:val="99"/>
    <w:locked/>
    <w:rsid w:val="009F6553"/>
    <w:rPr>
      <w:rFonts w:ascii="Sylfaen" w:hAnsi="Sylfaen" w:cs="Sylfaen"/>
      <w:b/>
      <w:bCs/>
      <w:sz w:val="27"/>
      <w:szCs w:val="27"/>
      <w:shd w:val="clear" w:color="auto" w:fill="FFFFFF"/>
    </w:rPr>
  </w:style>
  <w:style w:type="character" w:customStyle="1" w:styleId="22">
    <w:name w:val="Заголовок №2"/>
    <w:basedOn w:val="21"/>
    <w:uiPriority w:val="99"/>
    <w:rsid w:val="009F6553"/>
    <w:rPr>
      <w:rFonts w:ascii="Sylfaen" w:hAnsi="Sylfaen" w:cs="Sylfaen"/>
      <w:b/>
      <w:bCs/>
      <w:sz w:val="27"/>
      <w:szCs w:val="27"/>
      <w:shd w:val="clear" w:color="auto" w:fill="FFFFFF"/>
    </w:rPr>
  </w:style>
  <w:style w:type="character" w:customStyle="1" w:styleId="TimesNewRoman">
    <w:name w:val="Основной текст + Times New Roman"/>
    <w:aliases w:val="13,5 pt12"/>
    <w:basedOn w:val="12"/>
    <w:uiPriority w:val="99"/>
    <w:rsid w:val="009F6553"/>
    <w:rPr>
      <w:rFonts w:ascii="Times New Roman" w:hAnsi="Times New Roman" w:cs="Times New Roman"/>
      <w:sz w:val="27"/>
      <w:szCs w:val="27"/>
      <w:shd w:val="clear" w:color="auto" w:fill="FFFFFF"/>
    </w:rPr>
  </w:style>
  <w:style w:type="paragraph" w:customStyle="1" w:styleId="51">
    <w:name w:val="Основной текст (5)1"/>
    <w:basedOn w:val="a"/>
    <w:link w:val="5"/>
    <w:uiPriority w:val="99"/>
    <w:rsid w:val="009F6553"/>
    <w:pPr>
      <w:widowControl w:val="0"/>
      <w:shd w:val="clear" w:color="auto" w:fill="FFFFFF"/>
      <w:spacing w:after="60" w:line="240" w:lineRule="atLeast"/>
      <w:jc w:val="center"/>
    </w:pPr>
    <w:rPr>
      <w:rFonts w:ascii="Sylfaen" w:hAnsi="Sylfaen" w:cs="Sylfaen"/>
      <w:b/>
      <w:bCs/>
      <w:sz w:val="27"/>
      <w:szCs w:val="27"/>
      <w:lang w:eastAsia="ru-RU"/>
    </w:rPr>
  </w:style>
  <w:style w:type="paragraph" w:customStyle="1" w:styleId="101">
    <w:name w:val="Основной текст (10)1"/>
    <w:basedOn w:val="a"/>
    <w:link w:val="100"/>
    <w:uiPriority w:val="99"/>
    <w:rsid w:val="009F6553"/>
    <w:pPr>
      <w:widowControl w:val="0"/>
      <w:shd w:val="clear" w:color="auto" w:fill="FFFFFF"/>
      <w:spacing w:after="0" w:line="240" w:lineRule="atLeast"/>
    </w:pPr>
    <w:rPr>
      <w:rFonts w:ascii="Consolas" w:hAnsi="Consolas" w:cs="Consolas"/>
      <w:sz w:val="8"/>
      <w:szCs w:val="8"/>
      <w:lang w:val="en-US"/>
    </w:rPr>
  </w:style>
  <w:style w:type="paragraph" w:customStyle="1" w:styleId="210">
    <w:name w:val="Заголовок №21"/>
    <w:basedOn w:val="a"/>
    <w:link w:val="21"/>
    <w:uiPriority w:val="99"/>
    <w:rsid w:val="009F6553"/>
    <w:pPr>
      <w:widowControl w:val="0"/>
      <w:shd w:val="clear" w:color="auto" w:fill="FFFFFF"/>
      <w:spacing w:before="300" w:after="420" w:line="240" w:lineRule="atLeast"/>
      <w:ind w:hanging="200"/>
      <w:jc w:val="center"/>
      <w:outlineLvl w:val="1"/>
    </w:pPr>
    <w:rPr>
      <w:rFonts w:ascii="Sylfaen" w:hAnsi="Sylfaen" w:cs="Sylfaen"/>
      <w:b/>
      <w:bCs/>
      <w:sz w:val="27"/>
      <w:szCs w:val="27"/>
      <w:lang w:eastAsia="ru-RU"/>
    </w:rPr>
  </w:style>
  <w:style w:type="paragraph" w:styleId="ad">
    <w:name w:val="Body Text Indent"/>
    <w:basedOn w:val="a"/>
    <w:link w:val="ae"/>
    <w:uiPriority w:val="99"/>
    <w:semiHidden/>
    <w:unhideWhenUsed/>
    <w:rsid w:val="00EA1808"/>
    <w:pPr>
      <w:spacing w:after="120"/>
      <w:ind w:left="283"/>
    </w:pPr>
    <w:rPr>
      <w:rFonts w:asciiTheme="minorHAnsi" w:eastAsiaTheme="minorEastAsia" w:hAnsiTheme="minorHAnsi" w:cstheme="minorBidi"/>
      <w:sz w:val="22"/>
      <w:szCs w:val="22"/>
      <w:lang w:eastAsia="ru-RU"/>
    </w:rPr>
  </w:style>
  <w:style w:type="character" w:customStyle="1" w:styleId="ae">
    <w:name w:val="Основной текст с отступом Знак"/>
    <w:basedOn w:val="a0"/>
    <w:link w:val="ad"/>
    <w:uiPriority w:val="99"/>
    <w:semiHidden/>
    <w:rsid w:val="00EA1808"/>
    <w:rPr>
      <w:rFonts w:asciiTheme="minorHAnsi" w:eastAsiaTheme="minorEastAsia" w:hAnsiTheme="minorHAnsi" w:cstheme="minorBidi"/>
      <w:sz w:val="22"/>
      <w:szCs w:val="22"/>
    </w:rPr>
  </w:style>
  <w:style w:type="character" w:customStyle="1" w:styleId="130">
    <w:name w:val="Основной текст (13)_"/>
    <w:basedOn w:val="a0"/>
    <w:link w:val="131"/>
    <w:uiPriority w:val="99"/>
    <w:locked/>
    <w:rsid w:val="00614758"/>
    <w:rPr>
      <w:b/>
      <w:bCs/>
      <w:sz w:val="23"/>
      <w:szCs w:val="23"/>
      <w:shd w:val="clear" w:color="auto" w:fill="FFFFFF"/>
    </w:rPr>
  </w:style>
  <w:style w:type="character" w:customStyle="1" w:styleId="132">
    <w:name w:val="Основной текст (13)"/>
    <w:basedOn w:val="130"/>
    <w:uiPriority w:val="99"/>
    <w:rsid w:val="00614758"/>
    <w:rPr>
      <w:b/>
      <w:bCs/>
      <w:sz w:val="23"/>
      <w:szCs w:val="23"/>
      <w:shd w:val="clear" w:color="auto" w:fill="FFFFFF"/>
    </w:rPr>
  </w:style>
  <w:style w:type="paragraph" w:customStyle="1" w:styleId="131">
    <w:name w:val="Основной текст (13)1"/>
    <w:basedOn w:val="a"/>
    <w:link w:val="130"/>
    <w:uiPriority w:val="99"/>
    <w:rsid w:val="00614758"/>
    <w:pPr>
      <w:widowControl w:val="0"/>
      <w:shd w:val="clear" w:color="auto" w:fill="FFFFFF"/>
      <w:spacing w:before="60" w:after="0" w:line="278" w:lineRule="exact"/>
      <w:ind w:hanging="340"/>
      <w:jc w:val="center"/>
    </w:pPr>
    <w:rPr>
      <w:b/>
      <w:bCs/>
      <w:sz w:val="23"/>
      <w:szCs w:val="23"/>
      <w:lang w:eastAsia="ru-RU"/>
    </w:rPr>
  </w:style>
  <w:style w:type="character" w:customStyle="1" w:styleId="pt-a0">
    <w:name w:val="pt-a0"/>
    <w:rsid w:val="00945675"/>
  </w:style>
  <w:style w:type="paragraph" w:customStyle="1" w:styleId="pt-a-000005">
    <w:name w:val="pt-a-000005"/>
    <w:basedOn w:val="a"/>
    <w:rsid w:val="00945675"/>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rsid w:val="009F6553"/>
    <w:rPr>
      <w:rFonts w:cs="Times New Roman"/>
      <w:color w:val="0066CC"/>
      <w:u w:val="single"/>
    </w:rPr>
  </w:style>
  <w:style w:type="character" w:customStyle="1" w:styleId="20">
    <w:name w:val="Основной текст (2)"/>
    <w:basedOn w:val="a0"/>
    <w:uiPriority w:val="99"/>
    <w:rsid w:val="009F6553"/>
    <w:rPr>
      <w:rFonts w:ascii="Sylfaen" w:hAnsi="Sylfaen" w:cs="Sylfaen"/>
      <w:b/>
      <w:bCs/>
      <w:sz w:val="21"/>
      <w:szCs w:val="21"/>
      <w:u w:val="none"/>
    </w:rPr>
  </w:style>
  <w:style w:type="character" w:customStyle="1" w:styleId="5">
    <w:name w:val="Основной текст (5)_"/>
    <w:basedOn w:val="a0"/>
    <w:link w:val="51"/>
    <w:uiPriority w:val="99"/>
    <w:locked/>
    <w:rsid w:val="009F6553"/>
    <w:rPr>
      <w:rFonts w:ascii="Sylfaen" w:hAnsi="Sylfaen" w:cs="Sylfaen"/>
      <w:b/>
      <w:bCs/>
      <w:sz w:val="27"/>
      <w:szCs w:val="27"/>
      <w:shd w:val="clear" w:color="auto" w:fill="FFFFFF"/>
    </w:rPr>
  </w:style>
  <w:style w:type="character" w:customStyle="1" w:styleId="50">
    <w:name w:val="Основной текст (5)"/>
    <w:basedOn w:val="5"/>
    <w:uiPriority w:val="99"/>
    <w:rsid w:val="009F6553"/>
    <w:rPr>
      <w:rFonts w:ascii="Sylfaen" w:hAnsi="Sylfaen" w:cs="Sylfaen"/>
      <w:b/>
      <w:bCs/>
      <w:sz w:val="27"/>
      <w:szCs w:val="27"/>
      <w:shd w:val="clear" w:color="auto" w:fill="FFFFFF"/>
    </w:rPr>
  </w:style>
  <w:style w:type="character" w:customStyle="1" w:styleId="12">
    <w:name w:val="Основной текст Знак1"/>
    <w:basedOn w:val="a0"/>
    <w:link w:val="aa"/>
    <w:uiPriority w:val="99"/>
    <w:locked/>
    <w:rsid w:val="009F6553"/>
    <w:rPr>
      <w:rFonts w:ascii="Sylfaen" w:hAnsi="Sylfaen" w:cs="Sylfaen"/>
      <w:sz w:val="26"/>
      <w:szCs w:val="26"/>
      <w:shd w:val="clear" w:color="auto" w:fill="FFFFFF"/>
    </w:rPr>
  </w:style>
  <w:style w:type="paragraph" w:styleId="aa">
    <w:name w:val="Body Text"/>
    <w:basedOn w:val="a"/>
    <w:link w:val="12"/>
    <w:uiPriority w:val="99"/>
    <w:rsid w:val="009F6553"/>
    <w:pPr>
      <w:widowControl w:val="0"/>
      <w:shd w:val="clear" w:color="auto" w:fill="FFFFFF"/>
      <w:spacing w:before="300" w:after="300" w:line="322" w:lineRule="exact"/>
      <w:jc w:val="both"/>
    </w:pPr>
    <w:rPr>
      <w:rFonts w:ascii="Sylfaen" w:hAnsi="Sylfaen" w:cs="Sylfaen"/>
      <w:sz w:val="26"/>
      <w:szCs w:val="26"/>
      <w:lang w:eastAsia="ru-RU"/>
    </w:rPr>
  </w:style>
  <w:style w:type="character" w:customStyle="1" w:styleId="ab">
    <w:name w:val="Основной текст Знак"/>
    <w:basedOn w:val="a0"/>
    <w:uiPriority w:val="99"/>
    <w:semiHidden/>
    <w:rsid w:val="009F6553"/>
    <w:rPr>
      <w:sz w:val="28"/>
      <w:szCs w:val="28"/>
      <w:lang w:eastAsia="en-US"/>
    </w:rPr>
  </w:style>
  <w:style w:type="character" w:customStyle="1" w:styleId="ac">
    <w:name w:val="Основной текст + Курсив"/>
    <w:basedOn w:val="12"/>
    <w:uiPriority w:val="99"/>
    <w:rsid w:val="009F6553"/>
    <w:rPr>
      <w:rFonts w:ascii="Sylfaen" w:hAnsi="Sylfaen" w:cs="Sylfaen"/>
      <w:i/>
      <w:iCs/>
      <w:sz w:val="26"/>
      <w:szCs w:val="26"/>
      <w:shd w:val="clear" w:color="auto" w:fill="FFFFFF"/>
    </w:rPr>
  </w:style>
  <w:style w:type="character" w:customStyle="1" w:styleId="100">
    <w:name w:val="Основной текст (10)_"/>
    <w:basedOn w:val="a0"/>
    <w:link w:val="101"/>
    <w:uiPriority w:val="99"/>
    <w:locked/>
    <w:rsid w:val="009F6553"/>
    <w:rPr>
      <w:rFonts w:ascii="Consolas" w:hAnsi="Consolas" w:cs="Consolas"/>
      <w:sz w:val="8"/>
      <w:szCs w:val="8"/>
      <w:shd w:val="clear" w:color="auto" w:fill="FFFFFF"/>
      <w:lang w:val="en-US" w:eastAsia="en-US"/>
    </w:rPr>
  </w:style>
  <w:style w:type="character" w:customStyle="1" w:styleId="10Sylfaen">
    <w:name w:val="Основной текст (10) + Sylfaen"/>
    <w:basedOn w:val="100"/>
    <w:uiPriority w:val="99"/>
    <w:rsid w:val="009F6553"/>
    <w:rPr>
      <w:rFonts w:ascii="Sylfaen" w:hAnsi="Sylfaen" w:cs="Sylfaen"/>
      <w:sz w:val="8"/>
      <w:szCs w:val="8"/>
      <w:shd w:val="clear" w:color="auto" w:fill="FFFFFF"/>
      <w:lang w:val="en-US" w:eastAsia="en-US"/>
    </w:rPr>
  </w:style>
  <w:style w:type="character" w:customStyle="1" w:styleId="102">
    <w:name w:val="Основной текст (10)"/>
    <w:basedOn w:val="100"/>
    <w:uiPriority w:val="99"/>
    <w:rsid w:val="009F6553"/>
    <w:rPr>
      <w:rFonts w:ascii="Consolas" w:hAnsi="Consolas" w:cs="Consolas"/>
      <w:sz w:val="8"/>
      <w:szCs w:val="8"/>
      <w:shd w:val="clear" w:color="auto" w:fill="FFFFFF"/>
      <w:lang w:val="en-US" w:eastAsia="en-US"/>
    </w:rPr>
  </w:style>
  <w:style w:type="character" w:customStyle="1" w:styleId="11pt">
    <w:name w:val="Основной текст + 11 pt"/>
    <w:aliases w:val="Полужирный"/>
    <w:basedOn w:val="12"/>
    <w:uiPriority w:val="99"/>
    <w:rsid w:val="009F6553"/>
    <w:rPr>
      <w:rFonts w:ascii="Sylfaen" w:hAnsi="Sylfaen" w:cs="Sylfaen"/>
      <w:b/>
      <w:bCs/>
      <w:sz w:val="22"/>
      <w:szCs w:val="22"/>
      <w:shd w:val="clear" w:color="auto" w:fill="FFFFFF"/>
      <w:lang w:val="en-US" w:eastAsia="en-US"/>
    </w:rPr>
  </w:style>
  <w:style w:type="character" w:customStyle="1" w:styleId="13">
    <w:name w:val="Основной текст + Курсив1"/>
    <w:basedOn w:val="12"/>
    <w:uiPriority w:val="99"/>
    <w:rsid w:val="009F6553"/>
    <w:rPr>
      <w:rFonts w:ascii="Sylfaen" w:hAnsi="Sylfaen" w:cs="Sylfaen"/>
      <w:i/>
      <w:iCs/>
      <w:sz w:val="26"/>
      <w:szCs w:val="26"/>
      <w:shd w:val="clear" w:color="auto" w:fill="FFFFFF"/>
    </w:rPr>
  </w:style>
  <w:style w:type="character" w:customStyle="1" w:styleId="21">
    <w:name w:val="Заголовок №2_"/>
    <w:basedOn w:val="a0"/>
    <w:link w:val="210"/>
    <w:uiPriority w:val="99"/>
    <w:locked/>
    <w:rsid w:val="009F6553"/>
    <w:rPr>
      <w:rFonts w:ascii="Sylfaen" w:hAnsi="Sylfaen" w:cs="Sylfaen"/>
      <w:b/>
      <w:bCs/>
      <w:sz w:val="27"/>
      <w:szCs w:val="27"/>
      <w:shd w:val="clear" w:color="auto" w:fill="FFFFFF"/>
    </w:rPr>
  </w:style>
  <w:style w:type="character" w:customStyle="1" w:styleId="22">
    <w:name w:val="Заголовок №2"/>
    <w:basedOn w:val="21"/>
    <w:uiPriority w:val="99"/>
    <w:rsid w:val="009F6553"/>
    <w:rPr>
      <w:rFonts w:ascii="Sylfaen" w:hAnsi="Sylfaen" w:cs="Sylfaen"/>
      <w:b/>
      <w:bCs/>
      <w:sz w:val="27"/>
      <w:szCs w:val="27"/>
      <w:shd w:val="clear" w:color="auto" w:fill="FFFFFF"/>
    </w:rPr>
  </w:style>
  <w:style w:type="character" w:customStyle="1" w:styleId="TimesNewRoman">
    <w:name w:val="Основной текст + Times New Roman"/>
    <w:aliases w:val="13,5 pt12"/>
    <w:basedOn w:val="12"/>
    <w:uiPriority w:val="99"/>
    <w:rsid w:val="009F6553"/>
    <w:rPr>
      <w:rFonts w:ascii="Times New Roman" w:hAnsi="Times New Roman" w:cs="Times New Roman"/>
      <w:sz w:val="27"/>
      <w:szCs w:val="27"/>
      <w:shd w:val="clear" w:color="auto" w:fill="FFFFFF"/>
    </w:rPr>
  </w:style>
  <w:style w:type="paragraph" w:customStyle="1" w:styleId="51">
    <w:name w:val="Основной текст (5)1"/>
    <w:basedOn w:val="a"/>
    <w:link w:val="5"/>
    <w:uiPriority w:val="99"/>
    <w:rsid w:val="009F6553"/>
    <w:pPr>
      <w:widowControl w:val="0"/>
      <w:shd w:val="clear" w:color="auto" w:fill="FFFFFF"/>
      <w:spacing w:after="60" w:line="240" w:lineRule="atLeast"/>
      <w:jc w:val="center"/>
    </w:pPr>
    <w:rPr>
      <w:rFonts w:ascii="Sylfaen" w:hAnsi="Sylfaen" w:cs="Sylfaen"/>
      <w:b/>
      <w:bCs/>
      <w:sz w:val="27"/>
      <w:szCs w:val="27"/>
      <w:lang w:eastAsia="ru-RU"/>
    </w:rPr>
  </w:style>
  <w:style w:type="paragraph" w:customStyle="1" w:styleId="101">
    <w:name w:val="Основной текст (10)1"/>
    <w:basedOn w:val="a"/>
    <w:link w:val="100"/>
    <w:uiPriority w:val="99"/>
    <w:rsid w:val="009F6553"/>
    <w:pPr>
      <w:widowControl w:val="0"/>
      <w:shd w:val="clear" w:color="auto" w:fill="FFFFFF"/>
      <w:spacing w:after="0" w:line="240" w:lineRule="atLeast"/>
    </w:pPr>
    <w:rPr>
      <w:rFonts w:ascii="Consolas" w:hAnsi="Consolas" w:cs="Consolas"/>
      <w:sz w:val="8"/>
      <w:szCs w:val="8"/>
      <w:lang w:val="en-US"/>
    </w:rPr>
  </w:style>
  <w:style w:type="paragraph" w:customStyle="1" w:styleId="210">
    <w:name w:val="Заголовок №21"/>
    <w:basedOn w:val="a"/>
    <w:link w:val="21"/>
    <w:uiPriority w:val="99"/>
    <w:rsid w:val="009F6553"/>
    <w:pPr>
      <w:widowControl w:val="0"/>
      <w:shd w:val="clear" w:color="auto" w:fill="FFFFFF"/>
      <w:spacing w:before="300" w:after="420" w:line="240" w:lineRule="atLeast"/>
      <w:ind w:hanging="200"/>
      <w:jc w:val="center"/>
      <w:outlineLvl w:val="1"/>
    </w:pPr>
    <w:rPr>
      <w:rFonts w:ascii="Sylfaen" w:hAnsi="Sylfaen" w:cs="Sylfaen"/>
      <w:b/>
      <w:bCs/>
      <w:sz w:val="27"/>
      <w:szCs w:val="27"/>
      <w:lang w:eastAsia="ru-RU"/>
    </w:rPr>
  </w:style>
  <w:style w:type="paragraph" w:styleId="ad">
    <w:name w:val="Body Text Indent"/>
    <w:basedOn w:val="a"/>
    <w:link w:val="ae"/>
    <w:uiPriority w:val="99"/>
    <w:semiHidden/>
    <w:unhideWhenUsed/>
    <w:rsid w:val="00EA1808"/>
    <w:pPr>
      <w:spacing w:after="120"/>
      <w:ind w:left="283"/>
    </w:pPr>
    <w:rPr>
      <w:rFonts w:asciiTheme="minorHAnsi" w:eastAsiaTheme="minorEastAsia" w:hAnsiTheme="minorHAnsi" w:cstheme="minorBidi"/>
      <w:sz w:val="22"/>
      <w:szCs w:val="22"/>
      <w:lang w:eastAsia="ru-RU"/>
    </w:rPr>
  </w:style>
  <w:style w:type="character" w:customStyle="1" w:styleId="ae">
    <w:name w:val="Основной текст с отступом Знак"/>
    <w:basedOn w:val="a0"/>
    <w:link w:val="ad"/>
    <w:uiPriority w:val="99"/>
    <w:semiHidden/>
    <w:rsid w:val="00EA1808"/>
    <w:rPr>
      <w:rFonts w:asciiTheme="minorHAnsi" w:eastAsiaTheme="minorEastAsia" w:hAnsiTheme="minorHAnsi" w:cstheme="minorBidi"/>
      <w:sz w:val="22"/>
      <w:szCs w:val="22"/>
    </w:rPr>
  </w:style>
  <w:style w:type="character" w:customStyle="1" w:styleId="130">
    <w:name w:val="Основной текст (13)_"/>
    <w:basedOn w:val="a0"/>
    <w:link w:val="131"/>
    <w:uiPriority w:val="99"/>
    <w:locked/>
    <w:rsid w:val="00614758"/>
    <w:rPr>
      <w:b/>
      <w:bCs/>
      <w:sz w:val="23"/>
      <w:szCs w:val="23"/>
      <w:shd w:val="clear" w:color="auto" w:fill="FFFFFF"/>
    </w:rPr>
  </w:style>
  <w:style w:type="character" w:customStyle="1" w:styleId="132">
    <w:name w:val="Основной текст (13)"/>
    <w:basedOn w:val="130"/>
    <w:uiPriority w:val="99"/>
    <w:rsid w:val="00614758"/>
    <w:rPr>
      <w:b/>
      <w:bCs/>
      <w:sz w:val="23"/>
      <w:szCs w:val="23"/>
      <w:shd w:val="clear" w:color="auto" w:fill="FFFFFF"/>
    </w:rPr>
  </w:style>
  <w:style w:type="paragraph" w:customStyle="1" w:styleId="131">
    <w:name w:val="Основной текст (13)1"/>
    <w:basedOn w:val="a"/>
    <w:link w:val="130"/>
    <w:uiPriority w:val="99"/>
    <w:rsid w:val="00614758"/>
    <w:pPr>
      <w:widowControl w:val="0"/>
      <w:shd w:val="clear" w:color="auto" w:fill="FFFFFF"/>
      <w:spacing w:before="60" w:after="0" w:line="278" w:lineRule="exact"/>
      <w:ind w:hanging="340"/>
      <w:jc w:val="center"/>
    </w:pPr>
    <w:rPr>
      <w:b/>
      <w:bCs/>
      <w:sz w:val="23"/>
      <w:szCs w:val="23"/>
      <w:lang w:eastAsia="ru-RU"/>
    </w:rPr>
  </w:style>
  <w:style w:type="character" w:customStyle="1" w:styleId="pt-a0">
    <w:name w:val="pt-a0"/>
    <w:rsid w:val="00945675"/>
  </w:style>
  <w:style w:type="paragraph" w:customStyle="1" w:styleId="pt-a-000005">
    <w:name w:val="pt-a-000005"/>
    <w:basedOn w:val="a"/>
    <w:rsid w:val="00945675"/>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polkom.Verhniy-usl@tata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094B-1DFC-4972-A2BA-CB6A4D3D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1205</TotalTime>
  <Pages>46</Pages>
  <Words>17261</Words>
  <Characters>98391</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dc:creator>
  <cp:keywords/>
  <dc:description/>
  <cp:lastModifiedBy>IT</cp:lastModifiedBy>
  <cp:revision>35</cp:revision>
  <cp:lastPrinted>2016-07-07T08:18:00Z</cp:lastPrinted>
  <dcterms:created xsi:type="dcterms:W3CDTF">2019-06-21T05:28:00Z</dcterms:created>
  <dcterms:modified xsi:type="dcterms:W3CDTF">2019-10-08T10:48:00Z</dcterms:modified>
</cp:coreProperties>
</file>