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32" w:rsidRPr="009F6553" w:rsidRDefault="009764C8" w:rsidP="00093F82">
      <w:pPr>
        <w:jc w:val="both"/>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727711</wp:posOffset>
                </wp:positionH>
                <wp:positionV relativeFrom="paragraph">
                  <wp:posOffset>1697990</wp:posOffset>
                </wp:positionV>
                <wp:extent cx="4705350" cy="276225"/>
                <wp:effectExtent l="0" t="0" r="0" b="0"/>
                <wp:wrapNone/>
                <wp:docPr id="2" name="Поле 2"/>
                <wp:cNvGraphicFramePr/>
                <a:graphic xmlns:a="http://schemas.openxmlformats.org/drawingml/2006/main">
                  <a:graphicData uri="http://schemas.microsoft.com/office/word/2010/wordprocessingShape">
                    <wps:wsp>
                      <wps:cNvSpPr txBox="1"/>
                      <wps:spPr>
                        <a:xfrm>
                          <a:off x="0" y="0"/>
                          <a:ext cx="47053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4EF7" w:rsidRPr="00244EF7" w:rsidRDefault="009764C8">
                            <w:pPr>
                              <w:rPr>
                                <w:rFonts w:ascii="Arial" w:hAnsi="Arial" w:cs="Arial"/>
                                <w:sz w:val="24"/>
                                <w:szCs w:val="24"/>
                              </w:rPr>
                            </w:pPr>
                            <w:r>
                              <w:rPr>
                                <w:rFonts w:ascii="Arial" w:hAnsi="Arial" w:cs="Arial"/>
                                <w:sz w:val="24"/>
                                <w:szCs w:val="24"/>
                                <w:lang w:val="tt-RU"/>
                              </w:rPr>
                              <w:t xml:space="preserve">   07.12.2020                                                                   1228</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57.3pt;margin-top:133.7pt;width:370.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" filled="f" stroked="f" strokeweight=".5pt">
                <v:textbox>
                  <w:txbxContent>
                    <w:p w:rsidR="00244EF7" w:rsidRPr="00244EF7" w:rsidRDefault="009764C8">
                      <w:pPr>
                        <w:rPr>
                          <w:rFonts w:ascii="Arial" w:hAnsi="Arial" w:cs="Arial"/>
                          <w:sz w:val="24"/>
                          <w:szCs w:val="24"/>
                        </w:rPr>
                      </w:pPr>
                      <w:r>
                        <w:rPr>
                          <w:rFonts w:ascii="Arial" w:hAnsi="Arial" w:cs="Arial"/>
                          <w:sz w:val="24"/>
                          <w:szCs w:val="24"/>
                          <w:lang w:val="tt-RU"/>
                        </w:rPr>
                        <w:t xml:space="preserve">   07.12.2020                                                                   1228</w:t>
                      </w:r>
                    </w:p>
                  </w:txbxContent>
                </v:textbox>
              </v:shape>
            </w:pict>
          </mc:Fallback>
        </mc:AlternateContent>
      </w:r>
      <w:r w:rsidR="00875FC4" w:rsidRPr="009F6553">
        <w:rPr>
          <w:noProof/>
          <w:lang w:eastAsia="ru-RU"/>
        </w:rPr>
        <w:drawing>
          <wp:inline distT="0" distB="0" distL="0" distR="0">
            <wp:extent cx="6146165" cy="2329815"/>
            <wp:effectExtent l="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15173" name="Picture 1" descr="ИсполкомВерУслПостановление"/>
                    <pic:cNvPicPr>
                      <a:picLocks noChangeAspect="1" noChangeArrowheads="1"/>
                    </pic:cNvPicPr>
                  </pic:nvPicPr>
                  <pic:blipFill>
                    <a:blip r:embed="rId7" cstate="print"/>
                    <a:stretch>
                      <a:fillRect/>
                    </a:stretch>
                  </pic:blipFill>
                  <pic:spPr bwMode="auto">
                    <a:xfrm>
                      <a:off x="0" y="0"/>
                      <a:ext cx="6146165" cy="2329815"/>
                    </a:xfrm>
                    <a:prstGeom prst="rect">
                      <a:avLst/>
                    </a:prstGeom>
                    <a:noFill/>
                    <a:ln w="9525">
                      <a:noFill/>
                      <a:miter lim="800000"/>
                      <a:headEnd/>
                      <a:tailEnd/>
                    </a:ln>
                  </pic:spPr>
                </pic:pic>
              </a:graphicData>
            </a:graphic>
          </wp:inline>
        </w:drawing>
      </w:r>
    </w:p>
    <w:p w:rsidR="00194C77" w:rsidRDefault="009764C8" w:rsidP="00194C77">
      <w:pPr>
        <w:spacing w:after="0" w:line="240" w:lineRule="auto"/>
        <w:rPr>
          <w:rFonts w:ascii="Arial" w:hAnsi="Arial" w:cs="Arial"/>
          <w:sz w:val="24"/>
          <w:szCs w:val="24"/>
        </w:rPr>
      </w:pPr>
      <w:r w:rsidRPr="009F6553">
        <w:rPr>
          <w:sz w:val="26"/>
        </w:rPr>
        <w:t xml:space="preserve"> </w:t>
      </w:r>
      <w:r w:rsidRPr="009F6553">
        <w:t xml:space="preserve"> </w:t>
      </w:r>
      <w:r w:rsidRPr="009F6553">
        <w:tab/>
      </w:r>
    </w:p>
    <w:p w:rsidR="00194C77" w:rsidRPr="00272035" w:rsidRDefault="009764C8" w:rsidP="00DF5B8A">
      <w:pPr>
        <w:spacing w:after="0" w:line="240" w:lineRule="auto"/>
        <w:ind w:right="3117"/>
        <w:jc w:val="both"/>
        <w:rPr>
          <w:rFonts w:ascii="Arial" w:hAnsi="Arial" w:cs="Arial"/>
          <w:sz w:val="24"/>
          <w:szCs w:val="24"/>
        </w:rPr>
      </w:pPr>
      <w:r w:rsidRPr="00272035">
        <w:rPr>
          <w:rFonts w:ascii="Arial" w:hAnsi="Arial" w:cs="Arial"/>
          <w:sz w:val="24"/>
          <w:szCs w:val="24"/>
          <w:lang w:val="tt-RU"/>
        </w:rPr>
        <w:t>Югары Ослан муници</w:t>
      </w:r>
      <w:r w:rsidR="00DF5B8A">
        <w:rPr>
          <w:rFonts w:ascii="Arial" w:hAnsi="Arial" w:cs="Arial"/>
          <w:sz w:val="24"/>
          <w:szCs w:val="24"/>
          <w:lang w:val="tt-RU"/>
        </w:rPr>
        <w:t>паль районы буенча 2020-2021нче</w:t>
      </w:r>
      <w:r w:rsidRPr="00272035">
        <w:rPr>
          <w:rFonts w:ascii="Arial" w:hAnsi="Arial" w:cs="Arial"/>
          <w:sz w:val="24"/>
          <w:szCs w:val="24"/>
          <w:lang w:val="tt-RU"/>
        </w:rPr>
        <w:br/>
      </w:r>
      <w:r w:rsidRPr="00272035">
        <w:rPr>
          <w:rFonts w:ascii="Arial" w:hAnsi="Arial" w:cs="Arial"/>
          <w:sz w:val="24"/>
          <w:szCs w:val="24"/>
          <w:lang w:val="tt-RU"/>
        </w:rPr>
        <w:t>елларда</w:t>
      </w:r>
      <w:r w:rsidRPr="00272035">
        <w:rPr>
          <w:rFonts w:ascii="Arial" w:hAnsi="Arial" w:cs="Arial"/>
          <w:sz w:val="24"/>
          <w:szCs w:val="24"/>
          <w:lang w:val="tt-RU"/>
        </w:rPr>
        <w:t xml:space="preserve"> һәм 2022-2023нче елларның   план чорына муниципаль торак контроле өлкәсендә закон тарафыннан саклана торган кыйммәтләргә зыян китерү </w:t>
      </w:r>
      <w:r w:rsidR="00DF5B8A" w:rsidRPr="00272035">
        <w:rPr>
          <w:rFonts w:ascii="Arial" w:hAnsi="Arial" w:cs="Arial"/>
          <w:sz w:val="24"/>
          <w:szCs w:val="24"/>
          <w:lang w:val="tt-RU"/>
        </w:rPr>
        <w:t xml:space="preserve">куркынычын </w:t>
      </w:r>
      <w:r w:rsidRPr="00272035">
        <w:rPr>
          <w:rFonts w:ascii="Arial" w:hAnsi="Arial" w:cs="Arial"/>
          <w:sz w:val="24"/>
          <w:szCs w:val="24"/>
          <w:lang w:val="tt-RU"/>
        </w:rPr>
        <w:t xml:space="preserve">профилактикалау программасын раслау турында </w:t>
      </w:r>
    </w:p>
    <w:p w:rsidR="00194C77" w:rsidRPr="00272035" w:rsidRDefault="00194C77" w:rsidP="00DF5B8A">
      <w:pPr>
        <w:pStyle w:val="a5"/>
        <w:ind w:left="0" w:right="441"/>
        <w:jc w:val="left"/>
        <w:rPr>
          <w:rFonts w:ascii="Arial" w:hAnsi="Arial" w:cs="Arial"/>
          <w:sz w:val="24"/>
          <w:szCs w:val="24"/>
        </w:rPr>
      </w:pPr>
    </w:p>
    <w:p w:rsidR="00194C77" w:rsidRPr="00272035" w:rsidRDefault="009764C8" w:rsidP="00DF5B8A">
      <w:pPr>
        <w:pStyle w:val="a5"/>
        <w:tabs>
          <w:tab w:val="left" w:pos="1134"/>
        </w:tabs>
        <w:ind w:left="0" w:right="16" w:firstLine="709"/>
        <w:jc w:val="both"/>
        <w:rPr>
          <w:rFonts w:ascii="Arial" w:hAnsi="Arial" w:cs="Arial"/>
          <w:sz w:val="24"/>
          <w:szCs w:val="24"/>
        </w:rPr>
      </w:pPr>
      <w:r w:rsidRPr="00272035">
        <w:rPr>
          <w:rFonts w:ascii="Arial" w:hAnsi="Arial" w:cs="Arial"/>
          <w:b w:val="0"/>
          <w:sz w:val="24"/>
          <w:szCs w:val="24"/>
          <w:lang w:val="tt-RU"/>
        </w:rPr>
        <w:t>«Дәүләт контролен (күзәтчелеген) һәм муниципаль конт</w:t>
      </w:r>
      <w:r w:rsidRPr="00272035">
        <w:rPr>
          <w:rFonts w:ascii="Arial" w:hAnsi="Arial" w:cs="Arial"/>
          <w:b w:val="0"/>
          <w:sz w:val="24"/>
          <w:szCs w:val="24"/>
          <w:lang w:val="tt-RU"/>
        </w:rPr>
        <w:t xml:space="preserve">рольне гамәлгә ашырганда юридик затларның һәм индивидуаль эшкуарларның </w:t>
      </w:r>
      <w:r w:rsidR="00DF5B8A">
        <w:rPr>
          <w:rFonts w:ascii="Arial" w:hAnsi="Arial" w:cs="Arial"/>
          <w:b w:val="0"/>
          <w:sz w:val="24"/>
          <w:szCs w:val="24"/>
          <w:lang w:val="tt-RU"/>
        </w:rPr>
        <w:t xml:space="preserve">хокукларын яклау турында» </w:t>
      </w:r>
      <w:r w:rsidRPr="00272035">
        <w:rPr>
          <w:rFonts w:ascii="Arial" w:hAnsi="Arial" w:cs="Arial"/>
          <w:b w:val="0"/>
          <w:sz w:val="24"/>
          <w:szCs w:val="24"/>
          <w:lang w:val="tt-RU"/>
        </w:rPr>
        <w:t>2008</w:t>
      </w:r>
      <w:r w:rsidR="00DF5B8A">
        <w:rPr>
          <w:rFonts w:ascii="Arial" w:hAnsi="Arial" w:cs="Arial"/>
          <w:b w:val="0"/>
          <w:sz w:val="24"/>
          <w:szCs w:val="24"/>
          <w:lang w:val="tt-RU"/>
        </w:rPr>
        <w:t>нче</w:t>
      </w:r>
      <w:r w:rsidRPr="00272035">
        <w:rPr>
          <w:rFonts w:ascii="Arial" w:hAnsi="Arial" w:cs="Arial"/>
          <w:b w:val="0"/>
          <w:sz w:val="24"/>
          <w:szCs w:val="24"/>
          <w:lang w:val="tt-RU"/>
        </w:rPr>
        <w:t xml:space="preserve"> ел</w:t>
      </w:r>
      <w:r w:rsidR="00DF5B8A">
        <w:rPr>
          <w:rFonts w:ascii="Arial" w:hAnsi="Arial" w:cs="Arial"/>
          <w:b w:val="0"/>
          <w:sz w:val="24"/>
          <w:szCs w:val="24"/>
          <w:lang w:val="tt-RU"/>
        </w:rPr>
        <w:t xml:space="preserve">ның 26нчы декабреннән </w:t>
      </w:r>
      <w:r w:rsidRPr="00272035">
        <w:rPr>
          <w:rFonts w:ascii="Arial" w:hAnsi="Arial" w:cs="Arial"/>
          <w:b w:val="0"/>
          <w:sz w:val="24"/>
          <w:szCs w:val="24"/>
          <w:lang w:val="tt-RU"/>
        </w:rPr>
        <w:t xml:space="preserve"> 294-ФЗ Федераль законның 8.2</w:t>
      </w:r>
      <w:r w:rsidR="00DF5B8A">
        <w:rPr>
          <w:rFonts w:ascii="Arial" w:hAnsi="Arial" w:cs="Arial"/>
          <w:b w:val="0"/>
          <w:sz w:val="24"/>
          <w:szCs w:val="24"/>
          <w:lang w:val="tt-RU"/>
        </w:rPr>
        <w:t xml:space="preserve">нче </w:t>
      </w:r>
      <w:r w:rsidRPr="00272035">
        <w:rPr>
          <w:rFonts w:ascii="Arial" w:hAnsi="Arial" w:cs="Arial"/>
          <w:b w:val="0"/>
          <w:sz w:val="24"/>
          <w:szCs w:val="24"/>
          <w:lang w:val="tt-RU"/>
        </w:rPr>
        <w:t xml:space="preserve">статьясы нигезендә, «Россия Федерациясендә җирле үзидарә оештыруның гомуми принциплары турында» </w:t>
      </w:r>
      <w:r w:rsidR="00DF5B8A">
        <w:rPr>
          <w:rFonts w:ascii="Arial" w:hAnsi="Arial" w:cs="Arial"/>
          <w:b w:val="0"/>
          <w:sz w:val="24"/>
          <w:szCs w:val="24"/>
          <w:lang w:val="tt-RU"/>
        </w:rPr>
        <w:t xml:space="preserve"> </w:t>
      </w:r>
      <w:r w:rsidRPr="00272035">
        <w:rPr>
          <w:rFonts w:ascii="Arial" w:hAnsi="Arial" w:cs="Arial"/>
          <w:b w:val="0"/>
          <w:sz w:val="24"/>
          <w:szCs w:val="24"/>
          <w:lang w:val="tt-RU"/>
        </w:rPr>
        <w:t>2003</w:t>
      </w:r>
      <w:r w:rsidR="00DF5B8A">
        <w:rPr>
          <w:rFonts w:ascii="Arial" w:hAnsi="Arial" w:cs="Arial"/>
          <w:b w:val="0"/>
          <w:sz w:val="24"/>
          <w:szCs w:val="24"/>
          <w:lang w:val="tt-RU"/>
        </w:rPr>
        <w:t>нче</w:t>
      </w:r>
      <w:r w:rsidRPr="00272035">
        <w:rPr>
          <w:rFonts w:ascii="Arial" w:hAnsi="Arial" w:cs="Arial"/>
          <w:b w:val="0"/>
          <w:sz w:val="24"/>
          <w:szCs w:val="24"/>
          <w:lang w:val="tt-RU"/>
        </w:rPr>
        <w:t xml:space="preserve"> ел</w:t>
      </w:r>
      <w:r w:rsidR="00DF5B8A">
        <w:rPr>
          <w:rFonts w:ascii="Arial" w:hAnsi="Arial" w:cs="Arial"/>
          <w:b w:val="0"/>
          <w:sz w:val="24"/>
          <w:szCs w:val="24"/>
          <w:lang w:val="tt-RU"/>
        </w:rPr>
        <w:t xml:space="preserve">ның 6нчы октябреннән </w:t>
      </w:r>
      <w:r w:rsidRPr="00272035">
        <w:rPr>
          <w:rFonts w:ascii="Arial" w:hAnsi="Arial" w:cs="Arial"/>
          <w:b w:val="0"/>
          <w:sz w:val="24"/>
          <w:szCs w:val="24"/>
          <w:lang w:val="tt-RU"/>
        </w:rPr>
        <w:t>1</w:t>
      </w:r>
      <w:r w:rsidRPr="00272035">
        <w:rPr>
          <w:rFonts w:ascii="Arial" w:hAnsi="Arial" w:cs="Arial"/>
          <w:b w:val="0"/>
          <w:sz w:val="24"/>
          <w:szCs w:val="24"/>
          <w:lang w:val="tt-RU"/>
        </w:rPr>
        <w:t>31-ФЗ Федераль законга, Татарстан Республикасы Югары Ослан муниципаль районы Уставына, Татарстан Республикасы Югары Ослан муниципаль районы Советының 2006</w:t>
      </w:r>
      <w:r w:rsidR="00DF5B8A">
        <w:rPr>
          <w:rFonts w:ascii="Arial" w:hAnsi="Arial" w:cs="Arial"/>
          <w:b w:val="0"/>
          <w:sz w:val="24"/>
          <w:szCs w:val="24"/>
          <w:lang w:val="tt-RU"/>
        </w:rPr>
        <w:t>нчы</w:t>
      </w:r>
      <w:r w:rsidRPr="00272035">
        <w:rPr>
          <w:rFonts w:ascii="Arial" w:hAnsi="Arial" w:cs="Arial"/>
          <w:b w:val="0"/>
          <w:sz w:val="24"/>
          <w:szCs w:val="24"/>
          <w:lang w:val="tt-RU"/>
        </w:rPr>
        <w:t xml:space="preserve"> елның 14</w:t>
      </w:r>
      <w:r w:rsidR="00DF5B8A">
        <w:rPr>
          <w:rFonts w:ascii="Arial" w:hAnsi="Arial" w:cs="Arial"/>
          <w:b w:val="0"/>
          <w:sz w:val="24"/>
          <w:szCs w:val="24"/>
          <w:lang w:val="tt-RU"/>
        </w:rPr>
        <w:t>нче</w:t>
      </w:r>
      <w:r w:rsidRPr="00272035">
        <w:rPr>
          <w:rFonts w:ascii="Arial" w:hAnsi="Arial" w:cs="Arial"/>
          <w:b w:val="0"/>
          <w:sz w:val="24"/>
          <w:szCs w:val="24"/>
          <w:lang w:val="tt-RU"/>
        </w:rPr>
        <w:t xml:space="preserve"> мартындагы 5-66</w:t>
      </w:r>
      <w:r w:rsidR="00DF5B8A">
        <w:rPr>
          <w:rFonts w:ascii="Arial" w:hAnsi="Arial" w:cs="Arial"/>
          <w:b w:val="0"/>
          <w:sz w:val="24"/>
          <w:szCs w:val="24"/>
          <w:lang w:val="tt-RU"/>
        </w:rPr>
        <w:t>нчы</w:t>
      </w:r>
      <w:r w:rsidRPr="00272035">
        <w:rPr>
          <w:rFonts w:ascii="Arial" w:hAnsi="Arial" w:cs="Arial"/>
          <w:b w:val="0"/>
          <w:sz w:val="24"/>
          <w:szCs w:val="24"/>
          <w:lang w:val="tt-RU"/>
        </w:rPr>
        <w:t xml:space="preserve"> номерлы карарына таянып, Татарстан Республикасы Югары Ослан муниципаль район</w:t>
      </w:r>
      <w:r w:rsidRPr="00272035">
        <w:rPr>
          <w:rFonts w:ascii="Arial" w:hAnsi="Arial" w:cs="Arial"/>
          <w:b w:val="0"/>
          <w:sz w:val="24"/>
          <w:szCs w:val="24"/>
          <w:lang w:val="tt-RU"/>
        </w:rPr>
        <w:t>ы Башкарма комитеты КАРАР БИРӘ:</w:t>
      </w:r>
    </w:p>
    <w:p w:rsidR="00194C77" w:rsidRPr="00DF5B8A" w:rsidRDefault="009764C8" w:rsidP="00DF5B8A">
      <w:pPr>
        <w:pStyle w:val="a7"/>
        <w:numPr>
          <w:ilvl w:val="0"/>
          <w:numId w:val="22"/>
        </w:numPr>
        <w:tabs>
          <w:tab w:val="left" w:pos="0"/>
          <w:tab w:val="left" w:pos="1134"/>
        </w:tabs>
        <w:spacing w:after="0" w:line="240" w:lineRule="auto"/>
        <w:ind w:left="0" w:firstLine="851"/>
        <w:jc w:val="both"/>
        <w:rPr>
          <w:rFonts w:ascii="Arial" w:hAnsi="Arial" w:cs="Arial"/>
          <w:sz w:val="24"/>
          <w:szCs w:val="24"/>
          <w:lang w:val="tt-RU"/>
        </w:rPr>
      </w:pPr>
      <w:r w:rsidRPr="00272035">
        <w:rPr>
          <w:rFonts w:ascii="Arial" w:hAnsi="Arial" w:cs="Arial"/>
          <w:sz w:val="24"/>
          <w:szCs w:val="24"/>
          <w:lang w:val="tt-RU"/>
        </w:rPr>
        <w:t xml:space="preserve"> Югары Ослан муниципаль районы буенча 2020-2021нче елларга һәм 2022-2023нче елларның план чорына муниципаль торак контроле өлкәсендә закон тарафыннан саклана торган кыйммәтләргә зыян китерү куркынычын профилактикалау програм</w:t>
      </w:r>
      <w:r w:rsidR="00DF5B8A">
        <w:rPr>
          <w:rFonts w:ascii="Arial" w:hAnsi="Arial" w:cs="Arial"/>
          <w:sz w:val="24"/>
          <w:szCs w:val="24"/>
          <w:lang w:val="tt-RU"/>
        </w:rPr>
        <w:t>масын әлеге карарга 1</w:t>
      </w:r>
      <w:r w:rsidRPr="00272035">
        <w:rPr>
          <w:rFonts w:ascii="Arial" w:hAnsi="Arial" w:cs="Arial"/>
          <w:sz w:val="24"/>
          <w:szCs w:val="24"/>
          <w:lang w:val="tt-RU"/>
        </w:rPr>
        <w:t>нче кушымта нигезендә расларга.</w:t>
      </w:r>
    </w:p>
    <w:p w:rsidR="00194C77" w:rsidRPr="00DF5B8A" w:rsidRDefault="009764C8" w:rsidP="00DF5B8A">
      <w:pPr>
        <w:pStyle w:val="a7"/>
        <w:numPr>
          <w:ilvl w:val="0"/>
          <w:numId w:val="22"/>
        </w:numPr>
        <w:tabs>
          <w:tab w:val="left" w:pos="1134"/>
        </w:tabs>
        <w:autoSpaceDE w:val="0"/>
        <w:autoSpaceDN w:val="0"/>
        <w:adjustRightInd w:val="0"/>
        <w:spacing w:after="0" w:line="240" w:lineRule="auto"/>
        <w:ind w:left="0" w:firstLine="709"/>
        <w:jc w:val="both"/>
        <w:rPr>
          <w:rFonts w:ascii="Arial" w:hAnsi="Arial" w:cs="Arial"/>
          <w:sz w:val="24"/>
          <w:szCs w:val="24"/>
          <w:lang w:val="tt-RU"/>
        </w:rPr>
      </w:pPr>
      <w:r w:rsidRPr="00272035">
        <w:rPr>
          <w:rFonts w:ascii="Arial" w:hAnsi="Arial" w:cs="Arial"/>
          <w:sz w:val="24"/>
          <w:szCs w:val="24"/>
          <w:lang w:val="tt-RU"/>
        </w:rPr>
        <w:t>Әлеге</w:t>
      </w:r>
      <w:r w:rsidRPr="00272035">
        <w:rPr>
          <w:rFonts w:ascii="Arial" w:hAnsi="Arial" w:cs="Arial"/>
          <w:sz w:val="24"/>
          <w:szCs w:val="24"/>
          <w:lang w:val="tt-RU"/>
        </w:rPr>
        <w:t xml:space="preserve"> карарны verhniy-uslon.tatarstan.ru «Интернет» мәгълүмати-коммуникацион челтәрендә Югары Ослан муниципаль районының рәсми сайтында, </w:t>
      </w:r>
      <w:r w:rsidRPr="00272035">
        <w:rPr>
          <w:rFonts w:ascii="Arial" w:hAnsi="Arial" w:cs="Arial"/>
          <w:sz w:val="24"/>
          <w:szCs w:val="24"/>
          <w:lang w:val="tt-RU"/>
        </w:rPr>
        <w:t>http://pravo.tatarstan.ru/</w:t>
      </w:r>
      <w:r w:rsidR="00DF5B8A">
        <w:rPr>
          <w:rFonts w:ascii="Arial" w:hAnsi="Arial" w:cs="Arial"/>
          <w:sz w:val="24"/>
          <w:szCs w:val="24"/>
          <w:lang w:val="tt-RU"/>
        </w:rPr>
        <w:t xml:space="preserve"> </w:t>
      </w:r>
      <w:r w:rsidRPr="00272035">
        <w:rPr>
          <w:rFonts w:ascii="Arial" w:hAnsi="Arial" w:cs="Arial"/>
          <w:sz w:val="24"/>
          <w:szCs w:val="24"/>
          <w:lang w:val="tt-RU"/>
        </w:rPr>
        <w:t>Татарстан Республикасы хокукый мәгълүма</w:t>
      </w:r>
      <w:r w:rsidRPr="00272035">
        <w:rPr>
          <w:rFonts w:ascii="Arial" w:hAnsi="Arial" w:cs="Arial"/>
          <w:sz w:val="24"/>
          <w:szCs w:val="24"/>
          <w:lang w:val="tt-RU"/>
        </w:rPr>
        <w:t>тының рәсми порталында урнаштырырга</w:t>
      </w:r>
      <w:r w:rsidR="00DF5B8A">
        <w:rPr>
          <w:rFonts w:ascii="Arial" w:hAnsi="Arial" w:cs="Arial"/>
          <w:sz w:val="24"/>
          <w:szCs w:val="24"/>
          <w:lang w:val="tt-RU"/>
        </w:rPr>
        <w:t>.</w:t>
      </w:r>
      <w:r w:rsidRPr="00272035">
        <w:rPr>
          <w:rFonts w:ascii="Arial" w:hAnsi="Arial" w:cs="Arial"/>
          <w:sz w:val="24"/>
          <w:szCs w:val="24"/>
          <w:lang w:val="tt-RU"/>
        </w:rPr>
        <w:t xml:space="preserve"> </w:t>
      </w:r>
    </w:p>
    <w:p w:rsidR="00194C77" w:rsidRPr="00272035" w:rsidRDefault="009764C8" w:rsidP="00DF5B8A">
      <w:pPr>
        <w:pStyle w:val="a7"/>
        <w:numPr>
          <w:ilvl w:val="0"/>
          <w:numId w:val="22"/>
        </w:numPr>
        <w:tabs>
          <w:tab w:val="left" w:pos="0"/>
          <w:tab w:val="left" w:pos="1134"/>
        </w:tabs>
        <w:spacing w:after="0" w:line="240" w:lineRule="auto"/>
        <w:jc w:val="both"/>
        <w:rPr>
          <w:rFonts w:ascii="Arial" w:hAnsi="Arial" w:cs="Arial"/>
          <w:sz w:val="24"/>
          <w:szCs w:val="24"/>
        </w:rPr>
      </w:pPr>
      <w:r w:rsidRPr="00272035">
        <w:rPr>
          <w:rFonts w:ascii="Arial" w:hAnsi="Arial" w:cs="Arial"/>
          <w:sz w:val="24"/>
          <w:szCs w:val="24"/>
          <w:lang w:val="tt-RU"/>
        </w:rPr>
        <w:t>Әлеге</w:t>
      </w:r>
      <w:r w:rsidRPr="00272035">
        <w:rPr>
          <w:rFonts w:ascii="Arial" w:hAnsi="Arial" w:cs="Arial"/>
          <w:sz w:val="24"/>
          <w:szCs w:val="24"/>
          <w:lang w:val="tt-RU"/>
        </w:rPr>
        <w:t xml:space="preserve"> карарның үтәлешен үзем контрольдә тотам.</w:t>
      </w:r>
    </w:p>
    <w:p w:rsidR="00194C77" w:rsidRDefault="00194C77" w:rsidP="00DF5B8A">
      <w:pPr>
        <w:pStyle w:val="a5"/>
        <w:tabs>
          <w:tab w:val="num" w:pos="540"/>
        </w:tabs>
        <w:ind w:left="0" w:right="0"/>
        <w:jc w:val="both"/>
        <w:rPr>
          <w:rFonts w:ascii="Arial" w:hAnsi="Arial" w:cs="Arial"/>
          <w:b w:val="0"/>
          <w:sz w:val="24"/>
          <w:szCs w:val="24"/>
        </w:rPr>
      </w:pPr>
    </w:p>
    <w:p w:rsidR="00194C77" w:rsidRPr="00DF5B8A" w:rsidRDefault="009764C8" w:rsidP="00DF5B8A">
      <w:pPr>
        <w:pStyle w:val="a5"/>
        <w:tabs>
          <w:tab w:val="num" w:pos="540"/>
        </w:tabs>
        <w:ind w:left="0" w:right="0"/>
        <w:jc w:val="both"/>
        <w:rPr>
          <w:rFonts w:ascii="Arial" w:hAnsi="Arial" w:cs="Arial"/>
          <w:b w:val="0"/>
          <w:sz w:val="24"/>
          <w:szCs w:val="24"/>
        </w:rPr>
      </w:pPr>
      <w:r w:rsidRPr="008425DE">
        <w:rPr>
          <w:rFonts w:ascii="Arial" w:hAnsi="Arial" w:cs="Arial"/>
          <w:b w:val="0"/>
          <w:sz w:val="24"/>
          <w:szCs w:val="24"/>
          <w:lang w:val="tt-RU"/>
        </w:rPr>
        <w:t>Башкарма комитет җитәкчесе</w:t>
      </w:r>
      <w:r w:rsidR="00DF5B8A">
        <w:rPr>
          <w:rFonts w:ascii="Arial" w:hAnsi="Arial" w:cs="Arial"/>
          <w:b w:val="0"/>
          <w:sz w:val="24"/>
          <w:szCs w:val="24"/>
          <w:lang w:val="tt-RU"/>
        </w:rPr>
        <w:t xml:space="preserve">                                                             </w:t>
      </w:r>
      <w:r w:rsidRPr="008425DE">
        <w:rPr>
          <w:rFonts w:ascii="Arial" w:hAnsi="Arial" w:cs="Arial"/>
          <w:b w:val="0"/>
          <w:sz w:val="24"/>
          <w:szCs w:val="24"/>
          <w:lang w:val="tt-RU"/>
        </w:rPr>
        <w:t xml:space="preserve">  И. И. Шакиров</w:t>
      </w:r>
    </w:p>
    <w:p w:rsidR="00194C77" w:rsidRDefault="00194C77" w:rsidP="00DF5B8A">
      <w:pPr>
        <w:pStyle w:val="a5"/>
        <w:ind w:left="0" w:right="99"/>
        <w:jc w:val="both"/>
        <w:rPr>
          <w:b w:val="0"/>
          <w:bCs w:val="0"/>
          <w:sz w:val="24"/>
          <w:szCs w:val="24"/>
          <w:lang w:val="tt-RU"/>
        </w:rPr>
      </w:pPr>
    </w:p>
    <w:p w:rsidR="00194C77" w:rsidRDefault="009764C8" w:rsidP="00DF5B8A">
      <w:pPr>
        <w:spacing w:after="0" w:line="240" w:lineRule="auto"/>
        <w:rPr>
          <w:rFonts w:eastAsia="Times New Roman"/>
          <w:bCs/>
          <w:sz w:val="18"/>
          <w:szCs w:val="24"/>
          <w:lang w:val="tt-RU" w:eastAsia="ru-RU"/>
        </w:rPr>
      </w:pPr>
      <w:r>
        <w:rPr>
          <w:b/>
          <w:sz w:val="18"/>
          <w:szCs w:val="24"/>
          <w:lang w:val="tt-RU"/>
        </w:rPr>
        <w:br w:type="page"/>
      </w:r>
    </w:p>
    <w:p w:rsidR="00194C77" w:rsidRPr="00E457BE" w:rsidRDefault="00194C77" w:rsidP="00DF5B8A">
      <w:pPr>
        <w:pStyle w:val="a5"/>
        <w:ind w:left="0" w:right="-104"/>
        <w:jc w:val="left"/>
        <w:rPr>
          <w:b w:val="0"/>
          <w:sz w:val="18"/>
          <w:szCs w:val="24"/>
          <w:lang w:val="tt-RU"/>
        </w:rPr>
      </w:pPr>
    </w:p>
    <w:p w:rsidR="00DF5B8A" w:rsidRDefault="009764C8" w:rsidP="00DF5B8A">
      <w:pPr>
        <w:spacing w:after="0" w:line="240" w:lineRule="auto"/>
        <w:ind w:left="5103"/>
        <w:jc w:val="both"/>
        <w:rPr>
          <w:rFonts w:ascii="Arial" w:hAnsi="Arial" w:cs="Arial"/>
          <w:sz w:val="24"/>
          <w:szCs w:val="24"/>
          <w:lang w:val="tt-RU"/>
        </w:rPr>
      </w:pPr>
      <w:r w:rsidRPr="00272035">
        <w:rPr>
          <w:rFonts w:ascii="Arial" w:hAnsi="Arial" w:cs="Arial"/>
          <w:sz w:val="24"/>
          <w:szCs w:val="24"/>
          <w:lang w:val="tt-RU"/>
        </w:rPr>
        <w:t xml:space="preserve">Татарстан Республикасы Югары Ослан муниципаль районы Башкарма комитетының  2020нче елның  7нче декабреннән 1228нче номерлы карарына </w:t>
      </w:r>
    </w:p>
    <w:p w:rsidR="00194C77" w:rsidRPr="00645C41" w:rsidRDefault="00DF5B8A" w:rsidP="00645C41">
      <w:pPr>
        <w:spacing w:after="0" w:line="240" w:lineRule="auto"/>
        <w:ind w:left="5103"/>
        <w:jc w:val="both"/>
        <w:rPr>
          <w:rFonts w:ascii="Arial" w:hAnsi="Arial" w:cs="Arial"/>
          <w:sz w:val="24"/>
          <w:szCs w:val="24"/>
          <w:lang w:val="tt-RU"/>
        </w:rPr>
      </w:pPr>
      <w:r>
        <w:rPr>
          <w:rFonts w:ascii="Arial" w:hAnsi="Arial" w:cs="Arial"/>
          <w:sz w:val="24"/>
          <w:szCs w:val="24"/>
          <w:lang w:val="tt-RU"/>
        </w:rPr>
        <w:t xml:space="preserve">                                            </w:t>
      </w:r>
      <w:r w:rsidR="009764C8" w:rsidRPr="00272035">
        <w:rPr>
          <w:rFonts w:ascii="Arial" w:hAnsi="Arial" w:cs="Arial"/>
          <w:sz w:val="24"/>
          <w:szCs w:val="24"/>
          <w:lang w:val="tt-RU"/>
        </w:rPr>
        <w:t xml:space="preserve">1нче кушымта </w:t>
      </w:r>
    </w:p>
    <w:p w:rsidR="00DF5B8A" w:rsidRPr="00DF5B8A" w:rsidRDefault="009764C8" w:rsidP="00645C41">
      <w:pPr>
        <w:spacing w:after="0" w:line="240" w:lineRule="auto"/>
        <w:jc w:val="center"/>
        <w:rPr>
          <w:rFonts w:ascii="Arial" w:hAnsi="Arial" w:cs="Arial"/>
          <w:sz w:val="24"/>
          <w:szCs w:val="24"/>
          <w:lang w:val="tt-RU"/>
        </w:rPr>
      </w:pPr>
      <w:r w:rsidRPr="008425DE">
        <w:rPr>
          <w:rFonts w:ascii="Arial" w:hAnsi="Arial" w:cs="Arial"/>
          <w:sz w:val="24"/>
          <w:szCs w:val="24"/>
          <w:lang w:val="tt-RU"/>
        </w:rPr>
        <w:t>Югары Ослан муниципаль районы буенча 2020-2021нче елларга һәм 2022-2023нче елларның план чорына муниципаль торак контроле өлкәсендә закон тарафыннан саклана торган кыйммәтләргә зыян китерү куркынычын профилактикалау программасы</w:t>
      </w:r>
      <w:r w:rsidRPr="008425DE">
        <w:rPr>
          <w:rFonts w:ascii="Arial" w:hAnsi="Arial" w:cs="Arial"/>
          <w:sz w:val="24"/>
          <w:szCs w:val="24"/>
          <w:lang w:val="tt-RU"/>
        </w:rPr>
        <w:br/>
        <w:t xml:space="preserve"> </w:t>
      </w:r>
      <w:r w:rsidRPr="008425DE">
        <w:rPr>
          <w:rFonts w:ascii="Arial" w:hAnsi="Arial" w:cs="Arial"/>
          <w:sz w:val="24"/>
          <w:szCs w:val="24"/>
          <w:lang w:val="tt-RU"/>
        </w:rPr>
        <w:t>ПАСПОРТ</w:t>
      </w:r>
      <w:r w:rsidR="00DF5B8A">
        <w:rPr>
          <w:rFonts w:ascii="Arial" w:hAnsi="Arial" w:cs="Arial"/>
          <w:sz w:val="24"/>
          <w:szCs w:val="24"/>
          <w:lang w:val="tt-RU"/>
        </w:rPr>
        <w:t>Ы</w:t>
      </w:r>
    </w:p>
    <w:tbl>
      <w:tblPr>
        <w:tblStyle w:val="a6"/>
        <w:tblW w:w="0" w:type="auto"/>
        <w:tblLook w:val="04A0" w:firstRow="1" w:lastRow="0" w:firstColumn="1" w:lastColumn="0" w:noHBand="0" w:noVBand="1"/>
      </w:tblPr>
      <w:tblGrid>
        <w:gridCol w:w="2729"/>
        <w:gridCol w:w="7233"/>
      </w:tblGrid>
      <w:tr w:rsidR="00F1022C" w:rsidTr="008F1330">
        <w:tc>
          <w:tcPr>
            <w:tcW w:w="2802" w:type="dxa"/>
          </w:tcPr>
          <w:p w:rsidR="00194C77" w:rsidRPr="008425DE" w:rsidRDefault="009764C8" w:rsidP="00DF5B8A">
            <w:pPr>
              <w:spacing w:after="0" w:line="240" w:lineRule="auto"/>
              <w:jc w:val="center"/>
              <w:rPr>
                <w:rFonts w:ascii="Arial" w:hAnsi="Arial" w:cs="Arial"/>
                <w:sz w:val="24"/>
                <w:szCs w:val="24"/>
              </w:rPr>
            </w:pPr>
            <w:r w:rsidRPr="008425DE">
              <w:rPr>
                <w:rFonts w:ascii="Arial" w:hAnsi="Arial" w:cs="Arial"/>
                <w:sz w:val="24"/>
                <w:szCs w:val="24"/>
                <w:lang w:val="tt-RU"/>
              </w:rPr>
              <w:t>Программаның исе</w:t>
            </w:r>
            <w:r w:rsidRPr="008425DE">
              <w:rPr>
                <w:rFonts w:ascii="Arial" w:hAnsi="Arial" w:cs="Arial"/>
                <w:sz w:val="24"/>
                <w:szCs w:val="24"/>
                <w:lang w:val="tt-RU"/>
              </w:rPr>
              <w:t>ме</w:t>
            </w:r>
          </w:p>
        </w:tc>
        <w:tc>
          <w:tcPr>
            <w:tcW w:w="7620" w:type="dxa"/>
          </w:tcPr>
          <w:p w:rsidR="00194C77" w:rsidRPr="00272035" w:rsidRDefault="009764C8" w:rsidP="00DF5B8A">
            <w:pPr>
              <w:spacing w:after="0" w:line="240" w:lineRule="auto"/>
              <w:jc w:val="both"/>
              <w:rPr>
                <w:rFonts w:ascii="Arial" w:hAnsi="Arial" w:cs="Arial"/>
                <w:b/>
                <w:sz w:val="24"/>
                <w:szCs w:val="24"/>
              </w:rPr>
            </w:pPr>
            <w:r w:rsidRPr="00272035">
              <w:rPr>
                <w:rFonts w:ascii="Arial" w:hAnsi="Arial" w:cs="Arial"/>
                <w:sz w:val="24"/>
                <w:szCs w:val="24"/>
                <w:lang w:val="tt-RU"/>
              </w:rPr>
              <w:t xml:space="preserve"> Югары Ослан муниципаль районы буенча 2020-2021нче елларга һәм 2022-2023нче елларның план чорына муниципаль торак контроле өлкәсендә закон тарафыннан саклана торган кыйммәтләргә зыян китерү куркынычын профилактикалау программасы</w:t>
            </w:r>
          </w:p>
        </w:tc>
      </w:tr>
      <w:tr w:rsidR="00F1022C" w:rsidTr="008F1330">
        <w:tc>
          <w:tcPr>
            <w:tcW w:w="2802" w:type="dxa"/>
          </w:tcPr>
          <w:p w:rsidR="00194C77" w:rsidRPr="008425DE" w:rsidRDefault="009764C8" w:rsidP="00DF5B8A">
            <w:pPr>
              <w:spacing w:after="0" w:line="240" w:lineRule="auto"/>
              <w:rPr>
                <w:rFonts w:ascii="Arial" w:hAnsi="Arial" w:cs="Arial"/>
                <w:sz w:val="24"/>
                <w:szCs w:val="24"/>
              </w:rPr>
            </w:pPr>
            <w:r w:rsidRPr="008425DE">
              <w:rPr>
                <w:rFonts w:ascii="Arial" w:hAnsi="Arial" w:cs="Arial"/>
                <w:sz w:val="24"/>
                <w:szCs w:val="24"/>
                <w:lang w:val="tt-RU"/>
              </w:rPr>
              <w:t>Программаны эшләү</w:t>
            </w:r>
            <w:r w:rsidR="00DF5B8A">
              <w:rPr>
                <w:rFonts w:ascii="Arial" w:hAnsi="Arial" w:cs="Arial"/>
                <w:sz w:val="24"/>
                <w:szCs w:val="24"/>
                <w:lang w:val="tt-RU"/>
              </w:rPr>
              <w:t>нең</w:t>
            </w:r>
            <w:r w:rsidRPr="008425DE">
              <w:rPr>
                <w:rFonts w:ascii="Arial" w:hAnsi="Arial" w:cs="Arial"/>
                <w:sz w:val="24"/>
                <w:szCs w:val="24"/>
                <w:lang w:val="tt-RU"/>
              </w:rPr>
              <w:t xml:space="preserve"> </w:t>
            </w:r>
            <w:r w:rsidRPr="008425DE">
              <w:rPr>
                <w:rFonts w:ascii="Arial" w:hAnsi="Arial" w:cs="Arial"/>
                <w:sz w:val="24"/>
                <w:szCs w:val="24"/>
                <w:lang w:val="tt-RU"/>
              </w:rPr>
              <w:t>хокукый нигезләре</w:t>
            </w:r>
          </w:p>
          <w:p w:rsidR="00194C77" w:rsidRPr="008425DE" w:rsidRDefault="00194C77" w:rsidP="00DF5B8A">
            <w:pPr>
              <w:spacing w:after="0" w:line="240" w:lineRule="auto"/>
              <w:jc w:val="center"/>
              <w:rPr>
                <w:rFonts w:ascii="Arial" w:hAnsi="Arial" w:cs="Arial"/>
                <w:sz w:val="24"/>
                <w:szCs w:val="24"/>
              </w:rPr>
            </w:pPr>
          </w:p>
        </w:tc>
        <w:tc>
          <w:tcPr>
            <w:tcW w:w="7620" w:type="dxa"/>
          </w:tcPr>
          <w:p w:rsidR="00194C77" w:rsidRPr="00272035" w:rsidRDefault="009764C8" w:rsidP="00DF5B8A">
            <w:pPr>
              <w:spacing w:after="0" w:line="240" w:lineRule="auto"/>
              <w:jc w:val="both"/>
              <w:rPr>
                <w:rFonts w:ascii="Arial" w:hAnsi="Arial" w:cs="Arial"/>
                <w:sz w:val="24"/>
                <w:szCs w:val="24"/>
              </w:rPr>
            </w:pPr>
            <w:r w:rsidRPr="00272035">
              <w:rPr>
                <w:rFonts w:ascii="Arial" w:hAnsi="Arial" w:cs="Arial"/>
                <w:sz w:val="24"/>
                <w:szCs w:val="24"/>
                <w:lang w:val="tt-RU"/>
              </w:rPr>
              <w:t>«Дәүләт контролен (күзәтчелеген) һәм муниципаль контрольне гамәлгә ашырганда юридик затларның һәм шәхси эшкуарларның хокукларын яклау турында» 2008нче елның 26нчы декабрендәге 294-ФЗ номерлы Федераль закон, закон тарафыннан саклана торга</w:t>
            </w:r>
            <w:r w:rsidRPr="00272035">
              <w:rPr>
                <w:rFonts w:ascii="Arial" w:hAnsi="Arial" w:cs="Arial"/>
                <w:sz w:val="24"/>
                <w:szCs w:val="24"/>
                <w:lang w:val="tt-RU"/>
              </w:rPr>
              <w:t>н кыйммәтләргә зыян китерү куркынычын профилактикалау Стандарты</w:t>
            </w:r>
          </w:p>
        </w:tc>
      </w:tr>
      <w:tr w:rsidR="00F1022C" w:rsidTr="008F1330">
        <w:tc>
          <w:tcPr>
            <w:tcW w:w="2802" w:type="dxa"/>
          </w:tcPr>
          <w:p w:rsidR="00194C77" w:rsidRPr="008425DE" w:rsidRDefault="009764C8" w:rsidP="006E7849">
            <w:pPr>
              <w:spacing w:after="0" w:line="240" w:lineRule="auto"/>
              <w:rPr>
                <w:rFonts w:ascii="Arial" w:hAnsi="Arial" w:cs="Arial"/>
                <w:sz w:val="24"/>
                <w:szCs w:val="24"/>
              </w:rPr>
            </w:pPr>
            <w:r w:rsidRPr="008425DE">
              <w:rPr>
                <w:rFonts w:ascii="Arial" w:hAnsi="Arial" w:cs="Arial"/>
                <w:sz w:val="24"/>
                <w:szCs w:val="24"/>
                <w:lang w:val="tt-RU"/>
              </w:rPr>
              <w:t>Программаны эшләүче</w:t>
            </w:r>
          </w:p>
        </w:tc>
        <w:tc>
          <w:tcPr>
            <w:tcW w:w="7620" w:type="dxa"/>
          </w:tcPr>
          <w:p w:rsidR="00194C77" w:rsidRPr="00272035" w:rsidRDefault="009764C8" w:rsidP="00DF5B8A">
            <w:pPr>
              <w:spacing w:after="0" w:line="240" w:lineRule="auto"/>
              <w:jc w:val="both"/>
              <w:rPr>
                <w:rFonts w:ascii="Arial" w:hAnsi="Arial" w:cs="Arial"/>
                <w:sz w:val="24"/>
                <w:szCs w:val="24"/>
              </w:rPr>
            </w:pPr>
            <w:r>
              <w:rPr>
                <w:rFonts w:ascii="Arial" w:hAnsi="Arial" w:cs="Arial"/>
                <w:sz w:val="24"/>
                <w:szCs w:val="24"/>
                <w:lang w:val="tt-RU"/>
              </w:rPr>
              <w:t>Татарстан Республикасы Югары Ослан муниципаль районы Башкарма комитетының төзелеш, торак-коммуналь хуҗалык, элемтә һәм энергетика бүлеге</w:t>
            </w:r>
          </w:p>
        </w:tc>
      </w:tr>
      <w:tr w:rsidR="00F1022C" w:rsidTr="008F1330">
        <w:tc>
          <w:tcPr>
            <w:tcW w:w="2802" w:type="dxa"/>
          </w:tcPr>
          <w:p w:rsidR="00194C77" w:rsidRPr="008425DE" w:rsidRDefault="009764C8" w:rsidP="006E7849">
            <w:pPr>
              <w:spacing w:after="0" w:line="240" w:lineRule="auto"/>
              <w:rPr>
                <w:rFonts w:ascii="Arial" w:hAnsi="Arial" w:cs="Arial"/>
                <w:sz w:val="24"/>
                <w:szCs w:val="24"/>
              </w:rPr>
            </w:pPr>
            <w:r w:rsidRPr="008425DE">
              <w:rPr>
                <w:rFonts w:ascii="Arial" w:hAnsi="Arial" w:cs="Arial"/>
                <w:sz w:val="24"/>
                <w:szCs w:val="24"/>
                <w:lang w:val="tt-RU"/>
              </w:rPr>
              <w:t>Программаның максатлары</w:t>
            </w:r>
          </w:p>
        </w:tc>
        <w:tc>
          <w:tcPr>
            <w:tcW w:w="7620" w:type="dxa"/>
          </w:tcPr>
          <w:p w:rsidR="00194C77" w:rsidRPr="00272035" w:rsidRDefault="009764C8" w:rsidP="00DF5B8A">
            <w:pPr>
              <w:pStyle w:val="a7"/>
              <w:numPr>
                <w:ilvl w:val="0"/>
                <w:numId w:val="23"/>
              </w:numPr>
              <w:tabs>
                <w:tab w:val="left" w:pos="632"/>
              </w:tabs>
              <w:autoSpaceDE w:val="0"/>
              <w:autoSpaceDN w:val="0"/>
              <w:adjustRightInd w:val="0"/>
              <w:spacing w:after="0" w:line="240" w:lineRule="auto"/>
              <w:ind w:left="0" w:firstLine="207"/>
              <w:jc w:val="both"/>
              <w:rPr>
                <w:rFonts w:ascii="Arial" w:hAnsi="Arial" w:cs="Arial"/>
                <w:color w:val="000000"/>
                <w:sz w:val="24"/>
                <w:szCs w:val="24"/>
              </w:rPr>
            </w:pPr>
            <w:r w:rsidRPr="00272035">
              <w:rPr>
                <w:rFonts w:ascii="Arial" w:hAnsi="Arial" w:cs="Arial"/>
                <w:color w:val="000000"/>
                <w:sz w:val="24"/>
                <w:szCs w:val="24"/>
                <w:lang w:val="tt-RU"/>
              </w:rPr>
              <w:t>муниципаль торак контроле буенча чаралар үткәргәндә контроль-күзәтчелек эшчәнлеге системасының үтә күренмәлелеген арттыру;</w:t>
            </w:r>
          </w:p>
          <w:p w:rsidR="00194C77" w:rsidRPr="00272035" w:rsidRDefault="009764C8" w:rsidP="00DF5B8A">
            <w:pPr>
              <w:pStyle w:val="a7"/>
              <w:numPr>
                <w:ilvl w:val="0"/>
                <w:numId w:val="23"/>
              </w:numPr>
              <w:tabs>
                <w:tab w:val="left" w:pos="632"/>
              </w:tabs>
              <w:autoSpaceDE w:val="0"/>
              <w:autoSpaceDN w:val="0"/>
              <w:adjustRightInd w:val="0"/>
              <w:spacing w:after="0" w:line="240" w:lineRule="auto"/>
              <w:ind w:left="0" w:firstLine="207"/>
              <w:jc w:val="both"/>
              <w:rPr>
                <w:rFonts w:ascii="Arial" w:hAnsi="Arial" w:cs="Arial"/>
                <w:color w:val="000000"/>
                <w:sz w:val="24"/>
                <w:szCs w:val="24"/>
              </w:rPr>
            </w:pPr>
            <w:r w:rsidRPr="00272035">
              <w:rPr>
                <w:rFonts w:ascii="Arial" w:hAnsi="Arial" w:cs="Arial"/>
                <w:color w:val="000000"/>
                <w:sz w:val="24"/>
                <w:szCs w:val="24"/>
                <w:lang w:val="tt-RU"/>
              </w:rPr>
              <w:t xml:space="preserve">юридик затлар һәм шәхси эшмәкәрләр тарафыннан муниципаль торак контроле өлкәсендәге законнарның мәҗбүри таләпләрен бозуларны кисәтү; </w:t>
            </w:r>
          </w:p>
          <w:p w:rsidR="00194C77" w:rsidRPr="00272035" w:rsidRDefault="009764C8" w:rsidP="00DF5B8A">
            <w:pPr>
              <w:pStyle w:val="a7"/>
              <w:numPr>
                <w:ilvl w:val="0"/>
                <w:numId w:val="23"/>
              </w:numPr>
              <w:tabs>
                <w:tab w:val="left" w:pos="632"/>
              </w:tabs>
              <w:autoSpaceDE w:val="0"/>
              <w:autoSpaceDN w:val="0"/>
              <w:adjustRightInd w:val="0"/>
              <w:spacing w:after="0" w:line="240" w:lineRule="auto"/>
              <w:ind w:left="0" w:firstLine="207"/>
              <w:jc w:val="both"/>
              <w:rPr>
                <w:rFonts w:ascii="Arial" w:hAnsi="Arial" w:cs="Arial"/>
                <w:color w:val="000000"/>
                <w:sz w:val="24"/>
                <w:szCs w:val="24"/>
              </w:rPr>
            </w:pPr>
            <w:r w:rsidRPr="00272035">
              <w:rPr>
                <w:rFonts w:ascii="Arial" w:hAnsi="Arial" w:cs="Arial"/>
                <w:color w:val="000000"/>
                <w:sz w:val="24"/>
                <w:szCs w:val="24"/>
                <w:lang w:val="tt-RU"/>
              </w:rPr>
              <w:t>саклана торган кыйммәтләргә зыян китерү куркынычын булдырмау;</w:t>
            </w:r>
          </w:p>
          <w:p w:rsidR="00194C77" w:rsidRPr="00272035" w:rsidRDefault="009764C8" w:rsidP="00DF5B8A">
            <w:pPr>
              <w:pStyle w:val="a7"/>
              <w:numPr>
                <w:ilvl w:val="0"/>
                <w:numId w:val="23"/>
              </w:numPr>
              <w:tabs>
                <w:tab w:val="left" w:pos="632"/>
              </w:tabs>
              <w:autoSpaceDE w:val="0"/>
              <w:autoSpaceDN w:val="0"/>
              <w:adjustRightInd w:val="0"/>
              <w:spacing w:after="0" w:line="240" w:lineRule="auto"/>
              <w:ind w:left="0" w:firstLine="207"/>
              <w:jc w:val="both"/>
              <w:rPr>
                <w:rFonts w:ascii="Arial" w:hAnsi="Arial" w:cs="Arial"/>
                <w:color w:val="000000"/>
                <w:sz w:val="24"/>
                <w:szCs w:val="24"/>
              </w:rPr>
            </w:pPr>
            <w:r w:rsidRPr="00272035">
              <w:rPr>
                <w:rFonts w:ascii="Arial" w:hAnsi="Arial" w:cs="Arial"/>
                <w:color w:val="000000"/>
                <w:sz w:val="24"/>
                <w:szCs w:val="24"/>
                <w:lang w:val="tt-RU"/>
              </w:rPr>
              <w:t>саклана торган кыйм</w:t>
            </w:r>
            <w:r w:rsidR="006E7849">
              <w:rPr>
                <w:rFonts w:ascii="Arial" w:hAnsi="Arial" w:cs="Arial"/>
                <w:color w:val="000000"/>
                <w:sz w:val="24"/>
                <w:szCs w:val="24"/>
                <w:lang w:val="tt-RU"/>
              </w:rPr>
              <w:t>мәтләргә зыян китерү куркыныч</w:t>
            </w:r>
            <w:r w:rsidRPr="00272035">
              <w:rPr>
                <w:rFonts w:ascii="Arial" w:hAnsi="Arial" w:cs="Arial"/>
                <w:color w:val="000000"/>
                <w:sz w:val="24"/>
                <w:szCs w:val="24"/>
                <w:lang w:val="tt-RU"/>
              </w:rPr>
              <w:t>ын профилактикалау инфраструктурасын булдыру;</w:t>
            </w:r>
          </w:p>
          <w:p w:rsidR="00194C77" w:rsidRPr="00272035" w:rsidRDefault="009764C8" w:rsidP="00DF5B8A">
            <w:pPr>
              <w:pStyle w:val="a7"/>
              <w:numPr>
                <w:ilvl w:val="0"/>
                <w:numId w:val="23"/>
              </w:numPr>
              <w:tabs>
                <w:tab w:val="left" w:pos="632"/>
              </w:tabs>
              <w:autoSpaceDE w:val="0"/>
              <w:autoSpaceDN w:val="0"/>
              <w:adjustRightInd w:val="0"/>
              <w:spacing w:after="0" w:line="240" w:lineRule="auto"/>
              <w:ind w:left="0" w:firstLine="207"/>
              <w:jc w:val="both"/>
              <w:rPr>
                <w:rFonts w:ascii="Arial" w:hAnsi="Arial" w:cs="Arial"/>
                <w:color w:val="000000"/>
                <w:sz w:val="24"/>
                <w:szCs w:val="24"/>
              </w:rPr>
            </w:pPr>
            <w:r w:rsidRPr="00272035">
              <w:rPr>
                <w:rFonts w:ascii="Arial" w:hAnsi="Arial" w:cs="Arial"/>
                <w:color w:val="000000"/>
                <w:sz w:val="24"/>
                <w:szCs w:val="24"/>
                <w:lang w:val="tt-RU"/>
              </w:rPr>
              <w:t xml:space="preserve">муниципаль торак контроле өлкәсендәге законнарның мәҗбүри таләпләрен бозарга мөмкин </w:t>
            </w:r>
            <w:r w:rsidRPr="00272035">
              <w:rPr>
                <w:rFonts w:ascii="Arial" w:hAnsi="Arial" w:cs="Arial"/>
                <w:color w:val="000000"/>
                <w:sz w:val="24"/>
                <w:szCs w:val="24"/>
                <w:lang w:val="tt-RU"/>
              </w:rPr>
              <w:t>булга</w:t>
            </w:r>
            <w:r w:rsidRPr="00272035">
              <w:rPr>
                <w:rFonts w:ascii="Arial" w:hAnsi="Arial" w:cs="Arial"/>
                <w:color w:val="000000"/>
                <w:sz w:val="24"/>
                <w:szCs w:val="24"/>
                <w:lang w:val="tt-RU"/>
              </w:rPr>
              <w:t>н һәм потенциаль шартларны, сәбәпләрне һәм факторларны бетерү;</w:t>
            </w:r>
          </w:p>
          <w:p w:rsidR="00194C77" w:rsidRPr="00272035" w:rsidRDefault="009764C8" w:rsidP="00DF5B8A">
            <w:pPr>
              <w:pStyle w:val="a7"/>
              <w:numPr>
                <w:ilvl w:val="0"/>
                <w:numId w:val="23"/>
              </w:numPr>
              <w:tabs>
                <w:tab w:val="left" w:pos="632"/>
              </w:tabs>
              <w:autoSpaceDE w:val="0"/>
              <w:autoSpaceDN w:val="0"/>
              <w:adjustRightInd w:val="0"/>
              <w:spacing w:after="0" w:line="240" w:lineRule="auto"/>
              <w:ind w:left="0" w:firstLine="207"/>
              <w:jc w:val="both"/>
              <w:rPr>
                <w:rFonts w:ascii="Arial" w:hAnsi="Arial" w:cs="Arial"/>
                <w:color w:val="000000"/>
                <w:sz w:val="24"/>
                <w:szCs w:val="24"/>
              </w:rPr>
            </w:pPr>
            <w:r w:rsidRPr="00272035">
              <w:rPr>
                <w:rFonts w:ascii="Arial" w:hAnsi="Arial" w:cs="Arial"/>
                <w:color w:val="000000"/>
                <w:sz w:val="24"/>
                <w:szCs w:val="24"/>
                <w:lang w:val="tt-RU"/>
              </w:rPr>
              <w:t>контрольдә тотылырга тиешле субъектларга административ йөкләнешне киметү;</w:t>
            </w:r>
          </w:p>
          <w:p w:rsidR="00194C77" w:rsidRPr="00272035" w:rsidRDefault="009764C8" w:rsidP="00DF5B8A">
            <w:pPr>
              <w:spacing w:after="0" w:line="240" w:lineRule="auto"/>
              <w:jc w:val="both"/>
              <w:rPr>
                <w:rFonts w:ascii="Arial" w:hAnsi="Arial" w:cs="Arial"/>
                <w:sz w:val="24"/>
                <w:szCs w:val="24"/>
              </w:rPr>
            </w:pPr>
            <w:r>
              <w:rPr>
                <w:rFonts w:ascii="Arial" w:hAnsi="Arial" w:cs="Arial"/>
                <w:color w:val="000000"/>
                <w:sz w:val="24"/>
                <w:szCs w:val="24"/>
                <w:lang w:val="tt-RU"/>
              </w:rPr>
              <w:t>- юридик затларның һәм шәхси эшкуарларның социаль җаваплы, намуслы, хокукый үз-үзен тотышы модельләрен формалаштыру</w:t>
            </w:r>
          </w:p>
        </w:tc>
      </w:tr>
      <w:tr w:rsidR="00F1022C" w:rsidRPr="00645C41" w:rsidTr="008F1330">
        <w:tc>
          <w:tcPr>
            <w:tcW w:w="2802" w:type="dxa"/>
          </w:tcPr>
          <w:p w:rsidR="00194C77" w:rsidRPr="008425DE" w:rsidRDefault="009764C8" w:rsidP="00645C41">
            <w:pPr>
              <w:spacing w:after="0" w:line="240" w:lineRule="auto"/>
              <w:rPr>
                <w:rFonts w:ascii="Arial" w:hAnsi="Arial" w:cs="Arial"/>
                <w:sz w:val="24"/>
                <w:szCs w:val="24"/>
              </w:rPr>
            </w:pPr>
            <w:r w:rsidRPr="008425DE">
              <w:rPr>
                <w:rFonts w:ascii="Arial" w:hAnsi="Arial" w:cs="Arial"/>
                <w:bCs/>
                <w:color w:val="000000"/>
                <w:sz w:val="24"/>
                <w:szCs w:val="24"/>
                <w:lang w:val="tt-RU"/>
              </w:rPr>
              <w:t>Пр</w:t>
            </w:r>
            <w:r w:rsidRPr="008425DE">
              <w:rPr>
                <w:rFonts w:ascii="Arial" w:hAnsi="Arial" w:cs="Arial"/>
                <w:bCs/>
                <w:color w:val="000000"/>
                <w:sz w:val="24"/>
                <w:szCs w:val="24"/>
                <w:lang w:val="tt-RU"/>
              </w:rPr>
              <w:t>ограмманың бурычлары</w:t>
            </w:r>
          </w:p>
        </w:tc>
        <w:tc>
          <w:tcPr>
            <w:tcW w:w="7620" w:type="dxa"/>
          </w:tcPr>
          <w:p w:rsidR="00194C77" w:rsidRPr="00272035" w:rsidRDefault="009764C8" w:rsidP="00DF5B8A">
            <w:pPr>
              <w:pStyle w:val="a7"/>
              <w:numPr>
                <w:ilvl w:val="0"/>
                <w:numId w:val="24"/>
              </w:numPr>
              <w:tabs>
                <w:tab w:val="left" w:pos="568"/>
              </w:tabs>
              <w:autoSpaceDE w:val="0"/>
              <w:autoSpaceDN w:val="0"/>
              <w:adjustRightInd w:val="0"/>
              <w:spacing w:after="0" w:line="240" w:lineRule="auto"/>
              <w:ind w:left="0" w:firstLine="349"/>
              <w:jc w:val="both"/>
              <w:rPr>
                <w:rFonts w:ascii="Arial" w:hAnsi="Arial" w:cs="Arial"/>
                <w:color w:val="000000"/>
                <w:sz w:val="24"/>
                <w:szCs w:val="24"/>
              </w:rPr>
            </w:pPr>
            <w:r w:rsidRPr="00272035">
              <w:rPr>
                <w:rFonts w:ascii="Arial" w:hAnsi="Arial" w:cs="Arial"/>
                <w:color w:val="000000"/>
                <w:sz w:val="24"/>
                <w:szCs w:val="24"/>
                <w:lang w:val="tt-RU"/>
              </w:rPr>
              <w:t xml:space="preserve">закон тарафыннан саклана торган кыйммәтләргә һәм мәҗбүри таләпләрне бозуга китерә торган сәбәпләрне, факторларны һәм шартларны ачыклау, алар барлыкка килү </w:t>
            </w:r>
            <w:r w:rsidR="00645C41">
              <w:rPr>
                <w:rFonts w:ascii="Arial" w:hAnsi="Arial" w:cs="Arial"/>
                <w:color w:val="000000"/>
                <w:sz w:val="24"/>
                <w:szCs w:val="24"/>
                <w:lang w:val="tt-RU"/>
              </w:rPr>
              <w:t>куркыныч</w:t>
            </w:r>
            <w:r w:rsidRPr="00272035">
              <w:rPr>
                <w:rFonts w:ascii="Arial" w:hAnsi="Arial" w:cs="Arial"/>
                <w:color w:val="000000"/>
                <w:sz w:val="24"/>
                <w:szCs w:val="24"/>
                <w:lang w:val="tt-RU"/>
              </w:rPr>
              <w:t xml:space="preserve">ын бетерү яисә киметү ысулларын билгеләү; </w:t>
            </w:r>
          </w:p>
          <w:p w:rsidR="00194C77" w:rsidRPr="00272035" w:rsidRDefault="009764C8" w:rsidP="00DF5B8A">
            <w:pPr>
              <w:pStyle w:val="a7"/>
              <w:numPr>
                <w:ilvl w:val="0"/>
                <w:numId w:val="24"/>
              </w:numPr>
              <w:tabs>
                <w:tab w:val="left" w:pos="568"/>
              </w:tabs>
              <w:autoSpaceDE w:val="0"/>
              <w:autoSpaceDN w:val="0"/>
              <w:adjustRightInd w:val="0"/>
              <w:spacing w:after="0" w:line="240" w:lineRule="auto"/>
              <w:ind w:left="0" w:firstLine="349"/>
              <w:jc w:val="both"/>
              <w:rPr>
                <w:rFonts w:ascii="Arial" w:hAnsi="Arial" w:cs="Arial"/>
                <w:color w:val="000000"/>
                <w:sz w:val="24"/>
                <w:szCs w:val="24"/>
              </w:rPr>
            </w:pPr>
            <w:r w:rsidRPr="00272035">
              <w:rPr>
                <w:rFonts w:ascii="Arial" w:hAnsi="Arial" w:cs="Arial"/>
                <w:color w:val="000000"/>
                <w:sz w:val="24"/>
                <w:szCs w:val="24"/>
                <w:lang w:val="tt-RU"/>
              </w:rPr>
              <w:t xml:space="preserve">саклана торган </w:t>
            </w:r>
            <w:r w:rsidRPr="00272035">
              <w:rPr>
                <w:rFonts w:ascii="Arial" w:hAnsi="Arial" w:cs="Arial"/>
                <w:color w:val="000000"/>
                <w:sz w:val="24"/>
                <w:szCs w:val="24"/>
                <w:lang w:val="tt-RU"/>
              </w:rPr>
              <w:t xml:space="preserve">кыйммәтләргә һәм мәҗбүри таләпләрне бозуга зыян китерергә мөмкин булган сәбәпләрне, </w:t>
            </w:r>
            <w:r w:rsidRPr="00272035">
              <w:rPr>
                <w:rFonts w:ascii="Arial" w:hAnsi="Arial" w:cs="Arial"/>
                <w:color w:val="000000"/>
                <w:sz w:val="24"/>
                <w:szCs w:val="24"/>
                <w:lang w:val="tt-RU"/>
              </w:rPr>
              <w:lastRenderedPageBreak/>
              <w:t>факторларны һәм шартларны бетерү;</w:t>
            </w:r>
          </w:p>
          <w:p w:rsidR="00194C77" w:rsidRPr="00272035" w:rsidRDefault="009764C8" w:rsidP="00DF5B8A">
            <w:pPr>
              <w:pStyle w:val="a7"/>
              <w:numPr>
                <w:ilvl w:val="0"/>
                <w:numId w:val="24"/>
              </w:numPr>
              <w:tabs>
                <w:tab w:val="left" w:pos="568"/>
              </w:tabs>
              <w:autoSpaceDE w:val="0"/>
              <w:autoSpaceDN w:val="0"/>
              <w:adjustRightInd w:val="0"/>
              <w:spacing w:after="0" w:line="240" w:lineRule="auto"/>
              <w:ind w:left="0" w:firstLine="349"/>
              <w:jc w:val="both"/>
              <w:rPr>
                <w:rFonts w:ascii="Arial" w:hAnsi="Arial" w:cs="Arial"/>
                <w:color w:val="000000"/>
                <w:sz w:val="24"/>
                <w:szCs w:val="24"/>
              </w:rPr>
            </w:pPr>
            <w:r w:rsidRPr="00272035">
              <w:rPr>
                <w:rFonts w:ascii="Arial" w:hAnsi="Arial" w:cs="Arial"/>
                <w:color w:val="000000"/>
                <w:sz w:val="24"/>
                <w:szCs w:val="24"/>
                <w:lang w:val="tt-RU"/>
              </w:rPr>
              <w:t>профилактик чараларның төрләренә, рәвешләренә һәм интенсивлыгына конкрет контрольдәге субъектларның (объектларның) үзенчәлекләренә һәм ала</w:t>
            </w:r>
            <w:r w:rsidRPr="00272035">
              <w:rPr>
                <w:rFonts w:ascii="Arial" w:hAnsi="Arial" w:cs="Arial"/>
                <w:color w:val="000000"/>
                <w:sz w:val="24"/>
                <w:szCs w:val="24"/>
                <w:lang w:val="tt-RU"/>
              </w:rPr>
              <w:t>рга бирелгән куркынычлык дәрәҗәсенә (куркыныч классына) бәйле булуын билгеләү һәм бәяләү, әлеге факторларны исәпкә алып, профилактик чаралар үткәрү;</w:t>
            </w:r>
          </w:p>
          <w:p w:rsidR="00194C77" w:rsidRPr="00272035" w:rsidRDefault="009764C8" w:rsidP="00DF5B8A">
            <w:pPr>
              <w:pStyle w:val="a7"/>
              <w:numPr>
                <w:ilvl w:val="0"/>
                <w:numId w:val="24"/>
              </w:numPr>
              <w:tabs>
                <w:tab w:val="left" w:pos="568"/>
              </w:tabs>
              <w:autoSpaceDE w:val="0"/>
              <w:autoSpaceDN w:val="0"/>
              <w:adjustRightInd w:val="0"/>
              <w:spacing w:after="0" w:line="240" w:lineRule="auto"/>
              <w:ind w:left="0" w:firstLine="349"/>
              <w:jc w:val="both"/>
              <w:rPr>
                <w:rFonts w:ascii="Arial" w:hAnsi="Arial" w:cs="Arial"/>
                <w:color w:val="000000"/>
                <w:sz w:val="24"/>
                <w:szCs w:val="24"/>
              </w:rPr>
            </w:pPr>
            <w:r w:rsidRPr="00272035">
              <w:rPr>
                <w:rFonts w:ascii="Arial" w:hAnsi="Arial" w:cs="Arial"/>
                <w:color w:val="000000"/>
                <w:sz w:val="24"/>
                <w:szCs w:val="24"/>
                <w:lang w:val="tt-RU"/>
              </w:rPr>
              <w:t>профилактика эшен оештыру өчен кирәкле статистик мәгълүматлар төрләре исемлеген билгеләү һәм җыю;</w:t>
            </w:r>
          </w:p>
          <w:p w:rsidR="00194C77" w:rsidRPr="00272035" w:rsidRDefault="009764C8" w:rsidP="00DF5B8A">
            <w:pPr>
              <w:pStyle w:val="a7"/>
              <w:numPr>
                <w:ilvl w:val="0"/>
                <w:numId w:val="24"/>
              </w:numPr>
              <w:tabs>
                <w:tab w:val="left" w:pos="568"/>
              </w:tabs>
              <w:autoSpaceDE w:val="0"/>
              <w:autoSpaceDN w:val="0"/>
              <w:adjustRightInd w:val="0"/>
              <w:spacing w:after="0" w:line="240" w:lineRule="auto"/>
              <w:ind w:left="0" w:firstLine="349"/>
              <w:jc w:val="both"/>
              <w:rPr>
                <w:rFonts w:ascii="Arial" w:hAnsi="Arial" w:cs="Arial"/>
                <w:color w:val="000000"/>
                <w:sz w:val="24"/>
                <w:szCs w:val="24"/>
              </w:rPr>
            </w:pPr>
            <w:r w:rsidRPr="00272035">
              <w:rPr>
                <w:rFonts w:ascii="Arial" w:hAnsi="Arial" w:cs="Arial"/>
                <w:color w:val="000000"/>
                <w:sz w:val="24"/>
                <w:szCs w:val="24"/>
                <w:lang w:val="tt-RU"/>
              </w:rPr>
              <w:t xml:space="preserve">контроль </w:t>
            </w:r>
            <w:r w:rsidRPr="00272035">
              <w:rPr>
                <w:rFonts w:ascii="Arial" w:hAnsi="Arial" w:cs="Arial"/>
                <w:color w:val="000000"/>
                <w:sz w:val="24"/>
                <w:szCs w:val="24"/>
                <w:lang w:val="tt-RU"/>
              </w:rPr>
              <w:t>органнарның кадрлар составы квалификациясен күтәрү;</w:t>
            </w:r>
          </w:p>
          <w:p w:rsidR="00194C77" w:rsidRPr="00272035" w:rsidRDefault="009764C8" w:rsidP="00DF5B8A">
            <w:pPr>
              <w:pStyle w:val="a7"/>
              <w:numPr>
                <w:ilvl w:val="0"/>
                <w:numId w:val="24"/>
              </w:numPr>
              <w:tabs>
                <w:tab w:val="left" w:pos="568"/>
              </w:tabs>
              <w:autoSpaceDE w:val="0"/>
              <w:autoSpaceDN w:val="0"/>
              <w:adjustRightInd w:val="0"/>
              <w:spacing w:after="0" w:line="240" w:lineRule="auto"/>
              <w:ind w:left="0" w:firstLine="349"/>
              <w:jc w:val="both"/>
              <w:rPr>
                <w:rFonts w:ascii="Arial" w:hAnsi="Arial" w:cs="Arial"/>
                <w:color w:val="000000"/>
                <w:sz w:val="24"/>
                <w:szCs w:val="24"/>
              </w:rPr>
            </w:pPr>
            <w:r w:rsidRPr="00272035">
              <w:rPr>
                <w:rFonts w:ascii="Arial" w:hAnsi="Arial" w:cs="Arial"/>
                <w:color w:val="000000"/>
                <w:sz w:val="24"/>
                <w:szCs w:val="24"/>
                <w:lang w:val="tt-RU"/>
              </w:rPr>
              <w:t>контрольдә тотылырга тиешле субъектларга, шул исәптән заманча мәгълүмати-телекоммуникацион технологияләр кулланып, консультация бирү системасын булдыру;</w:t>
            </w:r>
          </w:p>
          <w:p w:rsidR="00194C77" w:rsidRPr="00272035" w:rsidRDefault="00645C41" w:rsidP="00DF5B8A">
            <w:pPr>
              <w:tabs>
                <w:tab w:val="left" w:pos="632"/>
              </w:tabs>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lang w:val="tt-RU"/>
              </w:rPr>
              <w:t xml:space="preserve">- </w:t>
            </w:r>
            <w:r w:rsidR="009764C8" w:rsidRPr="00272035">
              <w:rPr>
                <w:rFonts w:ascii="Arial" w:hAnsi="Arial" w:cs="Arial"/>
                <w:color w:val="000000"/>
                <w:sz w:val="24"/>
                <w:szCs w:val="24"/>
                <w:lang w:val="tt-RU"/>
              </w:rPr>
              <w:t>башка бурычлар, җайга салынулы өлкәдә ачыкланган ку</w:t>
            </w:r>
            <w:r w:rsidR="009764C8" w:rsidRPr="00272035">
              <w:rPr>
                <w:rFonts w:ascii="Arial" w:hAnsi="Arial" w:cs="Arial"/>
                <w:color w:val="000000"/>
                <w:sz w:val="24"/>
                <w:szCs w:val="24"/>
                <w:lang w:val="tt-RU"/>
              </w:rPr>
              <w:t>ркынычсызлык проблемаларына һәм профилактик эшнең агымдагы торышына бәйле рәвештә.</w:t>
            </w:r>
          </w:p>
        </w:tc>
      </w:tr>
      <w:tr w:rsidR="00F1022C" w:rsidTr="008F1330">
        <w:tc>
          <w:tcPr>
            <w:tcW w:w="2802" w:type="dxa"/>
          </w:tcPr>
          <w:p w:rsidR="00194C77" w:rsidRPr="008425DE" w:rsidRDefault="009764C8" w:rsidP="00645C41">
            <w:pPr>
              <w:spacing w:after="0" w:line="240" w:lineRule="auto"/>
              <w:rPr>
                <w:rFonts w:ascii="Arial" w:hAnsi="Arial" w:cs="Arial"/>
                <w:sz w:val="24"/>
                <w:szCs w:val="24"/>
              </w:rPr>
            </w:pPr>
            <w:r w:rsidRPr="008425DE">
              <w:rPr>
                <w:rFonts w:ascii="Arial" w:hAnsi="Arial" w:cs="Arial"/>
                <w:sz w:val="24"/>
                <w:szCs w:val="24"/>
                <w:lang w:val="tt-RU"/>
              </w:rPr>
              <w:lastRenderedPageBreak/>
              <w:t>Тормышка ашыру вакыты һәм этаплары</w:t>
            </w:r>
          </w:p>
        </w:tc>
        <w:tc>
          <w:tcPr>
            <w:tcW w:w="7620" w:type="dxa"/>
          </w:tcPr>
          <w:tbl>
            <w:tblPr>
              <w:tblW w:w="0" w:type="auto"/>
              <w:tblBorders>
                <w:top w:val="nil"/>
                <w:left w:val="nil"/>
                <w:bottom w:val="nil"/>
                <w:right w:val="nil"/>
              </w:tblBorders>
              <w:tblLook w:val="0000" w:firstRow="0" w:lastRow="0" w:firstColumn="0" w:lastColumn="0" w:noHBand="0" w:noVBand="0"/>
            </w:tblPr>
            <w:tblGrid>
              <w:gridCol w:w="7017"/>
            </w:tblGrid>
            <w:tr w:rsidR="00F1022C" w:rsidTr="008F1330">
              <w:trPr>
                <w:trHeight w:val="170"/>
              </w:trPr>
              <w:tc>
                <w:tcPr>
                  <w:tcW w:w="0" w:type="auto"/>
                </w:tcPr>
                <w:p w:rsidR="00194C77" w:rsidRPr="00272035" w:rsidRDefault="009764C8" w:rsidP="00DF5B8A">
                  <w:pPr>
                    <w:tabs>
                      <w:tab w:val="left" w:pos="349"/>
                    </w:tabs>
                    <w:autoSpaceDE w:val="0"/>
                    <w:autoSpaceDN w:val="0"/>
                    <w:adjustRightInd w:val="0"/>
                    <w:spacing w:after="0" w:line="240" w:lineRule="auto"/>
                    <w:jc w:val="both"/>
                    <w:rPr>
                      <w:rFonts w:ascii="Arial" w:eastAsiaTheme="minorHAnsi" w:hAnsi="Arial" w:cs="Arial"/>
                      <w:color w:val="000000"/>
                      <w:sz w:val="24"/>
                      <w:szCs w:val="24"/>
                    </w:rPr>
                  </w:pPr>
                  <w:r w:rsidRPr="00272035">
                    <w:rPr>
                      <w:rFonts w:ascii="Arial" w:eastAsiaTheme="minorHAnsi" w:hAnsi="Arial" w:cs="Arial"/>
                      <w:color w:val="000000"/>
                      <w:sz w:val="24"/>
                      <w:szCs w:val="24"/>
                      <w:lang w:val="tt-RU"/>
                    </w:rPr>
                    <w:t>2020нче елның 4нче кварталы, 2021нче ел, 2022нче һәм 2023нче еллар план чорына</w:t>
                  </w:r>
                </w:p>
              </w:tc>
            </w:tr>
          </w:tbl>
          <w:p w:rsidR="00194C77" w:rsidRPr="00272035" w:rsidRDefault="00194C77" w:rsidP="00DF5B8A">
            <w:pPr>
              <w:spacing w:after="0" w:line="240" w:lineRule="auto"/>
              <w:jc w:val="both"/>
              <w:rPr>
                <w:rFonts w:ascii="Arial" w:hAnsi="Arial" w:cs="Arial"/>
                <w:b/>
                <w:sz w:val="24"/>
                <w:szCs w:val="24"/>
              </w:rPr>
            </w:pPr>
          </w:p>
        </w:tc>
      </w:tr>
      <w:tr w:rsidR="00F1022C" w:rsidTr="008F1330">
        <w:tc>
          <w:tcPr>
            <w:tcW w:w="2802" w:type="dxa"/>
          </w:tcPr>
          <w:p w:rsidR="00194C77" w:rsidRPr="008425DE" w:rsidRDefault="009764C8" w:rsidP="00645C41">
            <w:pPr>
              <w:spacing w:after="0" w:line="240" w:lineRule="auto"/>
              <w:rPr>
                <w:rFonts w:ascii="Arial" w:hAnsi="Arial" w:cs="Arial"/>
                <w:bCs/>
                <w:color w:val="000000"/>
                <w:sz w:val="24"/>
                <w:szCs w:val="24"/>
              </w:rPr>
            </w:pPr>
            <w:r w:rsidRPr="008425DE">
              <w:rPr>
                <w:rFonts w:ascii="Arial" w:hAnsi="Arial" w:cs="Arial"/>
                <w:sz w:val="24"/>
                <w:szCs w:val="24"/>
                <w:lang w:val="tt-RU"/>
              </w:rPr>
              <w:t>Финанслау чыганаклары</w:t>
            </w:r>
          </w:p>
        </w:tc>
        <w:tc>
          <w:tcPr>
            <w:tcW w:w="7620" w:type="dxa"/>
          </w:tcPr>
          <w:p w:rsidR="00194C77" w:rsidRPr="00272035" w:rsidRDefault="009764C8" w:rsidP="00DF5B8A">
            <w:pPr>
              <w:tabs>
                <w:tab w:val="left" w:pos="568"/>
              </w:tabs>
              <w:autoSpaceDE w:val="0"/>
              <w:autoSpaceDN w:val="0"/>
              <w:adjustRightInd w:val="0"/>
              <w:spacing w:after="0" w:line="240" w:lineRule="auto"/>
              <w:jc w:val="both"/>
              <w:rPr>
                <w:rFonts w:ascii="Arial" w:hAnsi="Arial" w:cs="Arial"/>
                <w:color w:val="000000"/>
                <w:sz w:val="24"/>
                <w:szCs w:val="24"/>
              </w:rPr>
            </w:pPr>
            <w:r w:rsidRPr="00272035">
              <w:rPr>
                <w:rFonts w:ascii="Arial" w:hAnsi="Arial" w:cs="Arial"/>
                <w:color w:val="000000"/>
                <w:sz w:val="24"/>
                <w:szCs w:val="24"/>
                <w:lang w:val="tt-RU"/>
              </w:rPr>
              <w:t>Бюджет финанславы кысаларында</w:t>
            </w:r>
          </w:p>
        </w:tc>
      </w:tr>
      <w:tr w:rsidR="00F1022C" w:rsidTr="008F1330">
        <w:tc>
          <w:tcPr>
            <w:tcW w:w="2802" w:type="dxa"/>
          </w:tcPr>
          <w:p w:rsidR="00194C77" w:rsidRPr="008425DE" w:rsidRDefault="009764C8" w:rsidP="00645C41">
            <w:pPr>
              <w:spacing w:after="0" w:line="240" w:lineRule="auto"/>
              <w:rPr>
                <w:rFonts w:ascii="Arial" w:hAnsi="Arial" w:cs="Arial"/>
                <w:sz w:val="24"/>
                <w:szCs w:val="24"/>
              </w:rPr>
            </w:pPr>
            <w:r w:rsidRPr="008425DE">
              <w:rPr>
                <w:rFonts w:ascii="Arial" w:hAnsi="Arial" w:cs="Arial"/>
                <w:sz w:val="24"/>
                <w:szCs w:val="24"/>
                <w:lang w:val="tt-RU"/>
              </w:rPr>
              <w:t xml:space="preserve">Программаны тормышка ашыруның көтелгән соңгы нәтиҗәләре </w:t>
            </w:r>
          </w:p>
          <w:p w:rsidR="00194C77" w:rsidRPr="008425DE" w:rsidRDefault="00194C77" w:rsidP="00DF5B8A">
            <w:pPr>
              <w:spacing w:after="0" w:line="240" w:lineRule="auto"/>
              <w:jc w:val="center"/>
              <w:rPr>
                <w:rFonts w:ascii="Arial" w:hAnsi="Arial" w:cs="Arial"/>
                <w:sz w:val="24"/>
                <w:szCs w:val="24"/>
              </w:rPr>
            </w:pPr>
          </w:p>
          <w:p w:rsidR="00194C77" w:rsidRPr="008425DE" w:rsidRDefault="00194C77" w:rsidP="00645C41">
            <w:pPr>
              <w:spacing w:after="0" w:line="240" w:lineRule="auto"/>
              <w:jc w:val="center"/>
              <w:rPr>
                <w:rFonts w:ascii="Arial" w:hAnsi="Arial" w:cs="Arial"/>
                <w:bCs/>
                <w:color w:val="000000"/>
                <w:sz w:val="24"/>
                <w:szCs w:val="24"/>
              </w:rPr>
            </w:pPr>
          </w:p>
        </w:tc>
        <w:tc>
          <w:tcPr>
            <w:tcW w:w="7620" w:type="dxa"/>
          </w:tcPr>
          <w:p w:rsidR="00194C77" w:rsidRPr="00272035" w:rsidRDefault="009764C8" w:rsidP="00DF5B8A">
            <w:pPr>
              <w:pStyle w:val="a7"/>
              <w:numPr>
                <w:ilvl w:val="0"/>
                <w:numId w:val="24"/>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272035">
              <w:rPr>
                <w:rFonts w:ascii="Arial" w:hAnsi="Arial" w:cs="Arial"/>
                <w:color w:val="000000"/>
                <w:sz w:val="24"/>
                <w:szCs w:val="24"/>
                <w:lang w:val="tt-RU"/>
              </w:rPr>
              <w:t>закон саклана торган кыйммәтләргә зыян китерү куркынычын киметү;</w:t>
            </w:r>
          </w:p>
          <w:p w:rsidR="00194C77" w:rsidRPr="00272035" w:rsidRDefault="009764C8" w:rsidP="00DF5B8A">
            <w:pPr>
              <w:pStyle w:val="a7"/>
              <w:numPr>
                <w:ilvl w:val="0"/>
                <w:numId w:val="24"/>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272035">
              <w:rPr>
                <w:rFonts w:ascii="Arial" w:hAnsi="Arial" w:cs="Arial"/>
                <w:color w:val="000000"/>
                <w:sz w:val="24"/>
                <w:szCs w:val="24"/>
                <w:lang w:val="tt-RU"/>
              </w:rPr>
              <w:t>тикшерү барышында җир кануннарының бозылуы ачыклан</w:t>
            </w:r>
            <w:r w:rsidR="00645C41">
              <w:rPr>
                <w:rFonts w:ascii="Arial" w:hAnsi="Arial" w:cs="Arial"/>
                <w:color w:val="000000"/>
                <w:sz w:val="24"/>
                <w:szCs w:val="24"/>
                <w:lang w:val="tt-RU"/>
              </w:rPr>
              <w:t>у</w:t>
            </w:r>
            <w:r w:rsidRPr="00272035">
              <w:rPr>
                <w:rFonts w:ascii="Arial" w:hAnsi="Arial" w:cs="Arial"/>
                <w:color w:val="000000"/>
                <w:sz w:val="24"/>
                <w:szCs w:val="24"/>
                <w:lang w:val="tt-RU"/>
              </w:rPr>
              <w:t>, аерым алганда:</w:t>
            </w:r>
          </w:p>
          <w:p w:rsidR="00194C77" w:rsidRPr="00272035" w:rsidRDefault="009764C8" w:rsidP="00DF5B8A">
            <w:pPr>
              <w:pStyle w:val="a7"/>
              <w:numPr>
                <w:ilvl w:val="0"/>
                <w:numId w:val="24"/>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272035">
              <w:rPr>
                <w:rFonts w:ascii="Arial" w:hAnsi="Arial" w:cs="Arial"/>
                <w:color w:val="000000"/>
                <w:sz w:val="24"/>
                <w:szCs w:val="24"/>
                <w:lang w:val="tt-RU"/>
              </w:rPr>
              <w:t>контроль органның профилактик чаралар системасын үстерү;</w:t>
            </w:r>
          </w:p>
          <w:p w:rsidR="00194C77" w:rsidRPr="00272035" w:rsidRDefault="009764C8" w:rsidP="00DF5B8A">
            <w:pPr>
              <w:pStyle w:val="a7"/>
              <w:numPr>
                <w:ilvl w:val="0"/>
                <w:numId w:val="24"/>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272035">
              <w:rPr>
                <w:rFonts w:ascii="Arial" w:hAnsi="Arial" w:cs="Arial"/>
                <w:color w:val="000000"/>
                <w:sz w:val="24"/>
                <w:szCs w:val="24"/>
                <w:lang w:val="tt-RU"/>
              </w:rPr>
              <w:t>профилактиканың төрле алымнарын кертү;</w:t>
            </w:r>
          </w:p>
          <w:p w:rsidR="00194C77" w:rsidRPr="00272035" w:rsidRDefault="009764C8" w:rsidP="00DF5B8A">
            <w:pPr>
              <w:pStyle w:val="a7"/>
              <w:numPr>
                <w:ilvl w:val="0"/>
                <w:numId w:val="24"/>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272035">
              <w:rPr>
                <w:rFonts w:ascii="Arial" w:hAnsi="Arial" w:cs="Arial"/>
                <w:color w:val="000000"/>
                <w:sz w:val="24"/>
                <w:szCs w:val="24"/>
                <w:lang w:val="tt-RU"/>
              </w:rPr>
              <w:t>контроль орган эчендә профилактик эш технологияләрен эшләү һәм гамәлгә кертү;</w:t>
            </w:r>
          </w:p>
          <w:p w:rsidR="00194C77" w:rsidRPr="00272035" w:rsidRDefault="009764C8" w:rsidP="00DF5B8A">
            <w:pPr>
              <w:pStyle w:val="a7"/>
              <w:numPr>
                <w:ilvl w:val="0"/>
                <w:numId w:val="24"/>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272035">
              <w:rPr>
                <w:rFonts w:ascii="Arial" w:hAnsi="Arial" w:cs="Arial"/>
                <w:color w:val="000000"/>
                <w:sz w:val="24"/>
                <w:szCs w:val="24"/>
                <w:lang w:val="tt-RU"/>
              </w:rPr>
              <w:t>контрольдә тотылган субъектларның нәтиҗәле, закон тыңлаучан үз-үзен тотышы үрнәкләрен эшләү;</w:t>
            </w:r>
          </w:p>
          <w:p w:rsidR="00194C77" w:rsidRPr="00272035" w:rsidRDefault="009764C8" w:rsidP="00DF5B8A">
            <w:pPr>
              <w:pStyle w:val="a7"/>
              <w:numPr>
                <w:ilvl w:val="0"/>
                <w:numId w:val="24"/>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272035">
              <w:rPr>
                <w:rFonts w:ascii="Arial" w:hAnsi="Arial" w:cs="Arial"/>
                <w:color w:val="000000"/>
                <w:sz w:val="24"/>
                <w:szCs w:val="24"/>
                <w:lang w:val="tt-RU"/>
              </w:rPr>
              <w:t>контроль органның вазыйфаи затларының квалифик</w:t>
            </w:r>
            <w:r w:rsidRPr="00272035">
              <w:rPr>
                <w:rFonts w:ascii="Arial" w:hAnsi="Arial" w:cs="Arial"/>
                <w:color w:val="000000"/>
                <w:sz w:val="24"/>
                <w:szCs w:val="24"/>
                <w:lang w:val="tt-RU"/>
              </w:rPr>
              <w:t>ацияле профилактик эшен тәэмин итү;</w:t>
            </w:r>
          </w:p>
          <w:p w:rsidR="00194C77" w:rsidRPr="00272035" w:rsidRDefault="009764C8" w:rsidP="00DF5B8A">
            <w:pPr>
              <w:pStyle w:val="a7"/>
              <w:numPr>
                <w:ilvl w:val="0"/>
                <w:numId w:val="24"/>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272035">
              <w:rPr>
                <w:rFonts w:ascii="Arial" w:hAnsi="Arial" w:cs="Arial"/>
                <w:color w:val="000000"/>
                <w:sz w:val="24"/>
                <w:szCs w:val="24"/>
                <w:lang w:val="tt-RU"/>
              </w:rPr>
              <w:t xml:space="preserve">контроль органы эшчәнлегенең үтә күренмәлелеген арттыру; </w:t>
            </w:r>
          </w:p>
          <w:p w:rsidR="00194C77" w:rsidRPr="00272035" w:rsidRDefault="009764C8" w:rsidP="00DF5B8A">
            <w:pPr>
              <w:pStyle w:val="a7"/>
              <w:numPr>
                <w:ilvl w:val="0"/>
                <w:numId w:val="24"/>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272035">
              <w:rPr>
                <w:rFonts w:ascii="Arial" w:hAnsi="Arial" w:cs="Arial"/>
                <w:color w:val="000000"/>
                <w:sz w:val="24"/>
                <w:szCs w:val="24"/>
                <w:lang w:val="tt-RU"/>
              </w:rPr>
              <w:t>контрольдә тотылырга тиешле субъектларга административ йөкләнешне киметү:</w:t>
            </w:r>
          </w:p>
          <w:p w:rsidR="00194C77" w:rsidRPr="00272035" w:rsidRDefault="009764C8" w:rsidP="00DF5B8A">
            <w:pPr>
              <w:pStyle w:val="a7"/>
              <w:numPr>
                <w:ilvl w:val="0"/>
                <w:numId w:val="24"/>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272035">
              <w:rPr>
                <w:rFonts w:ascii="Arial" w:hAnsi="Arial" w:cs="Arial"/>
                <w:color w:val="000000"/>
                <w:sz w:val="24"/>
                <w:szCs w:val="24"/>
                <w:lang w:val="tt-RU"/>
              </w:rPr>
              <w:t>контрольдә тотылган субъектларның хокукый грамоталылыгы дәрәҗәсен күтәрү:</w:t>
            </w:r>
          </w:p>
          <w:p w:rsidR="00194C77" w:rsidRPr="00272035" w:rsidRDefault="009764C8" w:rsidP="00DF5B8A">
            <w:pPr>
              <w:pStyle w:val="a7"/>
              <w:numPr>
                <w:ilvl w:val="0"/>
                <w:numId w:val="24"/>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272035">
              <w:rPr>
                <w:rFonts w:ascii="Arial" w:hAnsi="Arial" w:cs="Arial"/>
                <w:color w:val="000000"/>
                <w:sz w:val="24"/>
                <w:szCs w:val="24"/>
                <w:lang w:val="tt-RU"/>
              </w:rPr>
              <w:t>контрольлек ит</w:t>
            </w:r>
            <w:r w:rsidRPr="00272035">
              <w:rPr>
                <w:rFonts w:ascii="Arial" w:hAnsi="Arial" w:cs="Arial"/>
                <w:color w:val="000000"/>
                <w:sz w:val="24"/>
                <w:szCs w:val="24"/>
                <w:lang w:val="tt-RU"/>
              </w:rPr>
              <w:t>үче</w:t>
            </w:r>
            <w:r w:rsidRPr="00272035">
              <w:rPr>
                <w:rFonts w:ascii="Arial" w:hAnsi="Arial" w:cs="Arial"/>
                <w:color w:val="000000"/>
                <w:sz w:val="24"/>
                <w:szCs w:val="24"/>
                <w:lang w:val="tt-RU"/>
              </w:rPr>
              <w:t xml:space="preserve"> субъектлар тарафыннан контрольлек предметын бер төрле аңлауны тәэмин итү;</w:t>
            </w:r>
          </w:p>
          <w:p w:rsidR="00194C77" w:rsidRPr="00272035" w:rsidRDefault="009764C8" w:rsidP="00DF5B8A">
            <w:pPr>
              <w:pStyle w:val="a7"/>
              <w:numPr>
                <w:ilvl w:val="0"/>
                <w:numId w:val="24"/>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272035">
              <w:rPr>
                <w:rFonts w:ascii="Arial" w:hAnsi="Arial" w:cs="Arial"/>
                <w:color w:val="000000"/>
                <w:sz w:val="24"/>
                <w:szCs w:val="24"/>
                <w:lang w:val="tt-RU"/>
              </w:rPr>
              <w:t>контрольдә тотучы субъектларның намуслы үз-үзләрен тотышына мотивацияләү;</w:t>
            </w:r>
          </w:p>
          <w:p w:rsidR="00194C77" w:rsidRPr="00272035" w:rsidRDefault="009764C8" w:rsidP="00DF5B8A">
            <w:pPr>
              <w:pStyle w:val="a7"/>
              <w:numPr>
                <w:ilvl w:val="0"/>
                <w:numId w:val="24"/>
              </w:numPr>
              <w:tabs>
                <w:tab w:val="left" w:pos="638"/>
              </w:tabs>
              <w:autoSpaceDE w:val="0"/>
              <w:autoSpaceDN w:val="0"/>
              <w:adjustRightInd w:val="0"/>
              <w:spacing w:after="0" w:line="240" w:lineRule="auto"/>
              <w:ind w:left="0" w:firstLine="360"/>
              <w:jc w:val="both"/>
              <w:rPr>
                <w:rFonts w:ascii="Arial" w:hAnsi="Arial" w:cs="Arial"/>
                <w:color w:val="000000"/>
                <w:sz w:val="24"/>
                <w:szCs w:val="24"/>
              </w:rPr>
            </w:pPr>
            <w:r w:rsidRPr="00272035">
              <w:rPr>
                <w:rFonts w:ascii="Arial" w:hAnsi="Arial" w:cs="Arial"/>
                <w:color w:val="000000"/>
                <w:sz w:val="24"/>
                <w:szCs w:val="24"/>
                <w:lang w:val="tt-RU"/>
              </w:rPr>
              <w:t>башка</w:t>
            </w:r>
          </w:p>
        </w:tc>
      </w:tr>
      <w:tr w:rsidR="00F1022C" w:rsidTr="008F1330">
        <w:tc>
          <w:tcPr>
            <w:tcW w:w="2802" w:type="dxa"/>
          </w:tcPr>
          <w:p w:rsidR="00194C77" w:rsidRPr="008425DE" w:rsidRDefault="009764C8" w:rsidP="00DF5B8A">
            <w:pPr>
              <w:spacing w:after="0" w:line="240" w:lineRule="auto"/>
              <w:jc w:val="center"/>
              <w:rPr>
                <w:rFonts w:ascii="Arial" w:hAnsi="Arial" w:cs="Arial"/>
                <w:sz w:val="24"/>
                <w:szCs w:val="24"/>
              </w:rPr>
            </w:pPr>
            <w:r w:rsidRPr="008425DE">
              <w:rPr>
                <w:rFonts w:ascii="Arial" w:hAnsi="Arial" w:cs="Arial"/>
                <w:bCs/>
                <w:color w:val="000000"/>
                <w:sz w:val="24"/>
                <w:szCs w:val="24"/>
                <w:lang w:val="tt-RU"/>
              </w:rPr>
              <w:t>Программа структурасы</w:t>
            </w:r>
          </w:p>
        </w:tc>
        <w:tc>
          <w:tcPr>
            <w:tcW w:w="7620" w:type="dxa"/>
          </w:tcPr>
          <w:p w:rsidR="00194C77" w:rsidRPr="00272035" w:rsidRDefault="009764C8" w:rsidP="00DF5B8A">
            <w:pPr>
              <w:tabs>
                <w:tab w:val="left" w:pos="638"/>
              </w:tabs>
              <w:autoSpaceDE w:val="0"/>
              <w:autoSpaceDN w:val="0"/>
              <w:adjustRightInd w:val="0"/>
              <w:spacing w:after="0" w:line="240" w:lineRule="auto"/>
              <w:jc w:val="both"/>
              <w:rPr>
                <w:rFonts w:ascii="Arial" w:hAnsi="Arial" w:cs="Arial"/>
                <w:color w:val="000000"/>
                <w:sz w:val="24"/>
                <w:szCs w:val="24"/>
              </w:rPr>
            </w:pPr>
            <w:r w:rsidRPr="00272035">
              <w:rPr>
                <w:rFonts w:ascii="Arial" w:hAnsi="Arial" w:cs="Arial"/>
                <w:color w:val="000000"/>
                <w:sz w:val="24"/>
                <w:szCs w:val="24"/>
                <w:lang w:val="tt-RU"/>
              </w:rPr>
              <w:t>Программа ярдәмче программаларны гамәлгә ашыруны күздә тотмый</w:t>
            </w:r>
          </w:p>
        </w:tc>
      </w:tr>
    </w:tbl>
    <w:p w:rsidR="00194C77" w:rsidRPr="00272035" w:rsidRDefault="00194C77" w:rsidP="00DF5B8A">
      <w:pPr>
        <w:spacing w:after="0" w:line="240" w:lineRule="auto"/>
        <w:ind w:firstLine="851"/>
        <w:jc w:val="center"/>
        <w:rPr>
          <w:rFonts w:ascii="Arial" w:hAnsi="Arial" w:cs="Arial"/>
          <w:b/>
          <w:sz w:val="24"/>
          <w:szCs w:val="24"/>
        </w:rPr>
      </w:pPr>
    </w:p>
    <w:p w:rsidR="00194C77" w:rsidRPr="00272035" w:rsidRDefault="00194C77" w:rsidP="00DF5B8A">
      <w:pPr>
        <w:spacing w:after="0" w:line="240" w:lineRule="auto"/>
        <w:ind w:firstLine="851"/>
        <w:jc w:val="center"/>
        <w:rPr>
          <w:rFonts w:ascii="Arial" w:hAnsi="Arial" w:cs="Arial"/>
          <w:b/>
          <w:sz w:val="24"/>
          <w:szCs w:val="24"/>
        </w:rPr>
      </w:pPr>
    </w:p>
    <w:p w:rsidR="00194C77" w:rsidRPr="00272035" w:rsidRDefault="00194C77" w:rsidP="00DF5B8A">
      <w:pPr>
        <w:autoSpaceDE w:val="0"/>
        <w:autoSpaceDN w:val="0"/>
        <w:adjustRightInd w:val="0"/>
        <w:spacing w:after="0" w:line="240" w:lineRule="auto"/>
        <w:rPr>
          <w:rFonts w:ascii="Arial" w:eastAsiaTheme="minorHAnsi" w:hAnsi="Arial" w:cs="Arial"/>
          <w:color w:val="000000"/>
          <w:sz w:val="24"/>
          <w:szCs w:val="24"/>
        </w:rPr>
      </w:pPr>
    </w:p>
    <w:p w:rsidR="00194C77" w:rsidRPr="00272035" w:rsidRDefault="00194C77" w:rsidP="00DF5B8A">
      <w:pPr>
        <w:autoSpaceDE w:val="0"/>
        <w:autoSpaceDN w:val="0"/>
        <w:adjustRightInd w:val="0"/>
        <w:spacing w:after="0" w:line="240" w:lineRule="auto"/>
        <w:rPr>
          <w:rFonts w:ascii="Arial" w:eastAsiaTheme="minorHAnsi" w:hAnsi="Arial" w:cs="Arial"/>
          <w:color w:val="000000"/>
          <w:sz w:val="24"/>
          <w:szCs w:val="24"/>
        </w:rPr>
      </w:pPr>
    </w:p>
    <w:p w:rsidR="00194C77" w:rsidRPr="008425DE" w:rsidRDefault="00194C77" w:rsidP="00DF5B8A">
      <w:pPr>
        <w:autoSpaceDE w:val="0"/>
        <w:autoSpaceDN w:val="0"/>
        <w:adjustRightInd w:val="0"/>
        <w:spacing w:after="0" w:line="240" w:lineRule="auto"/>
        <w:rPr>
          <w:rFonts w:ascii="Arial" w:eastAsiaTheme="minorHAnsi" w:hAnsi="Arial" w:cs="Arial"/>
          <w:color w:val="000000"/>
          <w:sz w:val="24"/>
          <w:szCs w:val="24"/>
        </w:rPr>
      </w:pPr>
    </w:p>
    <w:p w:rsidR="00194C77" w:rsidRDefault="009764C8" w:rsidP="00DF5B8A">
      <w:pPr>
        <w:spacing w:after="0" w:line="240" w:lineRule="auto"/>
        <w:jc w:val="center"/>
        <w:rPr>
          <w:rFonts w:ascii="Arial" w:hAnsi="Arial" w:cs="Arial"/>
          <w:sz w:val="24"/>
          <w:szCs w:val="24"/>
          <w:lang w:val="tt-RU"/>
        </w:rPr>
      </w:pPr>
      <w:r w:rsidRPr="008425DE">
        <w:rPr>
          <w:rFonts w:ascii="Arial" w:hAnsi="Arial" w:cs="Arial"/>
          <w:sz w:val="24"/>
          <w:szCs w:val="24"/>
          <w:lang w:val="tt-RU"/>
        </w:rPr>
        <w:t xml:space="preserve">2020-2021нче елларга һәм 2022-2023нче елларның план чорына муниципаль торак контроле өлкәсендә закон тарафыннан саклана торган кыйммәтләргә зыян китерү куркынычын профилактикалау программасы </w:t>
      </w:r>
    </w:p>
    <w:p w:rsidR="00645C41" w:rsidRPr="008425DE" w:rsidRDefault="00645C41" w:rsidP="00DF5B8A">
      <w:pPr>
        <w:spacing w:after="0" w:line="240" w:lineRule="auto"/>
        <w:jc w:val="center"/>
        <w:rPr>
          <w:rFonts w:ascii="Arial" w:hAnsi="Arial" w:cs="Arial"/>
          <w:sz w:val="24"/>
          <w:szCs w:val="24"/>
        </w:rPr>
      </w:pPr>
    </w:p>
    <w:p w:rsidR="00194C77" w:rsidRPr="00272035" w:rsidRDefault="009764C8" w:rsidP="00DF5B8A">
      <w:pPr>
        <w:pStyle w:val="af"/>
        <w:ind w:firstLine="709"/>
        <w:jc w:val="both"/>
        <w:rPr>
          <w:rFonts w:ascii="Arial" w:eastAsiaTheme="minorHAnsi" w:hAnsi="Arial" w:cs="Arial"/>
          <w:lang w:eastAsia="en-US"/>
        </w:rPr>
      </w:pPr>
      <w:r w:rsidRPr="00272035">
        <w:rPr>
          <w:rFonts w:ascii="Arial" w:eastAsiaTheme="minorHAnsi" w:hAnsi="Arial" w:cs="Arial"/>
          <w:lang w:val="tt-RU" w:eastAsia="en-US"/>
        </w:rPr>
        <w:t>Әлеге</w:t>
      </w:r>
      <w:r w:rsidRPr="00272035">
        <w:rPr>
          <w:rFonts w:ascii="Arial" w:eastAsiaTheme="minorHAnsi" w:hAnsi="Arial" w:cs="Arial"/>
          <w:lang w:val="tt-RU" w:eastAsia="en-US"/>
        </w:rPr>
        <w:t xml:space="preserve"> программа закон тарафыннан саклана торган кыйммәтләргә зыя</w:t>
      </w:r>
      <w:r w:rsidRPr="00272035">
        <w:rPr>
          <w:rFonts w:ascii="Arial" w:eastAsiaTheme="minorHAnsi" w:hAnsi="Arial" w:cs="Arial"/>
          <w:lang w:val="tt-RU" w:eastAsia="en-US"/>
        </w:rPr>
        <w:t>н китерү куркынычларын комплекслы профилактикалау стандартын гамәлгә ашыру максатларында эшләнгән.</w:t>
      </w:r>
    </w:p>
    <w:p w:rsidR="00194C77" w:rsidRDefault="009764C8" w:rsidP="00DF5B8A">
      <w:pPr>
        <w:pStyle w:val="af"/>
        <w:ind w:firstLine="709"/>
        <w:jc w:val="both"/>
        <w:rPr>
          <w:rFonts w:ascii="Arial" w:eastAsiaTheme="minorHAnsi" w:hAnsi="Arial" w:cs="Arial"/>
          <w:lang w:eastAsia="en-US"/>
        </w:rPr>
      </w:pPr>
      <w:r w:rsidRPr="00272035">
        <w:rPr>
          <w:rFonts w:ascii="Arial" w:eastAsiaTheme="minorHAnsi" w:hAnsi="Arial" w:cs="Arial"/>
          <w:lang w:val="tt-RU" w:eastAsia="en-US"/>
        </w:rPr>
        <w:t>Программа контрольдәге субъектлар тарафыннан мәҗбүри таләпләрне үтәүгә комачаулаучы проблемаларны нәтиҗәле хәл итүне тәэмин итә торган һәм мәҗбүри таләпләрне</w:t>
      </w:r>
      <w:r w:rsidRPr="00272035">
        <w:rPr>
          <w:rFonts w:ascii="Arial" w:eastAsiaTheme="minorHAnsi" w:hAnsi="Arial" w:cs="Arial"/>
          <w:lang w:val="tt-RU" w:eastAsia="en-US"/>
        </w:rPr>
        <w:t xml:space="preserve"> үтәмәүнең конкрет сәбәпләрен һәм факторларын ачыклауга һәм бетерүгә, шулай ук профилактика системасын булдыруга һәм үстерүгә юнәлдерелгән комплекслы профилактик чараларны гамәлгә ашыру максатларына, бурычларына, ресурсларына һәм срокларына бәйле.</w:t>
      </w:r>
    </w:p>
    <w:p w:rsidR="00194C77" w:rsidRPr="00272035" w:rsidRDefault="00194C77" w:rsidP="00DF5B8A">
      <w:pPr>
        <w:pStyle w:val="af"/>
        <w:ind w:firstLine="709"/>
        <w:jc w:val="both"/>
        <w:rPr>
          <w:rFonts w:ascii="Arial" w:eastAsiaTheme="minorHAnsi" w:hAnsi="Arial" w:cs="Arial"/>
          <w:lang w:eastAsia="en-US"/>
        </w:rPr>
      </w:pPr>
    </w:p>
    <w:p w:rsidR="00194C77" w:rsidRDefault="009764C8" w:rsidP="00DF5B8A">
      <w:pPr>
        <w:pStyle w:val="af"/>
        <w:numPr>
          <w:ilvl w:val="0"/>
          <w:numId w:val="28"/>
        </w:numPr>
        <w:jc w:val="center"/>
        <w:rPr>
          <w:rFonts w:ascii="Arial" w:eastAsiaTheme="minorHAnsi" w:hAnsi="Arial" w:cs="Arial"/>
          <w:lang w:eastAsia="en-US"/>
        </w:rPr>
      </w:pPr>
      <w:r w:rsidRPr="008425DE">
        <w:rPr>
          <w:rFonts w:ascii="Arial" w:eastAsiaTheme="minorHAnsi" w:hAnsi="Arial" w:cs="Arial"/>
          <w:lang w:val="tt-RU" w:eastAsia="en-US"/>
        </w:rPr>
        <w:t>Контрольдәге өлкәнең торышын анализлау һәм бәяләү</w:t>
      </w:r>
    </w:p>
    <w:p w:rsidR="00194C77" w:rsidRPr="008425DE" w:rsidRDefault="00194C77" w:rsidP="00DF5B8A">
      <w:pPr>
        <w:pStyle w:val="af"/>
        <w:ind w:left="1080"/>
        <w:rPr>
          <w:rFonts w:ascii="Arial" w:eastAsiaTheme="minorHAnsi" w:hAnsi="Arial" w:cs="Arial"/>
          <w:lang w:eastAsia="en-US"/>
        </w:rPr>
      </w:pPr>
    </w:p>
    <w:p w:rsidR="00194C77" w:rsidRPr="00272035" w:rsidRDefault="009764C8" w:rsidP="00DF5B8A">
      <w:pPr>
        <w:autoSpaceDE w:val="0"/>
        <w:autoSpaceDN w:val="0"/>
        <w:adjustRightInd w:val="0"/>
        <w:spacing w:after="0" w:line="240" w:lineRule="auto"/>
        <w:ind w:firstLine="540"/>
        <w:jc w:val="both"/>
        <w:rPr>
          <w:rFonts w:ascii="Arial" w:hAnsi="Arial" w:cs="Arial"/>
          <w:sz w:val="24"/>
          <w:szCs w:val="24"/>
        </w:rPr>
      </w:pPr>
      <w:r w:rsidRPr="00272035">
        <w:rPr>
          <w:rFonts w:ascii="Arial" w:eastAsiaTheme="minorHAnsi" w:hAnsi="Arial" w:cs="Arial"/>
          <w:sz w:val="24"/>
          <w:szCs w:val="24"/>
          <w:lang w:val="tt-RU"/>
        </w:rPr>
        <w:t>Муниципаль торак контроле Россия Федерациясе Торак кодексының муниципаль берәмлек чикләрендә урнашкан муниципаль торак фондына карата 20нче статьясы нигезендә төзелеш, торак-коммуналь хуҗалык, элемтә һәм э</w:t>
      </w:r>
      <w:r w:rsidRPr="00272035">
        <w:rPr>
          <w:rFonts w:ascii="Arial" w:eastAsiaTheme="minorHAnsi" w:hAnsi="Arial" w:cs="Arial"/>
          <w:sz w:val="24"/>
          <w:szCs w:val="24"/>
          <w:lang w:val="tt-RU"/>
        </w:rPr>
        <w:t xml:space="preserve">нергетика бүлеге тарафыннан гамәлгә ашырыла. </w:t>
      </w:r>
    </w:p>
    <w:p w:rsidR="00194C77" w:rsidRPr="00272035" w:rsidRDefault="009764C8" w:rsidP="00DF5B8A">
      <w:pPr>
        <w:pStyle w:val="af"/>
        <w:ind w:firstLine="709"/>
        <w:jc w:val="both"/>
        <w:rPr>
          <w:rFonts w:ascii="Arial" w:eastAsiaTheme="minorHAnsi" w:hAnsi="Arial" w:cs="Arial"/>
          <w:lang w:eastAsia="en-US"/>
        </w:rPr>
      </w:pPr>
      <w:r w:rsidRPr="00272035">
        <w:rPr>
          <w:rFonts w:ascii="Arial" w:eastAsiaTheme="minorHAnsi" w:hAnsi="Arial" w:cs="Arial"/>
          <w:lang w:val="tt-RU" w:eastAsia="en-US"/>
        </w:rPr>
        <w:t>Муниципаль торак контроле кысаларында вазыйфаи зат Россия Федерациясе Торак кодексының 20нче статьясы нигезендә дәүләт хакимияте органнары, җирле үзидарә органнары, юридик затлар, шәхси эшмәкәрләр, гражданнар т</w:t>
      </w:r>
      <w:r w:rsidRPr="00272035">
        <w:rPr>
          <w:rFonts w:ascii="Arial" w:eastAsiaTheme="minorHAnsi" w:hAnsi="Arial" w:cs="Arial"/>
          <w:lang w:val="tt-RU" w:eastAsia="en-US"/>
        </w:rPr>
        <w:t>арафыннан муниципаль торак фонды объектларына карата, Россия Федерациясе законнары, Татарстан Республикасы законнары таләпләрен үтәүне контрольдә тоту эшчәнлеген башкара, аларны бозган өчен административ һәм башка җаваплылык каралган.</w:t>
      </w:r>
    </w:p>
    <w:p w:rsidR="00194C77" w:rsidRPr="00272035" w:rsidRDefault="009764C8" w:rsidP="00DF5B8A">
      <w:pPr>
        <w:pStyle w:val="af"/>
        <w:ind w:firstLine="851"/>
        <w:jc w:val="both"/>
        <w:rPr>
          <w:rFonts w:ascii="Arial" w:eastAsiaTheme="minorHAnsi" w:hAnsi="Arial" w:cs="Arial"/>
          <w:lang w:eastAsia="en-US"/>
        </w:rPr>
      </w:pPr>
      <w:r w:rsidRPr="00272035">
        <w:rPr>
          <w:rFonts w:ascii="Arial" w:eastAsiaTheme="minorHAnsi" w:hAnsi="Arial" w:cs="Arial"/>
          <w:lang w:val="tt-RU" w:eastAsia="en-US"/>
        </w:rPr>
        <w:t>Муниципаль торак конт</w:t>
      </w:r>
      <w:r w:rsidRPr="00272035">
        <w:rPr>
          <w:rFonts w:ascii="Arial" w:eastAsiaTheme="minorHAnsi" w:hAnsi="Arial" w:cs="Arial"/>
          <w:lang w:val="tt-RU" w:eastAsia="en-US"/>
        </w:rPr>
        <w:t>роле өлкәсендә вәкаләтләрне гамәлгә ашырганда муниципаль торак фондын максималь рәвештә саклап калу муниципаль торак контроленең төп бурычы булып тора.</w:t>
      </w:r>
    </w:p>
    <w:p w:rsidR="00194C77" w:rsidRPr="00272035" w:rsidRDefault="009764C8" w:rsidP="00DF5B8A">
      <w:pPr>
        <w:pStyle w:val="af"/>
        <w:ind w:firstLine="851"/>
        <w:jc w:val="both"/>
        <w:rPr>
          <w:rFonts w:ascii="Arial" w:eastAsiaTheme="minorHAnsi" w:hAnsi="Arial" w:cs="Arial"/>
          <w:lang w:eastAsia="en-US"/>
        </w:rPr>
      </w:pPr>
      <w:r w:rsidRPr="00272035">
        <w:rPr>
          <w:rFonts w:ascii="Arial" w:eastAsiaTheme="minorHAnsi" w:hAnsi="Arial" w:cs="Arial"/>
          <w:lang w:val="tt-RU" w:eastAsia="en-US"/>
        </w:rPr>
        <w:t>Югары Ослан муниципаль районы муниципаль берәмлеге территориясендә муниципаль торак контроле Россия Феде</w:t>
      </w:r>
      <w:r w:rsidRPr="00272035">
        <w:rPr>
          <w:rFonts w:ascii="Arial" w:eastAsiaTheme="minorHAnsi" w:hAnsi="Arial" w:cs="Arial"/>
          <w:lang w:val="tt-RU" w:eastAsia="en-US"/>
        </w:rPr>
        <w:t xml:space="preserve">рациясе Торак кодексы, «Россия Федерациясендә җирле үзидарә оештыруның гомуми принциплары турында» </w:t>
      </w:r>
      <w:r w:rsidR="00645C41">
        <w:rPr>
          <w:rFonts w:ascii="Arial" w:eastAsiaTheme="minorHAnsi" w:hAnsi="Arial" w:cs="Arial"/>
          <w:lang w:val="tt-RU" w:eastAsia="en-US"/>
        </w:rPr>
        <w:t xml:space="preserve"> </w:t>
      </w:r>
      <w:r w:rsidRPr="00272035">
        <w:rPr>
          <w:rFonts w:ascii="Arial" w:eastAsiaTheme="minorHAnsi" w:hAnsi="Arial" w:cs="Arial"/>
          <w:lang w:val="tt-RU" w:eastAsia="en-US"/>
        </w:rPr>
        <w:t>2003</w:t>
      </w:r>
      <w:r w:rsidR="00645C41">
        <w:rPr>
          <w:rFonts w:ascii="Arial" w:eastAsiaTheme="minorHAnsi" w:hAnsi="Arial" w:cs="Arial"/>
          <w:lang w:val="tt-RU" w:eastAsia="en-US"/>
        </w:rPr>
        <w:t>нче</w:t>
      </w:r>
      <w:r w:rsidRPr="00272035">
        <w:rPr>
          <w:rFonts w:ascii="Arial" w:eastAsiaTheme="minorHAnsi" w:hAnsi="Arial" w:cs="Arial"/>
          <w:lang w:val="tt-RU" w:eastAsia="en-US"/>
        </w:rPr>
        <w:t xml:space="preserve"> ел</w:t>
      </w:r>
      <w:r w:rsidR="00645C41">
        <w:rPr>
          <w:rFonts w:ascii="Arial" w:eastAsiaTheme="minorHAnsi" w:hAnsi="Arial" w:cs="Arial"/>
          <w:lang w:val="tt-RU" w:eastAsia="en-US"/>
        </w:rPr>
        <w:t xml:space="preserve">ның 6нчы октябреннән </w:t>
      </w:r>
      <w:r w:rsidRPr="00272035">
        <w:rPr>
          <w:rFonts w:ascii="Arial" w:eastAsiaTheme="minorHAnsi" w:hAnsi="Arial" w:cs="Arial"/>
          <w:lang w:val="tt-RU" w:eastAsia="en-US"/>
        </w:rPr>
        <w:t xml:space="preserve"> 131-ФЗ Федераль закон, «Дәүләт контролен (күзәтчелеген) һәм муниципаль контрольне гамәлгә ашырганда юридик затларның һәм индивидуаль эшкуарл</w:t>
      </w:r>
      <w:r w:rsidRPr="00272035">
        <w:rPr>
          <w:rFonts w:ascii="Arial" w:eastAsiaTheme="minorHAnsi" w:hAnsi="Arial" w:cs="Arial"/>
          <w:lang w:val="tt-RU" w:eastAsia="en-US"/>
        </w:rPr>
        <w:t xml:space="preserve">арның хокукларын яклау турында» </w:t>
      </w:r>
      <w:r w:rsidRPr="00272035">
        <w:rPr>
          <w:rFonts w:ascii="Arial" w:eastAsiaTheme="minorHAnsi" w:hAnsi="Arial" w:cs="Arial"/>
          <w:lang w:val="tt-RU" w:eastAsia="en-US"/>
        </w:rPr>
        <w:t>2008</w:t>
      </w:r>
      <w:r w:rsidR="00645C41">
        <w:rPr>
          <w:rFonts w:ascii="Arial" w:eastAsiaTheme="minorHAnsi" w:hAnsi="Arial" w:cs="Arial"/>
          <w:lang w:val="tt-RU" w:eastAsia="en-US"/>
        </w:rPr>
        <w:t>нче</w:t>
      </w:r>
      <w:r w:rsidRPr="00272035">
        <w:rPr>
          <w:rFonts w:ascii="Arial" w:eastAsiaTheme="minorHAnsi" w:hAnsi="Arial" w:cs="Arial"/>
          <w:lang w:val="tt-RU" w:eastAsia="en-US"/>
        </w:rPr>
        <w:t xml:space="preserve"> ел</w:t>
      </w:r>
      <w:r w:rsidR="00645C41">
        <w:rPr>
          <w:rFonts w:ascii="Arial" w:eastAsiaTheme="minorHAnsi" w:hAnsi="Arial" w:cs="Arial"/>
          <w:lang w:val="tt-RU" w:eastAsia="en-US"/>
        </w:rPr>
        <w:t xml:space="preserve">ның 26нчы декабреннән </w:t>
      </w:r>
      <w:r w:rsidRPr="00272035">
        <w:rPr>
          <w:rFonts w:ascii="Arial" w:eastAsiaTheme="minorHAnsi" w:hAnsi="Arial" w:cs="Arial"/>
          <w:lang w:val="tt-RU" w:eastAsia="en-US"/>
        </w:rPr>
        <w:t xml:space="preserve"> 294-ФЗ Федераль закон һәм башка норматив хокукый актлар нигезендә гамәлгә ашырыла. </w:t>
      </w:r>
    </w:p>
    <w:p w:rsidR="00194C77" w:rsidRPr="00272035" w:rsidRDefault="009764C8" w:rsidP="00DF5B8A">
      <w:pPr>
        <w:pStyle w:val="af"/>
        <w:ind w:firstLine="709"/>
        <w:jc w:val="both"/>
        <w:rPr>
          <w:rFonts w:ascii="Arial" w:eastAsiaTheme="minorHAnsi" w:hAnsi="Arial" w:cs="Arial"/>
          <w:lang w:eastAsia="en-US"/>
        </w:rPr>
      </w:pPr>
      <w:r w:rsidRPr="00272035">
        <w:rPr>
          <w:rFonts w:ascii="Arial" w:eastAsiaTheme="minorHAnsi" w:hAnsi="Arial" w:cs="Arial"/>
          <w:lang w:val="tt-RU" w:eastAsia="en-US"/>
        </w:rPr>
        <w:t>Юридик затлар, шәхси эшмәкәрләр тарафыннан торак законнары өлкәсендә закон бозуларны кисәтү һәм булдырмау максатыннан әлеге</w:t>
      </w:r>
      <w:r w:rsidRPr="00272035">
        <w:rPr>
          <w:rFonts w:ascii="Arial" w:eastAsiaTheme="minorHAnsi" w:hAnsi="Arial" w:cs="Arial"/>
          <w:lang w:val="tt-RU" w:eastAsia="en-US"/>
        </w:rPr>
        <w:t xml:space="preserve"> мәгълүмат Югары Ослан муниципаль районының рәсми сайтында урнаштырылган.</w:t>
      </w:r>
      <w:r w:rsidR="00231AF5">
        <w:rPr>
          <w:rFonts w:ascii="Arial" w:eastAsiaTheme="minorHAnsi" w:hAnsi="Arial" w:cs="Arial"/>
          <w:lang w:val="tt-RU" w:eastAsia="en-US"/>
        </w:rPr>
        <w:t xml:space="preserve"> </w:t>
      </w:r>
    </w:p>
    <w:p w:rsidR="00194C77" w:rsidRDefault="009764C8" w:rsidP="00DF5B8A">
      <w:pPr>
        <w:pStyle w:val="af"/>
        <w:ind w:firstLine="709"/>
        <w:jc w:val="both"/>
        <w:rPr>
          <w:rFonts w:ascii="Arial" w:eastAsiaTheme="minorHAnsi" w:hAnsi="Arial" w:cs="Arial"/>
          <w:lang w:eastAsia="en-US"/>
        </w:rPr>
      </w:pPr>
      <w:r w:rsidRPr="00272035">
        <w:rPr>
          <w:rFonts w:ascii="Arial" w:eastAsiaTheme="minorHAnsi" w:hAnsi="Arial" w:cs="Arial"/>
          <w:lang w:val="tt-RU" w:eastAsia="en-US"/>
        </w:rPr>
        <w:t>Муниципаль торак контроле өлкәсендә мәҗбүри таләпләрне бозуларны профилактикалау программасын үтәү максатларында: Югары Ослан муниципаль районының рәсми сайтында муниципаль торак кон</w:t>
      </w:r>
      <w:r w:rsidRPr="00272035">
        <w:rPr>
          <w:rFonts w:ascii="Arial" w:eastAsiaTheme="minorHAnsi" w:hAnsi="Arial" w:cs="Arial"/>
          <w:lang w:val="tt-RU" w:eastAsia="en-US"/>
        </w:rPr>
        <w:t>троле бүлегендә мәҗбүри таләпләрне үз эченә алган норматив хокукый актлар исемлеге урнаштырылган, аларның үтәлешен бәяләү муниципаль контроль предметы булып тора.</w:t>
      </w:r>
    </w:p>
    <w:p w:rsidR="00194C77" w:rsidRPr="008425DE" w:rsidRDefault="00194C77" w:rsidP="00DF5B8A">
      <w:pPr>
        <w:pStyle w:val="af"/>
        <w:ind w:firstLine="709"/>
        <w:jc w:val="both"/>
        <w:rPr>
          <w:rFonts w:ascii="Arial" w:eastAsiaTheme="minorHAnsi" w:hAnsi="Arial" w:cs="Arial"/>
          <w:lang w:eastAsia="en-US"/>
        </w:rPr>
      </w:pPr>
    </w:p>
    <w:p w:rsidR="00194C77" w:rsidRPr="008425DE" w:rsidRDefault="009764C8" w:rsidP="00DF5B8A">
      <w:pPr>
        <w:pStyle w:val="af"/>
        <w:jc w:val="center"/>
        <w:rPr>
          <w:rFonts w:ascii="Arial" w:eastAsiaTheme="minorHAnsi" w:hAnsi="Arial" w:cs="Arial"/>
          <w:lang w:eastAsia="en-US"/>
        </w:rPr>
      </w:pPr>
      <w:r w:rsidRPr="008425DE">
        <w:rPr>
          <w:rFonts w:ascii="Arial" w:eastAsiaTheme="minorHAnsi" w:hAnsi="Arial" w:cs="Arial"/>
          <w:lang w:val="tt-RU" w:eastAsia="en-US"/>
        </w:rPr>
        <w:lastRenderedPageBreak/>
        <w:t>II. Профилактика эшен үткәрүнең максатлары һәм бурычлары</w:t>
      </w:r>
    </w:p>
    <w:p w:rsidR="00231AF5" w:rsidRDefault="00231AF5" w:rsidP="00231AF5">
      <w:pPr>
        <w:pStyle w:val="af"/>
        <w:rPr>
          <w:rFonts w:ascii="Arial" w:eastAsiaTheme="minorHAnsi" w:hAnsi="Arial" w:cs="Arial"/>
          <w:lang w:val="tt-RU" w:eastAsia="en-US"/>
        </w:rPr>
      </w:pPr>
    </w:p>
    <w:p w:rsidR="00194C77" w:rsidRPr="008425DE" w:rsidRDefault="00231AF5" w:rsidP="00231AF5">
      <w:pPr>
        <w:pStyle w:val="af"/>
        <w:rPr>
          <w:rFonts w:ascii="Arial" w:eastAsiaTheme="minorHAnsi" w:hAnsi="Arial" w:cs="Arial"/>
          <w:lang w:eastAsia="en-US"/>
        </w:rPr>
      </w:pPr>
      <w:r>
        <w:rPr>
          <w:rFonts w:ascii="Arial" w:eastAsiaTheme="minorHAnsi" w:hAnsi="Arial" w:cs="Arial"/>
          <w:lang w:val="tt-RU" w:eastAsia="en-US"/>
        </w:rPr>
        <w:t xml:space="preserve">         </w:t>
      </w:r>
      <w:r w:rsidR="009764C8" w:rsidRPr="008425DE">
        <w:rPr>
          <w:rFonts w:ascii="Arial" w:eastAsiaTheme="minorHAnsi" w:hAnsi="Arial" w:cs="Arial"/>
          <w:lang w:val="tt-RU" w:eastAsia="en-US"/>
        </w:rPr>
        <w:t xml:space="preserve">Программаны тормышка ашыру вакыты: </w:t>
      </w:r>
      <w:r w:rsidR="009764C8" w:rsidRPr="008425DE">
        <w:rPr>
          <w:rFonts w:ascii="Arial" w:eastAsiaTheme="minorHAnsi" w:hAnsi="Arial" w:cs="Arial"/>
          <w:lang w:val="tt-RU" w:eastAsia="en-US"/>
        </w:rPr>
        <w:t>2021-2023нче еллар.</w:t>
      </w:r>
    </w:p>
    <w:p w:rsidR="00194C77" w:rsidRPr="00272035" w:rsidRDefault="00194C77" w:rsidP="00DF5B8A">
      <w:pPr>
        <w:pStyle w:val="af"/>
        <w:jc w:val="center"/>
        <w:rPr>
          <w:rFonts w:ascii="Arial" w:eastAsiaTheme="minorHAnsi" w:hAnsi="Arial" w:cs="Arial"/>
          <w:b/>
          <w:lang w:eastAsia="en-US"/>
        </w:rPr>
      </w:pPr>
    </w:p>
    <w:p w:rsidR="00194C77" w:rsidRPr="00272035" w:rsidRDefault="009764C8" w:rsidP="00DF5B8A">
      <w:pPr>
        <w:pStyle w:val="af"/>
        <w:ind w:firstLine="709"/>
        <w:jc w:val="both"/>
        <w:rPr>
          <w:rFonts w:ascii="Arial" w:eastAsiaTheme="minorHAnsi" w:hAnsi="Arial" w:cs="Arial"/>
          <w:lang w:eastAsia="en-US"/>
        </w:rPr>
      </w:pPr>
      <w:r w:rsidRPr="00272035">
        <w:rPr>
          <w:rFonts w:ascii="Arial" w:eastAsiaTheme="minorHAnsi" w:hAnsi="Arial" w:cs="Arial"/>
          <w:lang w:val="tt-RU" w:eastAsia="en-US"/>
        </w:rPr>
        <w:t xml:space="preserve">Муниципаль торак контроле өлкәсендә закон тарафыннан саклана торган кыйммәтләргә зыян китерүнең хәвеф-хәтәрләрен кисәтү — ул Югары Ослан муниципаль районы Башкарма комитетының төзелеш, торак-коммуналь хуҗалык, элемтә һәм энергетика </w:t>
      </w:r>
      <w:r w:rsidRPr="00272035">
        <w:rPr>
          <w:rFonts w:ascii="Arial" w:eastAsiaTheme="minorHAnsi" w:hAnsi="Arial" w:cs="Arial"/>
          <w:lang w:val="tt-RU" w:eastAsia="en-US"/>
        </w:rPr>
        <w:t>бүлегенең түбәндәге төп максатларга ирешүгә юнәлтелгән оештыру, мәгълүмати, хокукый һәм башка характердагы чараларны комплекслы тормышка ашыру буенча системалы оештырылган эшчәнлеге:</w:t>
      </w:r>
    </w:p>
    <w:p w:rsidR="00194C77" w:rsidRPr="00272035" w:rsidRDefault="009764C8" w:rsidP="00DF5B8A">
      <w:pPr>
        <w:pStyle w:val="af"/>
        <w:numPr>
          <w:ilvl w:val="0"/>
          <w:numId w:val="25"/>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муниципаль торак контроле өлкәсендә муниципаль контроль буенча чаралар үт</w:t>
      </w:r>
      <w:r w:rsidRPr="00272035">
        <w:rPr>
          <w:rFonts w:ascii="Arial" w:eastAsiaTheme="minorHAnsi" w:hAnsi="Arial" w:cs="Arial"/>
          <w:lang w:val="tt-RU" w:eastAsia="en-US"/>
        </w:rPr>
        <w:t>кәргәндә контроль-күзәтчелек эшчәнлеге системасының үтә күренмәлелеген арттыру;</w:t>
      </w:r>
    </w:p>
    <w:p w:rsidR="00194C77" w:rsidRPr="00272035" w:rsidRDefault="009764C8" w:rsidP="00DF5B8A">
      <w:pPr>
        <w:pStyle w:val="af"/>
        <w:numPr>
          <w:ilvl w:val="0"/>
          <w:numId w:val="25"/>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юридик затлар һәм шәхси эшмәкәрләр тарафыннан муниципаль торак контроле өлкәсендәге законнарның мәҗбүри таләпләрен бозуларны кисәтү;</w:t>
      </w:r>
    </w:p>
    <w:p w:rsidR="00194C77" w:rsidRPr="00272035" w:rsidRDefault="009764C8" w:rsidP="00DF5B8A">
      <w:pPr>
        <w:pStyle w:val="af"/>
        <w:numPr>
          <w:ilvl w:val="0"/>
          <w:numId w:val="25"/>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саклана торган кыйммәтләргә зыян китерү кур</w:t>
      </w:r>
      <w:r w:rsidRPr="00272035">
        <w:rPr>
          <w:rFonts w:ascii="Arial" w:eastAsiaTheme="minorHAnsi" w:hAnsi="Arial" w:cs="Arial"/>
          <w:lang w:val="tt-RU" w:eastAsia="en-US"/>
        </w:rPr>
        <w:t>кынычын булдырмау;</w:t>
      </w:r>
    </w:p>
    <w:p w:rsidR="00194C77" w:rsidRPr="00272035" w:rsidRDefault="009764C8" w:rsidP="00DF5B8A">
      <w:pPr>
        <w:pStyle w:val="af"/>
        <w:numPr>
          <w:ilvl w:val="0"/>
          <w:numId w:val="25"/>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саклана торган кыйм</w:t>
      </w:r>
      <w:r w:rsidR="00231AF5">
        <w:rPr>
          <w:rFonts w:ascii="Arial" w:eastAsiaTheme="minorHAnsi" w:hAnsi="Arial" w:cs="Arial"/>
          <w:lang w:val="tt-RU" w:eastAsia="en-US"/>
        </w:rPr>
        <w:t>мәтләргә зыян китерү куркыныч</w:t>
      </w:r>
      <w:r w:rsidRPr="00272035">
        <w:rPr>
          <w:rFonts w:ascii="Arial" w:eastAsiaTheme="minorHAnsi" w:hAnsi="Arial" w:cs="Arial"/>
          <w:lang w:val="tt-RU" w:eastAsia="en-US"/>
        </w:rPr>
        <w:t>ын профилактикалау инфраструктурасын булдыру;</w:t>
      </w:r>
    </w:p>
    <w:p w:rsidR="00194C77" w:rsidRPr="00272035" w:rsidRDefault="009764C8" w:rsidP="00DF5B8A">
      <w:pPr>
        <w:pStyle w:val="af"/>
        <w:numPr>
          <w:ilvl w:val="0"/>
          <w:numId w:val="25"/>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 xml:space="preserve">муниципаль торак контроле өлкәсендәге законнарның мәҗбүри </w:t>
      </w:r>
      <w:r w:rsidR="00231AF5">
        <w:rPr>
          <w:rFonts w:ascii="Arial" w:eastAsiaTheme="minorHAnsi" w:hAnsi="Arial" w:cs="Arial"/>
          <w:lang w:val="tt-RU" w:eastAsia="en-US"/>
        </w:rPr>
        <w:t xml:space="preserve">таләпләрен бозарга мөмкин </w:t>
      </w:r>
      <w:r w:rsidRPr="00272035">
        <w:rPr>
          <w:rFonts w:ascii="Arial" w:eastAsiaTheme="minorHAnsi" w:hAnsi="Arial" w:cs="Arial"/>
          <w:lang w:val="tt-RU" w:eastAsia="en-US"/>
        </w:rPr>
        <w:t xml:space="preserve"> булган һәм потенциаль шартларны, сәбәпләрне һәм </w:t>
      </w:r>
      <w:r w:rsidRPr="00272035">
        <w:rPr>
          <w:rFonts w:ascii="Arial" w:eastAsiaTheme="minorHAnsi" w:hAnsi="Arial" w:cs="Arial"/>
          <w:lang w:val="tt-RU" w:eastAsia="en-US"/>
        </w:rPr>
        <w:t>факторларны бетерү;</w:t>
      </w:r>
    </w:p>
    <w:p w:rsidR="00194C77" w:rsidRPr="00272035" w:rsidRDefault="009764C8" w:rsidP="00DF5B8A">
      <w:pPr>
        <w:pStyle w:val="af"/>
        <w:numPr>
          <w:ilvl w:val="0"/>
          <w:numId w:val="25"/>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контрольдә тотылырга тиешле субъектларга административ йөкләнешне киметү; юридик затларның һәм шәхси эшкуарларның социаль җаваплы, намуслы, хокукый үз-үзен тотышы модельләрен формалаштыру.</w:t>
      </w:r>
    </w:p>
    <w:p w:rsidR="00194C77" w:rsidRPr="00272035" w:rsidRDefault="009764C8" w:rsidP="00DF5B8A">
      <w:pPr>
        <w:pStyle w:val="af"/>
        <w:tabs>
          <w:tab w:val="left" w:pos="1134"/>
        </w:tabs>
        <w:ind w:firstLine="709"/>
        <w:jc w:val="both"/>
        <w:rPr>
          <w:rFonts w:ascii="Arial" w:eastAsiaTheme="minorHAnsi" w:hAnsi="Arial" w:cs="Arial"/>
          <w:lang w:eastAsia="en-US"/>
        </w:rPr>
      </w:pPr>
      <w:r w:rsidRPr="00272035">
        <w:rPr>
          <w:rFonts w:ascii="Arial" w:eastAsiaTheme="minorHAnsi" w:hAnsi="Arial" w:cs="Arial"/>
          <w:lang w:val="tt-RU" w:eastAsia="en-US"/>
        </w:rPr>
        <w:t>Профилактик чаралар үткәрү түбәндәге бурычларны</w:t>
      </w:r>
      <w:r w:rsidRPr="00272035">
        <w:rPr>
          <w:rFonts w:ascii="Arial" w:eastAsiaTheme="minorHAnsi" w:hAnsi="Arial" w:cs="Arial"/>
          <w:lang w:val="tt-RU" w:eastAsia="en-US"/>
        </w:rPr>
        <w:t xml:space="preserve"> хәл итәргә мөмкинлек бирәчәк:</w:t>
      </w:r>
    </w:p>
    <w:p w:rsidR="00194C77" w:rsidRPr="00272035" w:rsidRDefault="009764C8" w:rsidP="00DF5B8A">
      <w:pPr>
        <w:pStyle w:val="af"/>
        <w:numPr>
          <w:ilvl w:val="0"/>
          <w:numId w:val="25"/>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закон тарафыннан саклана торган кыйммәтләргә һәм мәҗбүри таләпләрне бозуга китерә торган сәбәпләрне, факторларны һәм шартларны ачыклау</w:t>
      </w:r>
      <w:r w:rsidR="00231AF5">
        <w:rPr>
          <w:rFonts w:ascii="Arial" w:eastAsiaTheme="minorHAnsi" w:hAnsi="Arial" w:cs="Arial"/>
          <w:lang w:val="tt-RU" w:eastAsia="en-US"/>
        </w:rPr>
        <w:t>, алар барлыкка килү куркыныч</w:t>
      </w:r>
      <w:r w:rsidRPr="00272035">
        <w:rPr>
          <w:rFonts w:ascii="Arial" w:eastAsiaTheme="minorHAnsi" w:hAnsi="Arial" w:cs="Arial"/>
          <w:lang w:val="tt-RU" w:eastAsia="en-US"/>
        </w:rPr>
        <w:t>ын бетерү яисә киметү ысулларын билгеләү;</w:t>
      </w:r>
    </w:p>
    <w:p w:rsidR="00194C77" w:rsidRPr="00272035" w:rsidRDefault="009764C8" w:rsidP="00DF5B8A">
      <w:pPr>
        <w:pStyle w:val="af"/>
        <w:numPr>
          <w:ilvl w:val="0"/>
          <w:numId w:val="25"/>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саклана торган кы</w:t>
      </w:r>
      <w:r w:rsidRPr="00272035">
        <w:rPr>
          <w:rFonts w:ascii="Arial" w:eastAsiaTheme="minorHAnsi" w:hAnsi="Arial" w:cs="Arial"/>
          <w:lang w:val="tt-RU" w:eastAsia="en-US"/>
        </w:rPr>
        <w:t>йммәтләргә һәм мәҗбүри таләпләрне бозуга зыян китерергә мөмкин булган сәбәпләрне, факторларны һәм шартларны бетерү;</w:t>
      </w:r>
    </w:p>
    <w:p w:rsidR="00194C77" w:rsidRPr="00272035" w:rsidRDefault="009764C8" w:rsidP="00DF5B8A">
      <w:pPr>
        <w:pStyle w:val="af"/>
        <w:numPr>
          <w:ilvl w:val="0"/>
          <w:numId w:val="25"/>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профилактик чараларның төрләренә, рәвешләренә һәм интенсивлыгына конкрет контрольдәге субъектларның (объектларның) үзенчәлекләренә һәм аларг</w:t>
      </w:r>
      <w:r w:rsidRPr="00272035">
        <w:rPr>
          <w:rFonts w:ascii="Arial" w:eastAsiaTheme="minorHAnsi" w:hAnsi="Arial" w:cs="Arial"/>
          <w:lang w:val="tt-RU" w:eastAsia="en-US"/>
        </w:rPr>
        <w:t>а бирелгән куркынычлык дәрәҗәсенә (куркынычлык классына) бәйле булуын, әлеге факторларны исәпкә алып профилактик чаралар үткәрүне билгеләү һәм бәяләү;</w:t>
      </w:r>
    </w:p>
    <w:p w:rsidR="00194C77" w:rsidRPr="00272035" w:rsidRDefault="009764C8" w:rsidP="00DF5B8A">
      <w:pPr>
        <w:pStyle w:val="af"/>
        <w:numPr>
          <w:ilvl w:val="0"/>
          <w:numId w:val="25"/>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профилактик эшне оештыру өчен кирәкле статистик мәгълүматлар төрләре һәм җыемнары исемлеген билгеләү;</w:t>
      </w:r>
    </w:p>
    <w:p w:rsidR="00194C77" w:rsidRPr="00272035" w:rsidRDefault="009764C8" w:rsidP="00DF5B8A">
      <w:pPr>
        <w:pStyle w:val="af"/>
        <w:numPr>
          <w:ilvl w:val="0"/>
          <w:numId w:val="25"/>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кон</w:t>
      </w:r>
      <w:r w:rsidRPr="00272035">
        <w:rPr>
          <w:rFonts w:ascii="Arial" w:eastAsiaTheme="minorHAnsi" w:hAnsi="Arial" w:cs="Arial"/>
          <w:lang w:val="tt-RU" w:eastAsia="en-US"/>
        </w:rPr>
        <w:t>троль органнарының кадрлар составы квалификациясен күтәрү; контрольдәге субъектларга, шул исәптән заманча мәгълүмати-телекоммуникацион технологияләр кулланып, консультация бирү системасын булдыру;</w:t>
      </w:r>
    </w:p>
    <w:p w:rsidR="00194C77" w:rsidRPr="00272035" w:rsidRDefault="009764C8" w:rsidP="00DF5B8A">
      <w:pPr>
        <w:pStyle w:val="af"/>
        <w:numPr>
          <w:ilvl w:val="0"/>
          <w:numId w:val="25"/>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башка бурычлар, җайга салынулы өлкәдә ачыкланган куркынычсы</w:t>
      </w:r>
      <w:r w:rsidRPr="00272035">
        <w:rPr>
          <w:rFonts w:ascii="Arial" w:eastAsiaTheme="minorHAnsi" w:hAnsi="Arial" w:cs="Arial"/>
          <w:lang w:val="tt-RU" w:eastAsia="en-US"/>
        </w:rPr>
        <w:t>злык проблемаларына һәм профилактик эшнең агымдагы торышына бәйле рәвештә.</w:t>
      </w:r>
    </w:p>
    <w:p w:rsidR="00194C77" w:rsidRPr="00272035" w:rsidRDefault="009764C8" w:rsidP="00DF5B8A">
      <w:pPr>
        <w:pStyle w:val="af"/>
        <w:ind w:firstLine="709"/>
        <w:jc w:val="both"/>
        <w:rPr>
          <w:rFonts w:ascii="Arial" w:eastAsiaTheme="minorHAnsi" w:hAnsi="Arial" w:cs="Arial"/>
          <w:lang w:eastAsia="en-US"/>
        </w:rPr>
      </w:pPr>
      <w:r w:rsidRPr="00272035">
        <w:rPr>
          <w:rFonts w:ascii="Arial" w:eastAsiaTheme="minorHAnsi" w:hAnsi="Arial" w:cs="Arial"/>
          <w:lang w:val="tt-RU" w:eastAsia="en-US"/>
        </w:rPr>
        <w:t>Программаны тормышка ашыруның беренче этабы (2020-2021нче еллар):</w:t>
      </w:r>
    </w:p>
    <w:p w:rsidR="00194C77" w:rsidRPr="00272035" w:rsidRDefault="009764C8" w:rsidP="00DF5B8A">
      <w:pPr>
        <w:pStyle w:val="af"/>
        <w:numPr>
          <w:ilvl w:val="0"/>
          <w:numId w:val="26"/>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хокук бозуларны профилактикалауга юнәлтелгән чараларны оештыру һәм координацияләү өчен җаваплы вазыйфаи затны билге</w:t>
      </w:r>
      <w:r w:rsidRPr="00272035">
        <w:rPr>
          <w:rFonts w:ascii="Arial" w:eastAsiaTheme="minorHAnsi" w:hAnsi="Arial" w:cs="Arial"/>
          <w:lang w:val="tt-RU" w:eastAsia="en-US"/>
        </w:rPr>
        <w:t>ләү</w:t>
      </w:r>
      <w:r w:rsidR="00231AF5">
        <w:rPr>
          <w:rFonts w:ascii="Arial" w:eastAsiaTheme="minorHAnsi" w:hAnsi="Arial" w:cs="Arial"/>
          <w:lang w:val="tt-RU" w:eastAsia="en-US"/>
        </w:rPr>
        <w:t>;</w:t>
      </w:r>
      <w:r w:rsidRPr="00272035">
        <w:rPr>
          <w:rFonts w:ascii="Arial" w:eastAsiaTheme="minorHAnsi" w:hAnsi="Arial" w:cs="Arial"/>
          <w:lang w:val="tt-RU" w:eastAsia="en-US"/>
        </w:rPr>
        <w:t xml:space="preserve"> </w:t>
      </w:r>
    </w:p>
    <w:p w:rsidR="00194C77" w:rsidRPr="00272035" w:rsidRDefault="009764C8" w:rsidP="00DF5B8A">
      <w:pPr>
        <w:pStyle w:val="af"/>
        <w:numPr>
          <w:ilvl w:val="0"/>
          <w:numId w:val="26"/>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муниципаль торак контроле өлкәсендә муниципаль контрольне гамәлгә ашырганда мәҗбүри таләпләр;</w:t>
      </w:r>
    </w:p>
    <w:p w:rsidR="00194C77" w:rsidRPr="00272035" w:rsidRDefault="009764C8" w:rsidP="00DF5B8A">
      <w:pPr>
        <w:pStyle w:val="af"/>
        <w:numPr>
          <w:ilvl w:val="0"/>
          <w:numId w:val="26"/>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профилактика эшчәнлеген гамәлгә ашыру өчен җаваплы вазыйфаи затларны билгеләү;</w:t>
      </w:r>
    </w:p>
    <w:p w:rsidR="00194C77" w:rsidRPr="00272035" w:rsidRDefault="009764C8" w:rsidP="00DF5B8A">
      <w:pPr>
        <w:pStyle w:val="af"/>
        <w:numPr>
          <w:ilvl w:val="0"/>
          <w:numId w:val="26"/>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lastRenderedPageBreak/>
        <w:t>муниципаль контроль предметы булып торган мәҗбүри таләпләрне үз эченә алган но</w:t>
      </w:r>
      <w:r w:rsidRPr="00272035">
        <w:rPr>
          <w:rFonts w:ascii="Arial" w:eastAsiaTheme="minorHAnsi" w:hAnsi="Arial" w:cs="Arial"/>
          <w:lang w:val="tt-RU" w:eastAsia="en-US"/>
        </w:rPr>
        <w:t>рматив хокукый актлар яисә аларның аерым өлешләре исемлеген актуальләштерү, шулай ук тиешле норматив хокукый актлар яки аларның аерым өлешләре текстлары;</w:t>
      </w:r>
    </w:p>
    <w:p w:rsidR="00194C77" w:rsidRPr="00DF5B8A" w:rsidRDefault="009764C8" w:rsidP="00DF5B8A">
      <w:pPr>
        <w:pStyle w:val="af"/>
        <w:numPr>
          <w:ilvl w:val="0"/>
          <w:numId w:val="26"/>
        </w:numPr>
        <w:tabs>
          <w:tab w:val="left" w:pos="1134"/>
        </w:tabs>
        <w:ind w:left="0" w:firstLine="709"/>
        <w:jc w:val="both"/>
        <w:rPr>
          <w:rFonts w:ascii="Arial" w:eastAsiaTheme="minorHAnsi" w:hAnsi="Arial" w:cs="Arial"/>
          <w:lang w:val="tt-RU" w:eastAsia="en-US"/>
        </w:rPr>
      </w:pPr>
      <w:r w:rsidRPr="00272035">
        <w:rPr>
          <w:rFonts w:ascii="Arial" w:eastAsiaTheme="minorHAnsi" w:hAnsi="Arial" w:cs="Arial"/>
          <w:lang w:val="tt-RU" w:eastAsia="en-US"/>
        </w:rPr>
        <w:t xml:space="preserve">юридик затларга һәм шәхси эшмәкәрләргә мәҗбүри таләпләрне үтәү мәсьәләләре буенча мәгълүмат бирү, шул </w:t>
      </w:r>
      <w:r w:rsidRPr="00272035">
        <w:rPr>
          <w:rFonts w:ascii="Arial" w:eastAsiaTheme="minorHAnsi" w:hAnsi="Arial" w:cs="Arial"/>
          <w:lang w:val="tt-RU" w:eastAsia="en-US"/>
        </w:rPr>
        <w:t>исәптән Югары Ослан муниципаль районының рәсми сайтында муниципаль торак контроле өлкәсендәге законнарның мәҗбүри таләпләрен үтәү буенча җитәкчелек урнаштыру юлы белән дә. Мәҗбүри таләпләр үзгәргән очракта, гамәлдәге актларга кертелгән мәҗбүри таләпләрне б</w:t>
      </w:r>
      <w:r w:rsidRPr="00272035">
        <w:rPr>
          <w:rFonts w:ascii="Arial" w:eastAsiaTheme="minorHAnsi" w:hAnsi="Arial" w:cs="Arial"/>
          <w:lang w:val="tt-RU" w:eastAsia="en-US"/>
        </w:rPr>
        <w:t>илгеләүче яңа норматив хокукый актларның эчтәлеге, аларны гамәлгә кертү сроклары һәм тәртибе турында аңлатмалар әзерләнә һәм таратыла;</w:t>
      </w:r>
    </w:p>
    <w:p w:rsidR="00194C77" w:rsidRPr="00DF5B8A" w:rsidRDefault="009764C8" w:rsidP="00DF5B8A">
      <w:pPr>
        <w:pStyle w:val="af"/>
        <w:numPr>
          <w:ilvl w:val="0"/>
          <w:numId w:val="26"/>
        </w:numPr>
        <w:tabs>
          <w:tab w:val="left" w:pos="1134"/>
        </w:tabs>
        <w:ind w:left="0" w:firstLine="709"/>
        <w:jc w:val="both"/>
        <w:rPr>
          <w:rFonts w:ascii="Arial" w:eastAsiaTheme="minorHAnsi" w:hAnsi="Arial" w:cs="Arial"/>
          <w:lang w:val="tt-RU" w:eastAsia="en-US"/>
        </w:rPr>
      </w:pPr>
      <w:r w:rsidRPr="00272035">
        <w:rPr>
          <w:rFonts w:ascii="Arial" w:eastAsiaTheme="minorHAnsi" w:hAnsi="Arial" w:cs="Arial"/>
          <w:lang w:val="tt-RU" w:eastAsia="en-US"/>
        </w:rPr>
        <w:t>Россия Федерациясе Хөкүмәте тарафыннан расланган мәгълүмат ачу стандартларында билгеләнгән мәҗбүри таләпләрне үтәү мәсьәл</w:t>
      </w:r>
      <w:r w:rsidRPr="00272035">
        <w:rPr>
          <w:rFonts w:ascii="Arial" w:eastAsiaTheme="minorHAnsi" w:hAnsi="Arial" w:cs="Arial"/>
          <w:lang w:val="tt-RU" w:eastAsia="en-US"/>
        </w:rPr>
        <w:t>әләре</w:t>
      </w:r>
      <w:r w:rsidRPr="00272035">
        <w:rPr>
          <w:rFonts w:ascii="Arial" w:eastAsiaTheme="minorHAnsi" w:hAnsi="Arial" w:cs="Arial"/>
          <w:lang w:val="tt-RU" w:eastAsia="en-US"/>
        </w:rPr>
        <w:t xml:space="preserve"> буенча юридик затларга һәм шәхси эшмәкәрләргә мәгълүмат бирү;</w:t>
      </w:r>
    </w:p>
    <w:p w:rsidR="00194C77" w:rsidRPr="00DF5B8A" w:rsidRDefault="009764C8" w:rsidP="00DF5B8A">
      <w:pPr>
        <w:pStyle w:val="af"/>
        <w:numPr>
          <w:ilvl w:val="0"/>
          <w:numId w:val="26"/>
        </w:numPr>
        <w:tabs>
          <w:tab w:val="left" w:pos="1134"/>
        </w:tabs>
        <w:ind w:left="0" w:firstLine="709"/>
        <w:jc w:val="both"/>
        <w:rPr>
          <w:rFonts w:ascii="Arial" w:eastAsiaTheme="minorHAnsi" w:hAnsi="Arial" w:cs="Arial"/>
          <w:lang w:val="tt-RU" w:eastAsia="en-US"/>
        </w:rPr>
      </w:pPr>
      <w:r w:rsidRPr="00272035">
        <w:rPr>
          <w:rFonts w:ascii="Arial" w:eastAsiaTheme="minorHAnsi" w:hAnsi="Arial" w:cs="Arial"/>
          <w:lang w:val="tt-RU" w:eastAsia="en-US"/>
        </w:rPr>
        <w:t>Югары Ослан муниципаль районының рәсми сайтында 2021нче елга юридик затларны һәм шәхси эшмәкәрләрне Планлы тикшерү планы урнаштыру;</w:t>
      </w:r>
    </w:p>
    <w:p w:rsidR="00194C77" w:rsidRPr="00DF5B8A" w:rsidRDefault="009764C8" w:rsidP="00DF5B8A">
      <w:pPr>
        <w:pStyle w:val="af"/>
        <w:numPr>
          <w:ilvl w:val="0"/>
          <w:numId w:val="26"/>
        </w:numPr>
        <w:tabs>
          <w:tab w:val="left" w:pos="1134"/>
        </w:tabs>
        <w:ind w:left="0" w:firstLine="709"/>
        <w:jc w:val="both"/>
        <w:rPr>
          <w:rFonts w:ascii="Arial" w:eastAsiaTheme="minorHAnsi" w:hAnsi="Arial" w:cs="Arial"/>
          <w:lang w:val="tt-RU" w:eastAsia="en-US"/>
        </w:rPr>
      </w:pPr>
      <w:r w:rsidRPr="00272035">
        <w:rPr>
          <w:rFonts w:ascii="Arial" w:eastAsiaTheme="minorHAnsi" w:hAnsi="Arial" w:cs="Arial"/>
          <w:lang w:val="tt-RU" w:eastAsia="en-US"/>
        </w:rPr>
        <w:t>үткәрелә</w:t>
      </w:r>
      <w:r w:rsidRPr="00272035">
        <w:rPr>
          <w:rFonts w:ascii="Arial" w:eastAsiaTheme="minorHAnsi" w:hAnsi="Arial" w:cs="Arial"/>
          <w:lang w:val="tt-RU" w:eastAsia="en-US"/>
        </w:rPr>
        <w:t xml:space="preserve"> торган тикшерүләр һәм аларның нәтиҗәләре турынд</w:t>
      </w:r>
      <w:r w:rsidRPr="00272035">
        <w:rPr>
          <w:rFonts w:ascii="Arial" w:eastAsiaTheme="minorHAnsi" w:hAnsi="Arial" w:cs="Arial"/>
          <w:lang w:val="tt-RU" w:eastAsia="en-US"/>
        </w:rPr>
        <w:t>а мәгълүматны муниципаль торак контроле өлкәсендә контрольдә тотылырга тиешле субъектлар (объектлар) реестрына кертү;</w:t>
      </w:r>
    </w:p>
    <w:p w:rsidR="00194C77" w:rsidRPr="00272035" w:rsidRDefault="009764C8" w:rsidP="00DF5B8A">
      <w:pPr>
        <w:pStyle w:val="af"/>
        <w:numPr>
          <w:ilvl w:val="0"/>
          <w:numId w:val="26"/>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муниципаль торак контроле буенча хокук куллану практикасы буенча гавами фикер алышулар үткәрү;</w:t>
      </w:r>
    </w:p>
    <w:p w:rsidR="00194C77" w:rsidRPr="00272035" w:rsidRDefault="009764C8" w:rsidP="00DF5B8A">
      <w:pPr>
        <w:pStyle w:val="af"/>
        <w:numPr>
          <w:ilvl w:val="0"/>
          <w:numId w:val="26"/>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 xml:space="preserve">муниципаль контрольне гамәлгә ашыру </w:t>
      </w:r>
      <w:r w:rsidRPr="00272035">
        <w:rPr>
          <w:rFonts w:ascii="Arial" w:eastAsiaTheme="minorHAnsi" w:hAnsi="Arial" w:cs="Arial"/>
          <w:lang w:val="tt-RU" w:eastAsia="en-US"/>
        </w:rPr>
        <w:t>тәҗрибәсен гомумиләштерү һәм анализлау, шул исәптән, мондый хокук бозуларга юл куймау максатларында юридик затлар, шәхси эшмәкәрләр тарафыннан күрелергә тиешле чараларга карата тәкъдимнәр белән муниципаль торак контроле өлкәсендә мәҗбүри таләпләрне бозу оч</w:t>
      </w:r>
      <w:r w:rsidRPr="00272035">
        <w:rPr>
          <w:rFonts w:ascii="Arial" w:eastAsiaTheme="minorHAnsi" w:hAnsi="Arial" w:cs="Arial"/>
          <w:lang w:val="tt-RU" w:eastAsia="en-US"/>
        </w:rPr>
        <w:t>раклары еш очрый торган очраклар күрсәтелгән;</w:t>
      </w:r>
    </w:p>
    <w:p w:rsidR="00194C77" w:rsidRPr="00272035" w:rsidRDefault="009764C8" w:rsidP="00DF5B8A">
      <w:pPr>
        <w:pStyle w:val="af"/>
        <w:numPr>
          <w:ilvl w:val="0"/>
          <w:numId w:val="26"/>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контрольлек итүче субъектлар белән үзара хезмәттәшлекне тәэмин итү, муниципаль торак контроле эшчәнлегенең файдалы сыйфаты буенча һәм Югары Ослан муниципаль районы сайтында телефон, факсимиль, почта элемтәсе, э</w:t>
      </w:r>
      <w:r w:rsidRPr="00272035">
        <w:rPr>
          <w:rFonts w:ascii="Arial" w:eastAsiaTheme="minorHAnsi" w:hAnsi="Arial" w:cs="Arial"/>
          <w:lang w:val="tt-RU" w:eastAsia="en-US"/>
        </w:rPr>
        <w:t>лектрон почта, электрон почта, кире элемтәнең электрон формасы аша контроль-күзәтчелек эшчәнлегенең башка аспектларына карата мәҗбүри таләпләрне үтәү проблемалары буенча тикшерелгән субъектларның фикерләрен ачыклау һәм исәпкә алу.</w:t>
      </w:r>
    </w:p>
    <w:p w:rsidR="00194C77" w:rsidRPr="00272035" w:rsidRDefault="009764C8" w:rsidP="00DF5B8A">
      <w:pPr>
        <w:pStyle w:val="af"/>
        <w:ind w:firstLine="709"/>
        <w:jc w:val="both"/>
        <w:rPr>
          <w:rFonts w:ascii="Arial" w:eastAsiaTheme="minorHAnsi" w:hAnsi="Arial" w:cs="Arial"/>
          <w:lang w:eastAsia="en-US"/>
        </w:rPr>
      </w:pPr>
      <w:r w:rsidRPr="00272035">
        <w:rPr>
          <w:rFonts w:ascii="Arial" w:eastAsiaTheme="minorHAnsi" w:hAnsi="Arial" w:cs="Arial"/>
          <w:lang w:val="tt-RU" w:eastAsia="en-US"/>
        </w:rPr>
        <w:t>Программаны тормышка ашыр</w:t>
      </w:r>
      <w:r w:rsidRPr="00272035">
        <w:rPr>
          <w:rFonts w:ascii="Arial" w:eastAsiaTheme="minorHAnsi" w:hAnsi="Arial" w:cs="Arial"/>
          <w:lang w:val="tt-RU" w:eastAsia="en-US"/>
        </w:rPr>
        <w:t>уның икенче этабы (2021-2022нче еллар)</w:t>
      </w:r>
      <w:r>
        <w:rPr>
          <w:rFonts w:ascii="Arial" w:eastAsiaTheme="minorHAnsi" w:hAnsi="Arial" w:cs="Arial"/>
          <w:lang w:val="tt-RU" w:eastAsia="en-US"/>
        </w:rPr>
        <w:t>:</w:t>
      </w:r>
    </w:p>
    <w:p w:rsidR="00194C77" w:rsidRPr="00272035" w:rsidRDefault="009764C8" w:rsidP="00DF5B8A">
      <w:pPr>
        <w:pStyle w:val="af"/>
        <w:numPr>
          <w:ilvl w:val="0"/>
          <w:numId w:val="27"/>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профилактик эшчәнлекне тормышка ашыру юлларын сыйфатлы яхшырту, киңәйтү һәм диверсификацияләү максатларында профилактик эшчәнлекне аналитик тәэмин итү механизмнарын камилләштерү;</w:t>
      </w:r>
    </w:p>
    <w:p w:rsidR="00194C77" w:rsidRPr="00272035" w:rsidRDefault="009764C8" w:rsidP="00DF5B8A">
      <w:pPr>
        <w:pStyle w:val="af"/>
        <w:numPr>
          <w:ilvl w:val="0"/>
          <w:numId w:val="27"/>
        </w:numPr>
        <w:tabs>
          <w:tab w:val="left" w:pos="1134"/>
        </w:tabs>
        <w:ind w:left="0" w:firstLine="709"/>
        <w:jc w:val="both"/>
        <w:rPr>
          <w:rFonts w:ascii="Arial" w:eastAsiaTheme="minorHAnsi" w:hAnsi="Arial" w:cs="Arial"/>
          <w:lang w:eastAsia="en-US"/>
        </w:rPr>
      </w:pPr>
      <w:r w:rsidRPr="00272035">
        <w:rPr>
          <w:rFonts w:ascii="Arial" w:eastAsiaTheme="minorHAnsi" w:hAnsi="Arial" w:cs="Arial"/>
          <w:lang w:val="tt-RU" w:eastAsia="en-US"/>
        </w:rPr>
        <w:t>комплекслы профилактика стандартында к</w:t>
      </w:r>
      <w:r w:rsidRPr="00272035">
        <w:rPr>
          <w:rFonts w:ascii="Arial" w:eastAsiaTheme="minorHAnsi" w:hAnsi="Arial" w:cs="Arial"/>
          <w:lang w:val="tt-RU" w:eastAsia="en-US"/>
        </w:rPr>
        <w:t>аралган профилактиканың барлык инструментларын куллану;</w:t>
      </w:r>
    </w:p>
    <w:p w:rsidR="00194C77" w:rsidRDefault="009764C8" w:rsidP="009764C8">
      <w:pPr>
        <w:pStyle w:val="af"/>
        <w:tabs>
          <w:tab w:val="left" w:pos="1134"/>
        </w:tabs>
        <w:jc w:val="both"/>
        <w:rPr>
          <w:rFonts w:ascii="Arial" w:eastAsiaTheme="minorHAnsi" w:hAnsi="Arial" w:cs="Arial"/>
          <w:lang w:eastAsia="en-US"/>
        </w:rPr>
      </w:pPr>
      <w:r>
        <w:rPr>
          <w:rFonts w:ascii="Arial" w:eastAsiaTheme="minorHAnsi" w:hAnsi="Arial" w:cs="Arial"/>
          <w:lang w:val="tt-RU" w:eastAsia="en-US"/>
        </w:rPr>
        <w:t xml:space="preserve">- </w:t>
      </w:r>
      <w:r w:rsidRPr="00272035">
        <w:rPr>
          <w:rFonts w:ascii="Arial" w:eastAsiaTheme="minorHAnsi" w:hAnsi="Arial" w:cs="Arial"/>
          <w:lang w:val="tt-RU" w:eastAsia="en-US"/>
        </w:rPr>
        <w:t>профилактик чараларның контроль-күзәтчелек эшчәнлеген гамәлгә ашыруның нәтиҗәлелегенә һәм</w:t>
      </w:r>
      <w:r w:rsidRPr="009764C8">
        <w:t xml:space="preserve"> </w:t>
      </w:r>
      <w:r>
        <w:rPr>
          <w:rFonts w:ascii="Arial" w:eastAsiaTheme="minorHAnsi" w:hAnsi="Arial" w:cs="Arial"/>
          <w:lang w:val="tt-RU" w:eastAsia="en-US"/>
        </w:rPr>
        <w:t xml:space="preserve">эффектлылыгына </w:t>
      </w:r>
      <w:r w:rsidRPr="00272035">
        <w:rPr>
          <w:rFonts w:ascii="Arial" w:eastAsiaTheme="minorHAnsi" w:hAnsi="Arial" w:cs="Arial"/>
          <w:lang w:val="tt-RU" w:eastAsia="en-US"/>
        </w:rPr>
        <w:t>йогынтысын бәяләү уздыру.</w:t>
      </w:r>
    </w:p>
    <w:p w:rsidR="00194C77" w:rsidRPr="009764C8" w:rsidRDefault="00194C77" w:rsidP="00DF5B8A">
      <w:pPr>
        <w:pStyle w:val="af"/>
        <w:tabs>
          <w:tab w:val="left" w:pos="1134"/>
        </w:tabs>
        <w:ind w:left="709"/>
        <w:jc w:val="both"/>
        <w:rPr>
          <w:rFonts w:ascii="Arial" w:eastAsiaTheme="minorHAnsi" w:hAnsi="Arial" w:cs="Arial"/>
          <w:lang w:val="tt-RU" w:eastAsia="en-US"/>
        </w:rPr>
      </w:pPr>
    </w:p>
    <w:p w:rsidR="00194C77" w:rsidRPr="008425DE" w:rsidRDefault="009764C8" w:rsidP="00DF5B8A">
      <w:pPr>
        <w:pStyle w:val="af"/>
        <w:jc w:val="center"/>
        <w:rPr>
          <w:rFonts w:ascii="Arial" w:eastAsiaTheme="minorHAnsi" w:hAnsi="Arial" w:cs="Arial"/>
          <w:lang w:eastAsia="en-US"/>
        </w:rPr>
      </w:pPr>
      <w:r>
        <w:rPr>
          <w:rFonts w:ascii="Arial" w:eastAsiaTheme="minorHAnsi" w:hAnsi="Arial" w:cs="Arial"/>
          <w:lang w:val="tt-RU" w:eastAsia="en-US"/>
        </w:rPr>
        <w:t xml:space="preserve">III. </w:t>
      </w:r>
      <w:r w:rsidRPr="008425DE">
        <w:rPr>
          <w:rFonts w:ascii="Arial" w:eastAsiaTheme="minorHAnsi" w:hAnsi="Arial" w:cs="Arial"/>
          <w:lang w:val="tt-RU" w:eastAsia="en-US"/>
        </w:rPr>
        <w:t xml:space="preserve"> </w:t>
      </w:r>
    </w:p>
    <w:p w:rsidR="00194C77" w:rsidRPr="008425DE" w:rsidRDefault="009764C8" w:rsidP="00DF5B8A">
      <w:pPr>
        <w:pStyle w:val="af"/>
        <w:jc w:val="center"/>
        <w:rPr>
          <w:rFonts w:ascii="Arial" w:eastAsiaTheme="minorHAnsi" w:hAnsi="Arial" w:cs="Arial"/>
          <w:lang w:eastAsia="en-US"/>
        </w:rPr>
      </w:pPr>
      <w:r w:rsidRPr="008425DE">
        <w:rPr>
          <w:rFonts w:ascii="Arial" w:eastAsiaTheme="minorHAnsi" w:hAnsi="Arial" w:cs="Arial"/>
          <w:lang w:val="tt-RU" w:eastAsia="en-US"/>
        </w:rPr>
        <w:t xml:space="preserve">Инфраструктура булдыру һәм профилактик эш алып бару белән </w:t>
      </w:r>
      <w:r w:rsidRPr="008425DE">
        <w:rPr>
          <w:rFonts w:ascii="Arial" w:eastAsiaTheme="minorHAnsi" w:hAnsi="Arial" w:cs="Arial"/>
          <w:lang w:val="tt-RU" w:eastAsia="en-US"/>
        </w:rPr>
        <w:t>бәйле программа чаралары исемлеге һәм аларны тормышка ашыру графигы</w:t>
      </w:r>
    </w:p>
    <w:p w:rsidR="00194C77" w:rsidRPr="00272035" w:rsidRDefault="00194C77" w:rsidP="00DF5B8A">
      <w:pPr>
        <w:pStyle w:val="af"/>
        <w:jc w:val="center"/>
        <w:rPr>
          <w:rFonts w:ascii="Arial" w:eastAsiaTheme="minorHAnsi" w:hAnsi="Arial" w:cs="Arial"/>
          <w:b/>
          <w:lang w:eastAsia="en-US"/>
        </w:rPr>
      </w:pPr>
    </w:p>
    <w:p w:rsidR="00194C77" w:rsidRPr="00272035" w:rsidRDefault="009764C8" w:rsidP="00DF5B8A">
      <w:pPr>
        <w:pStyle w:val="af"/>
        <w:ind w:firstLine="709"/>
        <w:jc w:val="both"/>
        <w:rPr>
          <w:rFonts w:ascii="Arial" w:eastAsiaTheme="minorHAnsi" w:hAnsi="Arial" w:cs="Arial"/>
          <w:lang w:eastAsia="en-US"/>
        </w:rPr>
      </w:pPr>
      <w:r w:rsidRPr="00272035">
        <w:rPr>
          <w:rFonts w:ascii="Arial" w:eastAsiaTheme="minorHAnsi" w:hAnsi="Arial" w:cs="Arial"/>
          <w:lang w:val="tt-RU" w:eastAsia="en-US"/>
        </w:rPr>
        <w:t>Программа чаралары аларны гамәлгә ашырганда барлыкка килергә мөмкин булган тискәре нәтиҗәләрне булдырмау буенча чаралар комплексын күздә тота.</w:t>
      </w:r>
    </w:p>
    <w:p w:rsidR="00194C77" w:rsidRDefault="009764C8" w:rsidP="00DF5B8A">
      <w:pPr>
        <w:pStyle w:val="af"/>
        <w:ind w:firstLine="709"/>
        <w:jc w:val="both"/>
        <w:rPr>
          <w:rFonts w:ascii="Arial" w:eastAsiaTheme="minorHAnsi" w:hAnsi="Arial" w:cs="Arial"/>
          <w:lang w:eastAsia="en-US"/>
        </w:rPr>
      </w:pPr>
      <w:r w:rsidRPr="00272035">
        <w:rPr>
          <w:rFonts w:ascii="Arial" w:eastAsiaTheme="minorHAnsi" w:hAnsi="Arial" w:cs="Arial"/>
          <w:lang w:val="tt-RU" w:eastAsia="en-US"/>
        </w:rPr>
        <w:t>Муниципаль торак контроле өлкәсендә закон та</w:t>
      </w:r>
      <w:r w:rsidRPr="00272035">
        <w:rPr>
          <w:rFonts w:ascii="Arial" w:eastAsiaTheme="minorHAnsi" w:hAnsi="Arial" w:cs="Arial"/>
          <w:lang w:val="tt-RU" w:eastAsia="en-US"/>
        </w:rPr>
        <w:t xml:space="preserve">рафыннан саклана торган кыйммәтләргә зыян китерү куркынычларын кисәтүгә юнәлдерелгән профилактик </w:t>
      </w:r>
      <w:r w:rsidRPr="00272035">
        <w:rPr>
          <w:rFonts w:ascii="Arial" w:eastAsiaTheme="minorHAnsi" w:hAnsi="Arial" w:cs="Arial"/>
          <w:lang w:val="tt-RU" w:eastAsia="en-US"/>
        </w:rPr>
        <w:lastRenderedPageBreak/>
        <w:t>чараларны оештыру һәм үткәрү Югары Ослан муниципаль районы Башкарма комитеты җитәкчесе тарафыннан ел саен эшләнә һәм раслана торган тиешле план-график нигезенд</w:t>
      </w:r>
      <w:r w:rsidRPr="00272035">
        <w:rPr>
          <w:rFonts w:ascii="Arial" w:eastAsiaTheme="minorHAnsi" w:hAnsi="Arial" w:cs="Arial"/>
          <w:lang w:val="tt-RU" w:eastAsia="en-US"/>
        </w:rPr>
        <w:t>ә</w:t>
      </w:r>
      <w:r w:rsidRPr="00272035">
        <w:rPr>
          <w:rFonts w:ascii="Arial" w:eastAsiaTheme="minorHAnsi" w:hAnsi="Arial" w:cs="Arial"/>
          <w:lang w:val="tt-RU" w:eastAsia="en-US"/>
        </w:rPr>
        <w:t xml:space="preserve"> җаваплы башкаручылар тарафыннан гамәлгә ашырыла.</w:t>
      </w:r>
    </w:p>
    <w:p w:rsidR="00194C77" w:rsidRPr="008425DE" w:rsidRDefault="00194C77" w:rsidP="00DF5B8A">
      <w:pPr>
        <w:pStyle w:val="af"/>
        <w:ind w:firstLine="709"/>
        <w:jc w:val="both"/>
        <w:rPr>
          <w:rFonts w:ascii="Arial" w:eastAsiaTheme="minorHAnsi" w:hAnsi="Arial" w:cs="Arial"/>
          <w:lang w:eastAsia="en-US"/>
        </w:rPr>
      </w:pPr>
    </w:p>
    <w:p w:rsidR="00194C77" w:rsidRPr="008425DE" w:rsidRDefault="009764C8" w:rsidP="00DF5B8A">
      <w:pPr>
        <w:pStyle w:val="af"/>
        <w:jc w:val="center"/>
        <w:rPr>
          <w:rFonts w:ascii="Arial" w:eastAsiaTheme="minorHAnsi" w:hAnsi="Arial" w:cs="Arial"/>
          <w:lang w:eastAsia="en-US"/>
        </w:rPr>
      </w:pPr>
      <w:r w:rsidRPr="008425DE">
        <w:rPr>
          <w:rFonts w:ascii="Arial" w:eastAsiaTheme="minorHAnsi" w:hAnsi="Arial" w:cs="Arial"/>
          <w:lang w:val="tt-RU" w:eastAsia="en-US"/>
        </w:rPr>
        <w:t>IV. Программаны ресурслар белән тәэмин итү</w:t>
      </w:r>
    </w:p>
    <w:p w:rsidR="00194C77" w:rsidRPr="008425DE" w:rsidRDefault="00194C77" w:rsidP="00DF5B8A">
      <w:pPr>
        <w:pStyle w:val="af"/>
        <w:jc w:val="center"/>
        <w:rPr>
          <w:rFonts w:ascii="Arial" w:eastAsiaTheme="minorHAnsi" w:hAnsi="Arial" w:cs="Arial"/>
          <w:lang w:eastAsia="en-US"/>
        </w:rPr>
      </w:pPr>
    </w:p>
    <w:p w:rsidR="00194C77" w:rsidRPr="008425DE" w:rsidRDefault="009764C8" w:rsidP="00DF5B8A">
      <w:pPr>
        <w:pStyle w:val="af"/>
        <w:jc w:val="both"/>
        <w:rPr>
          <w:rFonts w:ascii="Arial" w:eastAsiaTheme="minorHAnsi" w:hAnsi="Arial" w:cs="Arial"/>
          <w:lang w:eastAsia="en-US"/>
        </w:rPr>
      </w:pPr>
      <w:r w:rsidRPr="008425DE">
        <w:rPr>
          <w:rFonts w:ascii="Arial" w:eastAsiaTheme="minorHAnsi" w:hAnsi="Arial" w:cs="Arial"/>
          <w:lang w:val="tt-RU" w:eastAsia="en-US"/>
        </w:rPr>
        <w:t>Программаны тормышка ашырганда финанслау каралмаган.</w:t>
      </w:r>
    </w:p>
    <w:p w:rsidR="00194C77" w:rsidRPr="008425DE" w:rsidRDefault="00194C77" w:rsidP="00DF5B8A">
      <w:pPr>
        <w:pStyle w:val="af"/>
        <w:jc w:val="both"/>
        <w:rPr>
          <w:rFonts w:ascii="Arial" w:eastAsiaTheme="minorHAnsi" w:hAnsi="Arial" w:cs="Arial"/>
          <w:lang w:eastAsia="en-US"/>
        </w:rPr>
      </w:pPr>
    </w:p>
    <w:p w:rsidR="00194C77" w:rsidRPr="008425DE" w:rsidRDefault="009764C8" w:rsidP="00DF5B8A">
      <w:pPr>
        <w:pStyle w:val="af"/>
        <w:jc w:val="center"/>
        <w:rPr>
          <w:rFonts w:ascii="Arial" w:eastAsiaTheme="minorHAnsi" w:hAnsi="Arial" w:cs="Arial"/>
          <w:lang w:eastAsia="en-US"/>
        </w:rPr>
      </w:pPr>
      <w:r w:rsidRPr="008425DE">
        <w:rPr>
          <w:rFonts w:ascii="Arial" w:eastAsiaTheme="minorHAnsi" w:hAnsi="Arial" w:cs="Arial"/>
          <w:lang w:val="tt-RU" w:eastAsia="en-US"/>
        </w:rPr>
        <w:t>V. Программаны гамәлгә ашыру механизмы</w:t>
      </w:r>
    </w:p>
    <w:p w:rsidR="00194C77" w:rsidRPr="008425DE" w:rsidRDefault="00194C77" w:rsidP="00DF5B8A">
      <w:pPr>
        <w:pStyle w:val="af"/>
        <w:jc w:val="center"/>
        <w:rPr>
          <w:rFonts w:ascii="Arial" w:eastAsiaTheme="minorHAnsi" w:hAnsi="Arial" w:cs="Arial"/>
          <w:lang w:eastAsia="en-US"/>
        </w:rPr>
      </w:pPr>
    </w:p>
    <w:p w:rsidR="00194C77" w:rsidRPr="008425DE" w:rsidRDefault="009764C8" w:rsidP="00DF5B8A">
      <w:pPr>
        <w:pStyle w:val="af"/>
        <w:ind w:firstLine="709"/>
        <w:jc w:val="both"/>
        <w:rPr>
          <w:rFonts w:ascii="Arial" w:eastAsiaTheme="minorHAnsi" w:hAnsi="Arial" w:cs="Arial"/>
          <w:lang w:eastAsia="en-US"/>
        </w:rPr>
      </w:pPr>
      <w:r w:rsidRPr="008425DE">
        <w:rPr>
          <w:rFonts w:ascii="Arial" w:eastAsiaTheme="minorHAnsi" w:hAnsi="Arial" w:cs="Arial"/>
          <w:lang w:val="tt-RU" w:eastAsia="en-US"/>
        </w:rPr>
        <w:t>Әлеге</w:t>
      </w:r>
      <w:r w:rsidRPr="008425DE">
        <w:rPr>
          <w:rFonts w:ascii="Arial" w:eastAsiaTheme="minorHAnsi" w:hAnsi="Arial" w:cs="Arial"/>
          <w:lang w:val="tt-RU" w:eastAsia="en-US"/>
        </w:rPr>
        <w:t xml:space="preserve"> программаның максатлары һәм бурычлары бары тик аны гамәлгә </w:t>
      </w:r>
      <w:r w:rsidRPr="008425DE">
        <w:rPr>
          <w:rFonts w:ascii="Arial" w:eastAsiaTheme="minorHAnsi" w:hAnsi="Arial" w:cs="Arial"/>
          <w:lang w:val="tt-RU" w:eastAsia="en-US"/>
        </w:rPr>
        <w:t>ашыруның нәтиҗәле механизмнарын булдыру шартларында гына ирешергә мөмкин.</w:t>
      </w:r>
    </w:p>
    <w:p w:rsidR="00194C77" w:rsidRPr="008425DE" w:rsidRDefault="00194C77" w:rsidP="00DF5B8A">
      <w:pPr>
        <w:pStyle w:val="af"/>
        <w:ind w:firstLine="709"/>
        <w:jc w:val="both"/>
        <w:rPr>
          <w:rFonts w:ascii="Arial" w:eastAsiaTheme="minorHAnsi" w:hAnsi="Arial" w:cs="Arial"/>
          <w:lang w:eastAsia="en-US"/>
        </w:rPr>
      </w:pPr>
    </w:p>
    <w:p w:rsidR="00194C77" w:rsidRPr="008425DE" w:rsidRDefault="009764C8" w:rsidP="00DF5B8A">
      <w:pPr>
        <w:pStyle w:val="af"/>
        <w:jc w:val="center"/>
        <w:rPr>
          <w:rFonts w:ascii="Arial" w:eastAsiaTheme="minorHAnsi" w:hAnsi="Arial" w:cs="Arial"/>
          <w:lang w:eastAsia="en-US"/>
        </w:rPr>
      </w:pPr>
      <w:r w:rsidRPr="008425DE">
        <w:rPr>
          <w:rFonts w:ascii="Arial" w:eastAsiaTheme="minorHAnsi" w:hAnsi="Arial" w:cs="Arial"/>
          <w:lang w:val="tt-RU" w:eastAsia="en-US"/>
        </w:rPr>
        <w:t>VI. Программаның нәтиҗәлелеген бәяләү</w:t>
      </w:r>
    </w:p>
    <w:p w:rsidR="00194C77" w:rsidRPr="008425DE" w:rsidRDefault="00194C77" w:rsidP="00DF5B8A">
      <w:pPr>
        <w:pStyle w:val="af"/>
        <w:jc w:val="center"/>
        <w:rPr>
          <w:rFonts w:ascii="Arial" w:eastAsiaTheme="minorHAnsi" w:hAnsi="Arial" w:cs="Arial"/>
          <w:lang w:eastAsia="en-US"/>
        </w:rPr>
      </w:pPr>
    </w:p>
    <w:p w:rsidR="00194C77" w:rsidRPr="00A00A4B" w:rsidRDefault="009764C8" w:rsidP="00DF5B8A">
      <w:pPr>
        <w:widowControl w:val="0"/>
        <w:autoSpaceDE w:val="0"/>
        <w:autoSpaceDN w:val="0"/>
        <w:spacing w:after="0" w:line="240" w:lineRule="auto"/>
        <w:ind w:firstLine="567"/>
        <w:jc w:val="both"/>
        <w:rPr>
          <w:rFonts w:ascii="Arial" w:eastAsiaTheme="minorHAnsi" w:hAnsi="Arial" w:cs="Arial"/>
          <w:sz w:val="24"/>
          <w:szCs w:val="24"/>
        </w:rPr>
      </w:pPr>
      <w:r w:rsidRPr="00A00A4B">
        <w:rPr>
          <w:rFonts w:ascii="Arial" w:eastAsiaTheme="minorHAnsi" w:hAnsi="Arial" w:cs="Arial"/>
          <w:sz w:val="24"/>
          <w:szCs w:val="24"/>
          <w:lang w:val="tt-RU"/>
        </w:rPr>
        <w:t xml:space="preserve">Закон тарафыннан саклана торган кыйммәтләргә зыян китерү куркынычларын кисәтү программасын тормышка ашыруның төп нәтиҗәсе булып 2020нче елның </w:t>
      </w:r>
      <w:r w:rsidRPr="00A00A4B">
        <w:rPr>
          <w:rFonts w:ascii="Arial" w:eastAsiaTheme="minorHAnsi" w:hAnsi="Arial" w:cs="Arial"/>
          <w:sz w:val="24"/>
          <w:szCs w:val="24"/>
          <w:lang w:val="tt-RU"/>
        </w:rPr>
        <w:t>гыйнварыннан алып 2023нче елның декабренә кадәр муниципаль контроль төрләре буенча закон таләпләрен бозу очракларының кимүе тора.</w:t>
      </w:r>
    </w:p>
    <w:p w:rsidR="00194C77" w:rsidRPr="00A00A4B" w:rsidRDefault="009764C8" w:rsidP="00DF5B8A">
      <w:pPr>
        <w:widowControl w:val="0"/>
        <w:autoSpaceDE w:val="0"/>
        <w:autoSpaceDN w:val="0"/>
        <w:spacing w:after="0" w:line="240" w:lineRule="auto"/>
        <w:ind w:firstLine="567"/>
        <w:jc w:val="both"/>
        <w:rPr>
          <w:rFonts w:ascii="Arial" w:eastAsiaTheme="minorHAnsi" w:hAnsi="Arial" w:cs="Arial"/>
          <w:sz w:val="24"/>
          <w:szCs w:val="24"/>
        </w:rPr>
      </w:pPr>
      <w:r w:rsidRPr="00A00A4B">
        <w:rPr>
          <w:rFonts w:ascii="Arial" w:eastAsiaTheme="minorHAnsi" w:hAnsi="Arial" w:cs="Arial"/>
          <w:sz w:val="24"/>
          <w:szCs w:val="24"/>
          <w:lang w:val="tt-RU"/>
        </w:rPr>
        <w:t xml:space="preserve">Профилактик чараларның нәтиҗәлелеген һәм </w:t>
      </w:r>
      <w:r>
        <w:rPr>
          <w:rFonts w:ascii="Arial" w:eastAsiaTheme="minorHAnsi" w:hAnsi="Arial" w:cs="Arial"/>
          <w:sz w:val="24"/>
          <w:szCs w:val="24"/>
          <w:lang w:val="tt-RU"/>
        </w:rPr>
        <w:t>эффектлылыгы</w:t>
      </w:r>
      <w:r w:rsidRPr="00A00A4B">
        <w:rPr>
          <w:rFonts w:ascii="Arial" w:eastAsiaTheme="minorHAnsi" w:hAnsi="Arial" w:cs="Arial"/>
          <w:sz w:val="24"/>
          <w:szCs w:val="24"/>
          <w:lang w:val="tt-RU"/>
        </w:rPr>
        <w:t>н бәяләү түбәндәге индикатив күрсәткечләр буенча гамәлгә ашырыла:</w:t>
      </w:r>
    </w:p>
    <w:p w:rsidR="00194C77" w:rsidRPr="00A00A4B" w:rsidRDefault="009764C8" w:rsidP="00DF5B8A">
      <w:pPr>
        <w:widowControl w:val="0"/>
        <w:autoSpaceDE w:val="0"/>
        <w:autoSpaceDN w:val="0"/>
        <w:spacing w:after="0" w:line="240" w:lineRule="auto"/>
        <w:ind w:firstLine="567"/>
        <w:jc w:val="both"/>
        <w:rPr>
          <w:rFonts w:ascii="Arial" w:eastAsiaTheme="minorHAnsi" w:hAnsi="Arial" w:cs="Arial"/>
          <w:sz w:val="24"/>
          <w:szCs w:val="24"/>
        </w:rPr>
      </w:pPr>
      <w:r w:rsidRPr="00A00A4B">
        <w:rPr>
          <w:rFonts w:ascii="Arial" w:eastAsiaTheme="minorHAnsi" w:hAnsi="Arial" w:cs="Arial"/>
          <w:sz w:val="24"/>
          <w:szCs w:val="24"/>
          <w:lang w:val="tt-RU"/>
        </w:rPr>
        <w:t>- үткәр</w:t>
      </w:r>
      <w:r w:rsidRPr="00A00A4B">
        <w:rPr>
          <w:rFonts w:ascii="Arial" w:eastAsiaTheme="minorHAnsi" w:hAnsi="Arial" w:cs="Arial"/>
          <w:sz w:val="24"/>
          <w:szCs w:val="24"/>
          <w:lang w:val="tt-RU"/>
        </w:rPr>
        <w:t>елгән профилактик чаралар саны, берәмлек;</w:t>
      </w:r>
    </w:p>
    <w:p w:rsidR="00194C77" w:rsidRPr="00244EF7" w:rsidRDefault="009764C8" w:rsidP="00DF5B8A">
      <w:pPr>
        <w:widowControl w:val="0"/>
        <w:autoSpaceDE w:val="0"/>
        <w:autoSpaceDN w:val="0"/>
        <w:spacing w:after="0" w:line="240" w:lineRule="auto"/>
        <w:ind w:firstLine="567"/>
        <w:jc w:val="both"/>
        <w:rPr>
          <w:rFonts w:ascii="Arial" w:eastAsiaTheme="minorHAnsi" w:hAnsi="Arial" w:cs="Arial"/>
          <w:sz w:val="24"/>
          <w:szCs w:val="24"/>
        </w:rPr>
      </w:pPr>
      <w:r w:rsidRPr="00A00A4B">
        <w:rPr>
          <w:rFonts w:ascii="Arial" w:eastAsiaTheme="minorHAnsi" w:hAnsi="Arial" w:cs="Arial"/>
          <w:sz w:val="24"/>
          <w:szCs w:val="24"/>
          <w:lang w:val="tt-RU"/>
        </w:rPr>
        <w:t>- профилактик чаралар үткәрелгән контроль астындагы субъектлар саны, берәмлек.</w:t>
      </w:r>
    </w:p>
    <w:p w:rsidR="009764C8" w:rsidRDefault="009764C8" w:rsidP="00DF5B8A">
      <w:pPr>
        <w:spacing w:after="0" w:line="240" w:lineRule="auto"/>
        <w:jc w:val="center"/>
        <w:rPr>
          <w:rFonts w:ascii="Arial" w:hAnsi="Arial" w:cs="Arial"/>
          <w:sz w:val="24"/>
          <w:szCs w:val="24"/>
          <w:lang w:val="tt-RU"/>
        </w:rPr>
      </w:pPr>
    </w:p>
    <w:p w:rsidR="009764C8" w:rsidRDefault="009764C8" w:rsidP="00DF5B8A">
      <w:pPr>
        <w:spacing w:after="0" w:line="240" w:lineRule="auto"/>
        <w:jc w:val="center"/>
        <w:rPr>
          <w:rFonts w:ascii="Arial" w:hAnsi="Arial" w:cs="Arial"/>
          <w:sz w:val="24"/>
          <w:szCs w:val="24"/>
          <w:lang w:val="tt-RU"/>
        </w:rPr>
      </w:pPr>
    </w:p>
    <w:p w:rsidR="009764C8" w:rsidRDefault="009764C8" w:rsidP="00DF5B8A">
      <w:pPr>
        <w:spacing w:after="0" w:line="240" w:lineRule="auto"/>
        <w:jc w:val="center"/>
        <w:rPr>
          <w:rFonts w:ascii="Arial" w:hAnsi="Arial" w:cs="Arial"/>
          <w:sz w:val="24"/>
          <w:szCs w:val="24"/>
          <w:lang w:val="tt-RU"/>
        </w:rPr>
      </w:pPr>
    </w:p>
    <w:p w:rsidR="009764C8" w:rsidRDefault="009764C8" w:rsidP="00DF5B8A">
      <w:pPr>
        <w:spacing w:after="0" w:line="240" w:lineRule="auto"/>
        <w:jc w:val="center"/>
        <w:rPr>
          <w:rFonts w:ascii="Arial" w:hAnsi="Arial" w:cs="Arial"/>
          <w:sz w:val="24"/>
          <w:szCs w:val="24"/>
          <w:lang w:val="tt-RU"/>
        </w:rPr>
      </w:pPr>
    </w:p>
    <w:p w:rsidR="009764C8" w:rsidRDefault="009764C8" w:rsidP="00DF5B8A">
      <w:pPr>
        <w:spacing w:after="0" w:line="240" w:lineRule="auto"/>
        <w:jc w:val="center"/>
        <w:rPr>
          <w:rFonts w:ascii="Arial" w:hAnsi="Arial" w:cs="Arial"/>
          <w:sz w:val="24"/>
          <w:szCs w:val="24"/>
          <w:lang w:val="tt-RU"/>
        </w:rPr>
      </w:pPr>
    </w:p>
    <w:p w:rsidR="009764C8" w:rsidRDefault="009764C8" w:rsidP="00DF5B8A">
      <w:pPr>
        <w:spacing w:after="0" w:line="240" w:lineRule="auto"/>
        <w:jc w:val="center"/>
        <w:rPr>
          <w:rFonts w:ascii="Arial" w:hAnsi="Arial" w:cs="Arial"/>
          <w:sz w:val="24"/>
          <w:szCs w:val="24"/>
          <w:lang w:val="tt-RU"/>
        </w:rPr>
      </w:pPr>
    </w:p>
    <w:p w:rsidR="009764C8" w:rsidRDefault="009764C8" w:rsidP="00DF5B8A">
      <w:pPr>
        <w:spacing w:after="0" w:line="240" w:lineRule="auto"/>
        <w:jc w:val="center"/>
        <w:rPr>
          <w:rFonts w:ascii="Arial" w:hAnsi="Arial" w:cs="Arial"/>
          <w:sz w:val="24"/>
          <w:szCs w:val="24"/>
          <w:lang w:val="tt-RU"/>
        </w:rPr>
      </w:pPr>
    </w:p>
    <w:p w:rsidR="009764C8" w:rsidRDefault="009764C8" w:rsidP="00DF5B8A">
      <w:pPr>
        <w:spacing w:after="0" w:line="240" w:lineRule="auto"/>
        <w:jc w:val="center"/>
        <w:rPr>
          <w:rFonts w:ascii="Arial" w:hAnsi="Arial" w:cs="Arial"/>
          <w:sz w:val="24"/>
          <w:szCs w:val="24"/>
          <w:lang w:val="tt-RU"/>
        </w:rPr>
      </w:pPr>
    </w:p>
    <w:p w:rsidR="009764C8" w:rsidRDefault="009764C8" w:rsidP="00DF5B8A">
      <w:pPr>
        <w:spacing w:after="0" w:line="240" w:lineRule="auto"/>
        <w:jc w:val="center"/>
        <w:rPr>
          <w:rFonts w:ascii="Arial" w:hAnsi="Arial" w:cs="Arial"/>
          <w:sz w:val="24"/>
          <w:szCs w:val="24"/>
          <w:lang w:val="tt-RU"/>
        </w:rPr>
      </w:pPr>
    </w:p>
    <w:p w:rsidR="009764C8" w:rsidRDefault="009764C8" w:rsidP="00DF5B8A">
      <w:pPr>
        <w:spacing w:after="0" w:line="240" w:lineRule="auto"/>
        <w:jc w:val="center"/>
        <w:rPr>
          <w:rFonts w:ascii="Arial" w:hAnsi="Arial" w:cs="Arial"/>
          <w:sz w:val="24"/>
          <w:szCs w:val="24"/>
          <w:lang w:val="tt-RU"/>
        </w:rPr>
      </w:pPr>
    </w:p>
    <w:p w:rsidR="009764C8" w:rsidRDefault="009764C8" w:rsidP="00DF5B8A">
      <w:pPr>
        <w:spacing w:after="0" w:line="240" w:lineRule="auto"/>
        <w:jc w:val="center"/>
        <w:rPr>
          <w:rFonts w:ascii="Arial" w:hAnsi="Arial" w:cs="Arial"/>
          <w:sz w:val="24"/>
          <w:szCs w:val="24"/>
          <w:lang w:val="tt-RU"/>
        </w:rPr>
      </w:pPr>
    </w:p>
    <w:p w:rsidR="009764C8" w:rsidRDefault="009764C8" w:rsidP="00DF5B8A">
      <w:pPr>
        <w:spacing w:after="0" w:line="240" w:lineRule="auto"/>
        <w:jc w:val="center"/>
        <w:rPr>
          <w:rFonts w:ascii="Arial" w:hAnsi="Arial" w:cs="Arial"/>
          <w:sz w:val="24"/>
          <w:szCs w:val="24"/>
          <w:lang w:val="tt-RU"/>
        </w:rPr>
      </w:pPr>
    </w:p>
    <w:p w:rsidR="009764C8" w:rsidRDefault="009764C8" w:rsidP="00DF5B8A">
      <w:pPr>
        <w:spacing w:after="0" w:line="240" w:lineRule="auto"/>
        <w:jc w:val="center"/>
        <w:rPr>
          <w:rFonts w:ascii="Arial" w:hAnsi="Arial" w:cs="Arial"/>
          <w:sz w:val="24"/>
          <w:szCs w:val="24"/>
          <w:lang w:val="tt-RU"/>
        </w:rPr>
      </w:pPr>
    </w:p>
    <w:p w:rsidR="009764C8" w:rsidRDefault="009764C8" w:rsidP="00DF5B8A">
      <w:pPr>
        <w:spacing w:after="0" w:line="240" w:lineRule="auto"/>
        <w:jc w:val="center"/>
        <w:rPr>
          <w:rFonts w:ascii="Arial" w:hAnsi="Arial" w:cs="Arial"/>
          <w:sz w:val="24"/>
          <w:szCs w:val="24"/>
          <w:lang w:val="tt-RU"/>
        </w:rPr>
      </w:pPr>
    </w:p>
    <w:p w:rsidR="009764C8" w:rsidRDefault="009764C8" w:rsidP="00DF5B8A">
      <w:pPr>
        <w:spacing w:after="0" w:line="240" w:lineRule="auto"/>
        <w:jc w:val="center"/>
        <w:rPr>
          <w:rFonts w:ascii="Arial" w:hAnsi="Arial" w:cs="Arial"/>
          <w:sz w:val="24"/>
          <w:szCs w:val="24"/>
          <w:lang w:val="tt-RU"/>
        </w:rPr>
      </w:pPr>
    </w:p>
    <w:p w:rsidR="009764C8" w:rsidRDefault="009764C8" w:rsidP="00DF5B8A">
      <w:pPr>
        <w:spacing w:after="0" w:line="240" w:lineRule="auto"/>
        <w:jc w:val="center"/>
        <w:rPr>
          <w:rFonts w:ascii="Arial" w:hAnsi="Arial" w:cs="Arial"/>
          <w:sz w:val="24"/>
          <w:szCs w:val="24"/>
          <w:lang w:val="tt-RU"/>
        </w:rPr>
      </w:pPr>
    </w:p>
    <w:p w:rsidR="009764C8" w:rsidRDefault="009764C8" w:rsidP="00DF5B8A">
      <w:pPr>
        <w:spacing w:after="0" w:line="240" w:lineRule="auto"/>
        <w:jc w:val="center"/>
        <w:rPr>
          <w:rFonts w:ascii="Arial" w:hAnsi="Arial" w:cs="Arial"/>
          <w:sz w:val="24"/>
          <w:szCs w:val="24"/>
          <w:lang w:val="tt-RU"/>
        </w:rPr>
      </w:pPr>
    </w:p>
    <w:p w:rsidR="009764C8" w:rsidRDefault="009764C8" w:rsidP="00DF5B8A">
      <w:pPr>
        <w:spacing w:after="0" w:line="240" w:lineRule="auto"/>
        <w:jc w:val="center"/>
        <w:rPr>
          <w:rFonts w:ascii="Arial" w:hAnsi="Arial" w:cs="Arial"/>
          <w:sz w:val="24"/>
          <w:szCs w:val="24"/>
          <w:lang w:val="tt-RU"/>
        </w:rPr>
      </w:pPr>
    </w:p>
    <w:p w:rsidR="009764C8" w:rsidRDefault="009764C8" w:rsidP="00DF5B8A">
      <w:pPr>
        <w:spacing w:after="0" w:line="240" w:lineRule="auto"/>
        <w:jc w:val="center"/>
        <w:rPr>
          <w:rFonts w:ascii="Arial" w:hAnsi="Arial" w:cs="Arial"/>
          <w:sz w:val="24"/>
          <w:szCs w:val="24"/>
          <w:lang w:val="tt-RU"/>
        </w:rPr>
      </w:pPr>
    </w:p>
    <w:p w:rsidR="009764C8" w:rsidRDefault="009764C8" w:rsidP="00DF5B8A">
      <w:pPr>
        <w:spacing w:after="0" w:line="240" w:lineRule="auto"/>
        <w:jc w:val="center"/>
        <w:rPr>
          <w:rFonts w:ascii="Arial" w:hAnsi="Arial" w:cs="Arial"/>
          <w:sz w:val="24"/>
          <w:szCs w:val="24"/>
          <w:lang w:val="tt-RU"/>
        </w:rPr>
      </w:pPr>
    </w:p>
    <w:p w:rsidR="009764C8" w:rsidRDefault="009764C8" w:rsidP="00DF5B8A">
      <w:pPr>
        <w:spacing w:after="0" w:line="240" w:lineRule="auto"/>
        <w:jc w:val="center"/>
        <w:rPr>
          <w:rFonts w:ascii="Arial" w:hAnsi="Arial" w:cs="Arial"/>
          <w:sz w:val="24"/>
          <w:szCs w:val="24"/>
          <w:lang w:val="tt-RU"/>
        </w:rPr>
      </w:pPr>
    </w:p>
    <w:p w:rsidR="009764C8" w:rsidRDefault="009764C8" w:rsidP="00DF5B8A">
      <w:pPr>
        <w:spacing w:after="0" w:line="240" w:lineRule="auto"/>
        <w:jc w:val="center"/>
        <w:rPr>
          <w:rFonts w:ascii="Arial" w:hAnsi="Arial" w:cs="Arial"/>
          <w:sz w:val="24"/>
          <w:szCs w:val="24"/>
          <w:lang w:val="tt-RU"/>
        </w:rPr>
      </w:pPr>
    </w:p>
    <w:p w:rsidR="009764C8" w:rsidRDefault="009764C8" w:rsidP="00DF5B8A">
      <w:pPr>
        <w:spacing w:after="0" w:line="240" w:lineRule="auto"/>
        <w:jc w:val="center"/>
        <w:rPr>
          <w:rFonts w:ascii="Arial" w:hAnsi="Arial" w:cs="Arial"/>
          <w:sz w:val="24"/>
          <w:szCs w:val="24"/>
          <w:lang w:val="tt-RU"/>
        </w:rPr>
      </w:pPr>
    </w:p>
    <w:p w:rsidR="009764C8" w:rsidRDefault="009764C8" w:rsidP="00DF5B8A">
      <w:pPr>
        <w:spacing w:after="0" w:line="240" w:lineRule="auto"/>
        <w:jc w:val="center"/>
        <w:rPr>
          <w:rFonts w:ascii="Arial" w:hAnsi="Arial" w:cs="Arial"/>
          <w:sz w:val="24"/>
          <w:szCs w:val="24"/>
          <w:lang w:val="tt-RU"/>
        </w:rPr>
      </w:pPr>
    </w:p>
    <w:p w:rsidR="00194C77" w:rsidRPr="009764C8" w:rsidRDefault="009764C8" w:rsidP="00DF5B8A">
      <w:pPr>
        <w:spacing w:after="0" w:line="240" w:lineRule="auto"/>
        <w:jc w:val="center"/>
        <w:rPr>
          <w:rFonts w:ascii="Arial" w:hAnsi="Arial" w:cs="Arial"/>
          <w:sz w:val="24"/>
          <w:szCs w:val="24"/>
          <w:lang w:val="tt-RU"/>
        </w:rPr>
      </w:pPr>
      <w:r w:rsidRPr="008425DE">
        <w:rPr>
          <w:rFonts w:ascii="Arial" w:hAnsi="Arial" w:cs="Arial"/>
          <w:sz w:val="24"/>
          <w:szCs w:val="24"/>
          <w:lang w:val="tt-RU"/>
        </w:rPr>
        <w:lastRenderedPageBreak/>
        <w:t xml:space="preserve">2020-2021нче елларга һәм 2022-2023нче еллрның   план чорына муниципаль торак контроле өлкәсендә закон тарафыннан саклана торган кыйммәтләргә зыян китерүнең хәвеф-хәтәрләрен профилактикалау </w:t>
      </w:r>
    </w:p>
    <w:p w:rsidR="00194C77" w:rsidRPr="009764C8" w:rsidRDefault="00194C77" w:rsidP="00DF5B8A">
      <w:pPr>
        <w:pStyle w:val="af"/>
        <w:jc w:val="center"/>
        <w:rPr>
          <w:rFonts w:ascii="Arial" w:hAnsi="Arial" w:cs="Arial"/>
          <w:lang w:val="tt-RU"/>
        </w:rPr>
      </w:pPr>
    </w:p>
    <w:tbl>
      <w:tblPr>
        <w:tblStyle w:val="a6"/>
        <w:tblW w:w="0" w:type="auto"/>
        <w:tblInd w:w="108" w:type="dxa"/>
        <w:tblLayout w:type="fixed"/>
        <w:tblLook w:val="04A0" w:firstRow="1" w:lastRow="0" w:firstColumn="1" w:lastColumn="0" w:noHBand="0" w:noVBand="1"/>
      </w:tblPr>
      <w:tblGrid>
        <w:gridCol w:w="993"/>
        <w:gridCol w:w="5103"/>
        <w:gridCol w:w="1559"/>
        <w:gridCol w:w="2658"/>
      </w:tblGrid>
      <w:tr w:rsidR="00F1022C" w:rsidTr="008F1330">
        <w:tc>
          <w:tcPr>
            <w:tcW w:w="993" w:type="dxa"/>
          </w:tcPr>
          <w:p w:rsidR="00194C77" w:rsidRPr="00272035" w:rsidRDefault="009764C8" w:rsidP="00DF5B8A">
            <w:pPr>
              <w:pStyle w:val="af"/>
              <w:jc w:val="center"/>
              <w:rPr>
                <w:rFonts w:ascii="Arial" w:hAnsi="Arial" w:cs="Arial"/>
              </w:rPr>
            </w:pPr>
            <w:r w:rsidRPr="00272035">
              <w:rPr>
                <w:rFonts w:ascii="Arial" w:hAnsi="Arial" w:cs="Arial"/>
                <w:lang w:val="tt-RU"/>
              </w:rPr>
              <w:t>№ т/б</w:t>
            </w:r>
          </w:p>
        </w:tc>
        <w:tc>
          <w:tcPr>
            <w:tcW w:w="5103" w:type="dxa"/>
          </w:tcPr>
          <w:p w:rsidR="00194C77" w:rsidRPr="00272035" w:rsidRDefault="009764C8" w:rsidP="00DF5B8A">
            <w:pPr>
              <w:pStyle w:val="af"/>
              <w:jc w:val="center"/>
              <w:rPr>
                <w:rFonts w:ascii="Arial" w:hAnsi="Arial" w:cs="Arial"/>
              </w:rPr>
            </w:pPr>
            <w:r w:rsidRPr="00272035">
              <w:rPr>
                <w:rFonts w:ascii="Arial" w:hAnsi="Arial" w:cs="Arial"/>
                <w:lang w:val="tt-RU"/>
              </w:rPr>
              <w:t>Чаралар исеме</w:t>
            </w:r>
          </w:p>
        </w:tc>
        <w:tc>
          <w:tcPr>
            <w:tcW w:w="1559" w:type="dxa"/>
          </w:tcPr>
          <w:p w:rsidR="00194C77" w:rsidRPr="00272035" w:rsidRDefault="009764C8" w:rsidP="00DF5B8A">
            <w:pPr>
              <w:pStyle w:val="af"/>
              <w:jc w:val="center"/>
              <w:rPr>
                <w:rFonts w:ascii="Arial" w:hAnsi="Arial" w:cs="Arial"/>
              </w:rPr>
            </w:pPr>
            <w:r w:rsidRPr="00272035">
              <w:rPr>
                <w:rFonts w:ascii="Arial" w:hAnsi="Arial" w:cs="Arial"/>
                <w:lang w:val="tt-RU"/>
              </w:rPr>
              <w:t>Үтәү вакыты</w:t>
            </w:r>
          </w:p>
        </w:tc>
        <w:tc>
          <w:tcPr>
            <w:tcW w:w="2658" w:type="dxa"/>
          </w:tcPr>
          <w:p w:rsidR="00194C77" w:rsidRPr="00272035" w:rsidRDefault="009764C8" w:rsidP="00DF5B8A">
            <w:pPr>
              <w:pStyle w:val="af"/>
              <w:jc w:val="center"/>
              <w:rPr>
                <w:rFonts w:ascii="Arial" w:hAnsi="Arial" w:cs="Arial"/>
              </w:rPr>
            </w:pPr>
            <w:r w:rsidRPr="00272035">
              <w:rPr>
                <w:rFonts w:ascii="Arial" w:hAnsi="Arial" w:cs="Arial"/>
                <w:lang w:val="tt-RU"/>
              </w:rPr>
              <w:t>Җаваплы башкаручы</w:t>
            </w:r>
          </w:p>
        </w:tc>
      </w:tr>
      <w:tr w:rsidR="00F1022C" w:rsidTr="008F1330">
        <w:tc>
          <w:tcPr>
            <w:tcW w:w="993" w:type="dxa"/>
          </w:tcPr>
          <w:p w:rsidR="00194C77" w:rsidRPr="00272035" w:rsidRDefault="009764C8" w:rsidP="00DF5B8A">
            <w:pPr>
              <w:pStyle w:val="af"/>
              <w:jc w:val="center"/>
              <w:rPr>
                <w:rFonts w:ascii="Arial" w:hAnsi="Arial" w:cs="Arial"/>
              </w:rPr>
            </w:pPr>
            <w:r w:rsidRPr="00272035">
              <w:rPr>
                <w:rFonts w:ascii="Arial" w:hAnsi="Arial" w:cs="Arial"/>
                <w:lang w:val="tt-RU"/>
              </w:rPr>
              <w:t>1.</w:t>
            </w:r>
          </w:p>
        </w:tc>
        <w:tc>
          <w:tcPr>
            <w:tcW w:w="5103" w:type="dxa"/>
          </w:tcPr>
          <w:p w:rsidR="00194C77" w:rsidRPr="00272035" w:rsidRDefault="009764C8" w:rsidP="009764C8">
            <w:pPr>
              <w:pStyle w:val="af"/>
              <w:rPr>
                <w:rFonts w:ascii="Arial" w:hAnsi="Arial" w:cs="Arial"/>
              </w:rPr>
            </w:pPr>
            <w:r w:rsidRPr="00272035">
              <w:rPr>
                <w:rFonts w:ascii="Arial" w:hAnsi="Arial" w:cs="Arial"/>
                <w:lang w:val="tt-RU"/>
              </w:rPr>
              <w:t>Югары Ослан</w:t>
            </w:r>
            <w:r w:rsidRPr="00272035">
              <w:rPr>
                <w:rFonts w:ascii="Arial" w:hAnsi="Arial" w:cs="Arial"/>
                <w:lang w:val="tt-RU"/>
              </w:rPr>
              <w:t xml:space="preserve"> муниципаль районының рәсми сайтында мәгълүмат урнаштыру юлы белән контрольдә тотылырга тиешле субъектларга планлы тикшерүләр турында мәгълүмат бирү</w:t>
            </w:r>
          </w:p>
        </w:tc>
        <w:tc>
          <w:tcPr>
            <w:tcW w:w="1559" w:type="dxa"/>
          </w:tcPr>
          <w:p w:rsidR="00194C77" w:rsidRPr="00272035" w:rsidRDefault="009764C8" w:rsidP="00DF5B8A">
            <w:pPr>
              <w:pStyle w:val="af"/>
              <w:jc w:val="center"/>
              <w:rPr>
                <w:rFonts w:ascii="Arial" w:hAnsi="Arial" w:cs="Arial"/>
              </w:rPr>
            </w:pPr>
            <w:r w:rsidRPr="00272035">
              <w:rPr>
                <w:rFonts w:ascii="Arial" w:hAnsi="Arial" w:cs="Arial"/>
                <w:lang w:val="tt-RU"/>
              </w:rPr>
              <w:t>Даими</w:t>
            </w:r>
          </w:p>
        </w:tc>
        <w:tc>
          <w:tcPr>
            <w:tcW w:w="2658" w:type="dxa"/>
          </w:tcPr>
          <w:p w:rsidR="00194C77" w:rsidRPr="00272035" w:rsidRDefault="009764C8" w:rsidP="009764C8">
            <w:pPr>
              <w:pStyle w:val="af"/>
              <w:rPr>
                <w:rFonts w:ascii="Arial" w:hAnsi="Arial" w:cs="Arial"/>
              </w:rPr>
            </w:pPr>
            <w:r w:rsidRPr="00272035">
              <w:rPr>
                <w:rFonts w:ascii="Arial" w:eastAsiaTheme="minorHAnsi" w:hAnsi="Arial" w:cs="Arial"/>
                <w:lang w:val="tt-RU"/>
              </w:rPr>
              <w:t>Югары Ослан муниципаль районы Башкарма комитеты</w:t>
            </w:r>
          </w:p>
        </w:tc>
      </w:tr>
      <w:tr w:rsidR="00F1022C" w:rsidTr="008F1330">
        <w:tc>
          <w:tcPr>
            <w:tcW w:w="993" w:type="dxa"/>
          </w:tcPr>
          <w:p w:rsidR="00194C77" w:rsidRPr="00272035" w:rsidRDefault="009764C8" w:rsidP="00DF5B8A">
            <w:pPr>
              <w:pStyle w:val="af"/>
              <w:jc w:val="center"/>
              <w:rPr>
                <w:rFonts w:ascii="Arial" w:hAnsi="Arial" w:cs="Arial"/>
              </w:rPr>
            </w:pPr>
            <w:r w:rsidRPr="00272035">
              <w:rPr>
                <w:rFonts w:ascii="Arial" w:hAnsi="Arial" w:cs="Arial"/>
                <w:lang w:val="tt-RU"/>
              </w:rPr>
              <w:t>2.</w:t>
            </w:r>
          </w:p>
        </w:tc>
        <w:tc>
          <w:tcPr>
            <w:tcW w:w="5103" w:type="dxa"/>
          </w:tcPr>
          <w:p w:rsidR="00194C77" w:rsidRPr="00272035" w:rsidRDefault="009764C8" w:rsidP="009764C8">
            <w:pPr>
              <w:pStyle w:val="af"/>
              <w:rPr>
                <w:rFonts w:ascii="Arial" w:hAnsi="Arial" w:cs="Arial"/>
              </w:rPr>
            </w:pPr>
            <w:r w:rsidRPr="00272035">
              <w:rPr>
                <w:rFonts w:ascii="Arial" w:hAnsi="Arial" w:cs="Arial"/>
                <w:lang w:val="tt-RU"/>
              </w:rPr>
              <w:t>Югары Ослан муниципаль рай</w:t>
            </w:r>
            <w:r w:rsidRPr="00272035">
              <w:rPr>
                <w:rFonts w:ascii="Arial" w:hAnsi="Arial" w:cs="Arial"/>
                <w:lang w:val="tt-RU"/>
              </w:rPr>
              <w:t>оны Башкарма комитетының төзелеш, торак-коммуналь хуҗалык, элемтә һәм энергетика бүлеге тарафыннан тикшерүләрне оештыру һәм үткәрү, муниципаль торак контролен тормышка ашырганда закон таләпләрен үтәү мәсьәләләре буенча кабул итү үткәрү</w:t>
            </w:r>
          </w:p>
        </w:tc>
        <w:tc>
          <w:tcPr>
            <w:tcW w:w="1559" w:type="dxa"/>
          </w:tcPr>
          <w:p w:rsidR="00194C77" w:rsidRPr="00272035" w:rsidRDefault="009764C8" w:rsidP="00DF5B8A">
            <w:pPr>
              <w:pStyle w:val="af"/>
              <w:jc w:val="center"/>
              <w:rPr>
                <w:rFonts w:ascii="Arial" w:hAnsi="Arial" w:cs="Arial"/>
              </w:rPr>
            </w:pPr>
            <w:r w:rsidRPr="00272035">
              <w:rPr>
                <w:rFonts w:ascii="Arial" w:hAnsi="Arial" w:cs="Arial"/>
                <w:lang w:val="tt-RU"/>
              </w:rPr>
              <w:t>Даими</w:t>
            </w:r>
          </w:p>
        </w:tc>
        <w:tc>
          <w:tcPr>
            <w:tcW w:w="2658" w:type="dxa"/>
          </w:tcPr>
          <w:p w:rsidR="00194C77" w:rsidRPr="00272035" w:rsidRDefault="009764C8" w:rsidP="009764C8">
            <w:pPr>
              <w:pStyle w:val="af"/>
              <w:rPr>
                <w:rFonts w:ascii="Arial" w:hAnsi="Arial" w:cs="Arial"/>
              </w:rPr>
            </w:pPr>
            <w:r>
              <w:rPr>
                <w:rFonts w:ascii="Arial" w:eastAsiaTheme="minorHAnsi" w:hAnsi="Arial" w:cs="Arial"/>
                <w:lang w:val="tt-RU"/>
              </w:rPr>
              <w:t>Югары Ослан му</w:t>
            </w:r>
            <w:r>
              <w:rPr>
                <w:rFonts w:ascii="Arial" w:eastAsiaTheme="minorHAnsi" w:hAnsi="Arial" w:cs="Arial"/>
                <w:lang w:val="tt-RU"/>
              </w:rPr>
              <w:t>ниципаль районы Башкарма комитетының төзелеш, торак-коммуналь хуҗалык, элемтә һәм энергетика бүлеге башлыгы</w:t>
            </w:r>
          </w:p>
        </w:tc>
      </w:tr>
      <w:tr w:rsidR="00F1022C" w:rsidTr="008F1330">
        <w:tc>
          <w:tcPr>
            <w:tcW w:w="993" w:type="dxa"/>
          </w:tcPr>
          <w:p w:rsidR="00194C77" w:rsidRPr="00272035" w:rsidRDefault="009764C8" w:rsidP="00DF5B8A">
            <w:pPr>
              <w:pStyle w:val="af"/>
              <w:jc w:val="center"/>
              <w:rPr>
                <w:rFonts w:ascii="Arial" w:hAnsi="Arial" w:cs="Arial"/>
              </w:rPr>
            </w:pPr>
            <w:r w:rsidRPr="00272035">
              <w:rPr>
                <w:rFonts w:ascii="Arial" w:hAnsi="Arial" w:cs="Arial"/>
                <w:lang w:val="tt-RU"/>
              </w:rPr>
              <w:t>3.</w:t>
            </w:r>
          </w:p>
        </w:tc>
        <w:tc>
          <w:tcPr>
            <w:tcW w:w="5103" w:type="dxa"/>
          </w:tcPr>
          <w:p w:rsidR="00194C77" w:rsidRPr="00272035" w:rsidRDefault="009764C8" w:rsidP="009764C8">
            <w:pPr>
              <w:pStyle w:val="af"/>
              <w:rPr>
                <w:rFonts w:ascii="Arial" w:hAnsi="Arial" w:cs="Arial"/>
              </w:rPr>
            </w:pPr>
            <w:r w:rsidRPr="00272035">
              <w:rPr>
                <w:rFonts w:ascii="Arial" w:hAnsi="Arial" w:cs="Arial"/>
                <w:lang w:val="tt-RU"/>
              </w:rPr>
              <w:t>Торак законнарын үтәү мәсьәләләре буенча телефон аша консультация</w:t>
            </w:r>
          </w:p>
        </w:tc>
        <w:tc>
          <w:tcPr>
            <w:tcW w:w="1559" w:type="dxa"/>
          </w:tcPr>
          <w:p w:rsidR="00194C77" w:rsidRPr="00272035" w:rsidRDefault="009764C8" w:rsidP="00DF5B8A">
            <w:pPr>
              <w:pStyle w:val="af"/>
              <w:jc w:val="center"/>
              <w:rPr>
                <w:rFonts w:ascii="Arial" w:hAnsi="Arial" w:cs="Arial"/>
              </w:rPr>
            </w:pPr>
            <w:r w:rsidRPr="00272035">
              <w:rPr>
                <w:rFonts w:ascii="Arial" w:hAnsi="Arial" w:cs="Arial"/>
                <w:lang w:val="tt-RU"/>
              </w:rPr>
              <w:t>Даими</w:t>
            </w:r>
          </w:p>
        </w:tc>
        <w:tc>
          <w:tcPr>
            <w:tcW w:w="2658" w:type="dxa"/>
          </w:tcPr>
          <w:p w:rsidR="00194C77" w:rsidRPr="00272035" w:rsidRDefault="009764C8" w:rsidP="009764C8">
            <w:pPr>
              <w:pStyle w:val="af"/>
              <w:rPr>
                <w:rFonts w:ascii="Arial" w:hAnsi="Arial" w:cs="Arial"/>
              </w:rPr>
            </w:pPr>
            <w:r>
              <w:rPr>
                <w:rFonts w:ascii="Arial" w:eastAsiaTheme="minorHAnsi" w:hAnsi="Arial" w:cs="Arial"/>
                <w:lang w:val="tt-RU"/>
              </w:rPr>
              <w:t>Югары Ослан муниципаль районы Башкарма комитетының төзелеш, торак-коммун</w:t>
            </w:r>
            <w:r>
              <w:rPr>
                <w:rFonts w:ascii="Arial" w:eastAsiaTheme="minorHAnsi" w:hAnsi="Arial" w:cs="Arial"/>
                <w:lang w:val="tt-RU"/>
              </w:rPr>
              <w:t>аль хуҗалык, элемтә һәм энергетика бүлеге башлыгы</w:t>
            </w:r>
          </w:p>
        </w:tc>
      </w:tr>
      <w:tr w:rsidR="00F1022C" w:rsidTr="008F1330">
        <w:tc>
          <w:tcPr>
            <w:tcW w:w="993" w:type="dxa"/>
          </w:tcPr>
          <w:p w:rsidR="00194C77" w:rsidRPr="00272035" w:rsidRDefault="009764C8" w:rsidP="00DF5B8A">
            <w:pPr>
              <w:pStyle w:val="af"/>
              <w:jc w:val="center"/>
              <w:rPr>
                <w:rFonts w:ascii="Arial" w:hAnsi="Arial" w:cs="Arial"/>
              </w:rPr>
            </w:pPr>
            <w:r w:rsidRPr="00272035">
              <w:rPr>
                <w:rFonts w:ascii="Arial" w:hAnsi="Arial" w:cs="Arial"/>
                <w:lang w:val="tt-RU"/>
              </w:rPr>
              <w:t>4.</w:t>
            </w:r>
          </w:p>
        </w:tc>
        <w:tc>
          <w:tcPr>
            <w:tcW w:w="5103" w:type="dxa"/>
          </w:tcPr>
          <w:p w:rsidR="00194C77" w:rsidRPr="00272035" w:rsidRDefault="009764C8" w:rsidP="009764C8">
            <w:pPr>
              <w:pStyle w:val="af"/>
              <w:rPr>
                <w:rFonts w:ascii="Arial" w:hAnsi="Arial" w:cs="Arial"/>
              </w:rPr>
            </w:pPr>
            <w:r w:rsidRPr="00272035">
              <w:rPr>
                <w:rFonts w:ascii="Arial" w:hAnsi="Arial" w:cs="Arial"/>
                <w:lang w:val="tt-RU"/>
              </w:rPr>
              <w:t>Югары Ослан муниципаль районының рәсми сайтында муниципаль торак контролен гамәлгә ашыруның нигезләнгән практикасын урнаштыру</w:t>
            </w:r>
          </w:p>
        </w:tc>
        <w:tc>
          <w:tcPr>
            <w:tcW w:w="1559" w:type="dxa"/>
          </w:tcPr>
          <w:p w:rsidR="00194C77" w:rsidRPr="00272035" w:rsidRDefault="009764C8" w:rsidP="00DF5B8A">
            <w:pPr>
              <w:pStyle w:val="af"/>
              <w:jc w:val="center"/>
              <w:rPr>
                <w:rFonts w:ascii="Arial" w:hAnsi="Arial" w:cs="Arial"/>
              </w:rPr>
            </w:pPr>
            <w:r w:rsidRPr="00272035">
              <w:rPr>
                <w:rFonts w:ascii="Arial" w:hAnsi="Arial" w:cs="Arial"/>
                <w:lang w:val="tt-RU"/>
              </w:rPr>
              <w:t>Елына бер тапкырдан да ким булмаган санда</w:t>
            </w:r>
          </w:p>
        </w:tc>
        <w:tc>
          <w:tcPr>
            <w:tcW w:w="2658" w:type="dxa"/>
          </w:tcPr>
          <w:p w:rsidR="00194C77" w:rsidRPr="00272035" w:rsidRDefault="009764C8" w:rsidP="009764C8">
            <w:pPr>
              <w:pStyle w:val="af"/>
              <w:rPr>
                <w:rFonts w:ascii="Arial" w:hAnsi="Arial" w:cs="Arial"/>
              </w:rPr>
            </w:pPr>
            <w:r w:rsidRPr="00272035">
              <w:rPr>
                <w:rFonts w:ascii="Arial" w:eastAsiaTheme="minorHAnsi" w:hAnsi="Arial" w:cs="Arial"/>
                <w:lang w:val="tt-RU"/>
              </w:rPr>
              <w:t>Югары Ослан</w:t>
            </w:r>
            <w:r w:rsidRPr="00272035">
              <w:rPr>
                <w:rFonts w:ascii="Arial" w:eastAsiaTheme="minorHAnsi" w:hAnsi="Arial" w:cs="Arial"/>
                <w:lang w:val="tt-RU"/>
              </w:rPr>
              <w:t xml:space="preserve"> муниципаль районы Башкарма комитеты</w:t>
            </w:r>
          </w:p>
        </w:tc>
      </w:tr>
      <w:tr w:rsidR="00F1022C" w:rsidTr="008F1330">
        <w:tc>
          <w:tcPr>
            <w:tcW w:w="993" w:type="dxa"/>
          </w:tcPr>
          <w:p w:rsidR="00194C77" w:rsidRPr="00272035" w:rsidRDefault="009764C8" w:rsidP="00DF5B8A">
            <w:pPr>
              <w:pStyle w:val="af"/>
              <w:jc w:val="center"/>
              <w:rPr>
                <w:rFonts w:ascii="Arial" w:hAnsi="Arial" w:cs="Arial"/>
              </w:rPr>
            </w:pPr>
            <w:r w:rsidRPr="00272035">
              <w:rPr>
                <w:rFonts w:ascii="Arial" w:hAnsi="Arial" w:cs="Arial"/>
                <w:lang w:val="tt-RU"/>
              </w:rPr>
              <w:t>5.</w:t>
            </w:r>
          </w:p>
        </w:tc>
        <w:tc>
          <w:tcPr>
            <w:tcW w:w="5103" w:type="dxa"/>
          </w:tcPr>
          <w:p w:rsidR="00194C77" w:rsidRPr="00272035" w:rsidRDefault="009764C8" w:rsidP="009764C8">
            <w:pPr>
              <w:pStyle w:val="af"/>
              <w:rPr>
                <w:rFonts w:ascii="Arial" w:hAnsi="Arial" w:cs="Arial"/>
              </w:rPr>
            </w:pPr>
            <w:r w:rsidRPr="00272035">
              <w:rPr>
                <w:rFonts w:ascii="Arial" w:hAnsi="Arial" w:cs="Arial"/>
                <w:lang w:val="tt-RU"/>
              </w:rPr>
              <w:t>Югары Ослан муниципаль районының рәсми сайтында урнаштырылган норматив хокукый актларның мәҗбүри таләпләре булган исемлекләрен актуаль хәлдә тоту, аларны үтәү муниципаль контрольне гамәлгә ашыру кысаларында контроль</w:t>
            </w:r>
            <w:r w:rsidRPr="00272035">
              <w:rPr>
                <w:rFonts w:ascii="Arial" w:hAnsi="Arial" w:cs="Arial"/>
                <w:lang w:val="tt-RU"/>
              </w:rPr>
              <w:t xml:space="preserve"> чараларын үткәргәндә бәяләнә</w:t>
            </w:r>
          </w:p>
        </w:tc>
        <w:tc>
          <w:tcPr>
            <w:tcW w:w="1559" w:type="dxa"/>
          </w:tcPr>
          <w:p w:rsidR="00194C77" w:rsidRPr="00272035" w:rsidRDefault="009764C8" w:rsidP="00DF5B8A">
            <w:pPr>
              <w:pStyle w:val="af"/>
              <w:jc w:val="center"/>
              <w:rPr>
                <w:rFonts w:ascii="Arial" w:hAnsi="Arial" w:cs="Arial"/>
              </w:rPr>
            </w:pPr>
            <w:r w:rsidRPr="00272035">
              <w:rPr>
                <w:rFonts w:ascii="Arial" w:hAnsi="Arial" w:cs="Arial"/>
                <w:lang w:val="tt-RU"/>
              </w:rPr>
              <w:t>Даими</w:t>
            </w:r>
          </w:p>
        </w:tc>
        <w:tc>
          <w:tcPr>
            <w:tcW w:w="2658" w:type="dxa"/>
          </w:tcPr>
          <w:p w:rsidR="00194C77" w:rsidRPr="00272035" w:rsidRDefault="009764C8" w:rsidP="009764C8">
            <w:pPr>
              <w:pStyle w:val="af"/>
              <w:rPr>
                <w:rFonts w:ascii="Arial" w:hAnsi="Arial" w:cs="Arial"/>
              </w:rPr>
            </w:pPr>
            <w:r w:rsidRPr="00272035">
              <w:rPr>
                <w:rFonts w:ascii="Arial" w:eastAsiaTheme="minorHAnsi" w:hAnsi="Arial" w:cs="Arial"/>
                <w:lang w:val="tt-RU"/>
              </w:rPr>
              <w:t>Югары Ослан муниципаль районы Башкарма комитеты</w:t>
            </w:r>
          </w:p>
        </w:tc>
      </w:tr>
      <w:tr w:rsidR="00F1022C" w:rsidTr="008F1330">
        <w:trPr>
          <w:trHeight w:val="1659"/>
        </w:trPr>
        <w:tc>
          <w:tcPr>
            <w:tcW w:w="993" w:type="dxa"/>
          </w:tcPr>
          <w:p w:rsidR="00194C77" w:rsidRPr="00272035" w:rsidRDefault="009764C8" w:rsidP="00DF5B8A">
            <w:pPr>
              <w:pStyle w:val="af"/>
              <w:jc w:val="center"/>
              <w:rPr>
                <w:rFonts w:ascii="Arial" w:hAnsi="Arial" w:cs="Arial"/>
              </w:rPr>
            </w:pPr>
            <w:r w:rsidRPr="00272035">
              <w:rPr>
                <w:rFonts w:ascii="Arial" w:hAnsi="Arial" w:cs="Arial"/>
                <w:lang w:val="tt-RU"/>
              </w:rPr>
              <w:t>6.</w:t>
            </w:r>
          </w:p>
        </w:tc>
        <w:tc>
          <w:tcPr>
            <w:tcW w:w="5103" w:type="dxa"/>
          </w:tcPr>
          <w:p w:rsidR="00194C77" w:rsidRPr="00272035" w:rsidRDefault="009764C8" w:rsidP="009764C8">
            <w:pPr>
              <w:pStyle w:val="af"/>
              <w:rPr>
                <w:rFonts w:ascii="Arial" w:hAnsi="Arial" w:cs="Arial"/>
              </w:rPr>
            </w:pPr>
            <w:r w:rsidRPr="00272035">
              <w:rPr>
                <w:rFonts w:ascii="Arial" w:hAnsi="Arial" w:cs="Arial"/>
                <w:lang w:val="tt-RU"/>
              </w:rPr>
              <w:t xml:space="preserve">Югары Ослан муниципаль районының рәсми сайтында урнаштырылган норматив хокукый актларның мәҗбүри таләпләре булган текстларын актуаль халәттә </w:t>
            </w:r>
            <w:r w:rsidRPr="00272035">
              <w:rPr>
                <w:rFonts w:ascii="Arial" w:hAnsi="Arial" w:cs="Arial"/>
                <w:lang w:val="tt-RU"/>
              </w:rPr>
              <w:t>тоту, аларны үтәү муниципаль контрольне гамәлгә ашыру кысаларында контрольдә тоту чараларын үткәргәндә бәяләнә</w:t>
            </w:r>
          </w:p>
        </w:tc>
        <w:tc>
          <w:tcPr>
            <w:tcW w:w="1559" w:type="dxa"/>
          </w:tcPr>
          <w:p w:rsidR="00194C77" w:rsidRPr="00272035" w:rsidRDefault="009764C8" w:rsidP="00DF5B8A">
            <w:pPr>
              <w:pStyle w:val="af"/>
              <w:jc w:val="center"/>
              <w:rPr>
                <w:rFonts w:ascii="Arial" w:hAnsi="Arial" w:cs="Arial"/>
              </w:rPr>
            </w:pPr>
            <w:r w:rsidRPr="00272035">
              <w:rPr>
                <w:rFonts w:ascii="Arial" w:hAnsi="Arial" w:cs="Arial"/>
                <w:lang w:val="tt-RU"/>
              </w:rPr>
              <w:t>Даими</w:t>
            </w:r>
          </w:p>
        </w:tc>
        <w:tc>
          <w:tcPr>
            <w:tcW w:w="2658" w:type="dxa"/>
          </w:tcPr>
          <w:p w:rsidR="00194C77" w:rsidRPr="00272035" w:rsidRDefault="009764C8" w:rsidP="009764C8">
            <w:pPr>
              <w:pStyle w:val="af"/>
              <w:rPr>
                <w:rFonts w:ascii="Arial" w:hAnsi="Arial" w:cs="Arial"/>
              </w:rPr>
            </w:pPr>
            <w:bookmarkStart w:id="0" w:name="_GoBack"/>
            <w:bookmarkEnd w:id="0"/>
            <w:r w:rsidRPr="00272035">
              <w:rPr>
                <w:rFonts w:ascii="Arial" w:eastAsiaTheme="minorHAnsi" w:hAnsi="Arial" w:cs="Arial"/>
                <w:lang w:val="tt-RU"/>
              </w:rPr>
              <w:t>Югары Ослан муниципаль районы Башкарма комитеты</w:t>
            </w:r>
          </w:p>
        </w:tc>
      </w:tr>
    </w:tbl>
    <w:p w:rsidR="00194C77" w:rsidRPr="00272035" w:rsidRDefault="00194C77" w:rsidP="00DF5B8A">
      <w:pPr>
        <w:pStyle w:val="af"/>
        <w:rPr>
          <w:rFonts w:ascii="Arial" w:hAnsi="Arial" w:cs="Arial"/>
        </w:rPr>
      </w:pPr>
    </w:p>
    <w:p w:rsidR="00194C77" w:rsidRPr="00272035" w:rsidRDefault="00194C77" w:rsidP="00DF5B8A">
      <w:pPr>
        <w:pStyle w:val="af"/>
        <w:rPr>
          <w:rFonts w:ascii="Arial" w:eastAsiaTheme="minorHAnsi" w:hAnsi="Arial" w:cs="Arial"/>
          <w:lang w:eastAsia="en-US"/>
        </w:rPr>
      </w:pPr>
    </w:p>
    <w:p w:rsidR="00194C77" w:rsidRPr="00272035" w:rsidRDefault="00194C77" w:rsidP="00DF5B8A">
      <w:pPr>
        <w:pStyle w:val="a5"/>
        <w:ind w:left="0" w:right="-104"/>
        <w:jc w:val="left"/>
        <w:rPr>
          <w:rFonts w:ascii="Arial" w:hAnsi="Arial" w:cs="Arial"/>
          <w:sz w:val="24"/>
          <w:szCs w:val="24"/>
        </w:rPr>
      </w:pPr>
    </w:p>
    <w:p w:rsidR="004D1D47" w:rsidRDefault="004D1D47" w:rsidP="00DF5B8A">
      <w:pPr>
        <w:pStyle w:val="11"/>
        <w:ind w:left="0" w:right="-143"/>
        <w:jc w:val="both"/>
      </w:pPr>
    </w:p>
    <w:p w:rsidR="005D4D05" w:rsidRPr="009F6553" w:rsidRDefault="005D4D05" w:rsidP="00DF5B8A">
      <w:pPr>
        <w:pStyle w:val="a5"/>
        <w:ind w:left="0" w:right="184"/>
        <w:jc w:val="both"/>
        <w:rPr>
          <w:b w:val="0"/>
          <w:sz w:val="14"/>
        </w:rPr>
      </w:pPr>
    </w:p>
    <w:p w:rsidR="00611B99" w:rsidRDefault="00611B99" w:rsidP="00DF5B8A">
      <w:pPr>
        <w:pStyle w:val="a5"/>
        <w:ind w:left="0" w:right="184"/>
        <w:jc w:val="both"/>
        <w:rPr>
          <w:b w:val="0"/>
          <w:sz w:val="14"/>
        </w:rPr>
      </w:pPr>
    </w:p>
    <w:p w:rsidR="004D1D47" w:rsidRDefault="004D1D47" w:rsidP="00DF5B8A">
      <w:pPr>
        <w:pStyle w:val="a5"/>
        <w:ind w:left="0" w:right="184"/>
        <w:jc w:val="both"/>
        <w:rPr>
          <w:b w:val="0"/>
          <w:sz w:val="14"/>
        </w:rPr>
      </w:pPr>
    </w:p>
    <w:p w:rsidR="004D1D47" w:rsidRDefault="004D1D47" w:rsidP="00DF5B8A">
      <w:pPr>
        <w:pStyle w:val="a5"/>
        <w:ind w:left="0" w:right="184"/>
        <w:jc w:val="both"/>
        <w:rPr>
          <w:b w:val="0"/>
          <w:sz w:val="14"/>
        </w:rPr>
      </w:pPr>
    </w:p>
    <w:p w:rsidR="004D1D47" w:rsidRDefault="004D1D47" w:rsidP="00DF5B8A">
      <w:pPr>
        <w:pStyle w:val="a5"/>
        <w:ind w:left="0" w:right="184"/>
        <w:jc w:val="both"/>
        <w:rPr>
          <w:b w:val="0"/>
          <w:sz w:val="14"/>
        </w:rPr>
      </w:pPr>
    </w:p>
    <w:p w:rsidR="004D1D47" w:rsidRDefault="004D1D47" w:rsidP="00DF5B8A">
      <w:pPr>
        <w:pStyle w:val="a5"/>
        <w:ind w:left="0" w:right="184"/>
        <w:jc w:val="both"/>
        <w:rPr>
          <w:b w:val="0"/>
          <w:sz w:val="14"/>
        </w:rPr>
      </w:pPr>
    </w:p>
    <w:p w:rsidR="004D1D47" w:rsidRDefault="004D1D47" w:rsidP="00DF5B8A">
      <w:pPr>
        <w:pStyle w:val="a5"/>
        <w:ind w:left="0" w:right="184"/>
        <w:jc w:val="both"/>
        <w:rPr>
          <w:b w:val="0"/>
          <w:sz w:val="14"/>
        </w:rPr>
      </w:pPr>
    </w:p>
    <w:p w:rsidR="004D1D47" w:rsidRDefault="004D1D47" w:rsidP="00DF5B8A">
      <w:pPr>
        <w:pStyle w:val="a5"/>
        <w:ind w:left="0" w:right="184"/>
        <w:jc w:val="both"/>
        <w:rPr>
          <w:b w:val="0"/>
          <w:sz w:val="14"/>
        </w:rPr>
      </w:pPr>
    </w:p>
    <w:sectPr w:rsidR="004D1D47" w:rsidSect="00DF5B8A">
      <w:pgSz w:w="11906" w:h="16838"/>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notTrueType/>
    <w:pitch w:val="variable"/>
    <w:sig w:usb0="00C00283" w:usb1="00000000" w:usb2="00000000" w:usb3="00000000" w:csb0="0000000D"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decimal"/>
      <w:lvlText w:val="%1."/>
      <w:lvlJc w:val="left"/>
      <w:rPr>
        <w:rFonts w:ascii="Sylfaen" w:hAnsi="Sylfaen" w:cs="Sylfaen"/>
        <w:b/>
        <w:bCs/>
        <w:i w:val="0"/>
        <w:iCs w:val="0"/>
        <w:smallCaps w:val="0"/>
        <w:strike w:val="0"/>
        <w:color w:val="000000"/>
        <w:spacing w:val="0"/>
        <w:w w:val="100"/>
        <w:position w:val="0"/>
        <w:sz w:val="27"/>
        <w:szCs w:val="27"/>
        <w:u w:val="none"/>
      </w:rPr>
    </w:lvl>
    <w:lvl w:ilvl="1">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2">
      <w:start w:val="1"/>
      <w:numFmt w:val="decimal"/>
      <w:lvlText w:val="%1.%2.%3."/>
      <w:lvlJc w:val="left"/>
      <w:rPr>
        <w:rFonts w:ascii="Sylfaen" w:hAnsi="Sylfaen" w:cs="Sylfaen"/>
        <w:b w:val="0"/>
        <w:bCs w:val="0"/>
        <w:i w:val="0"/>
        <w:iCs w:val="0"/>
        <w:smallCaps w:val="0"/>
        <w:strike w:val="0"/>
        <w:color w:val="000000"/>
        <w:spacing w:val="0"/>
        <w:w w:val="100"/>
        <w:position w:val="0"/>
        <w:sz w:val="26"/>
        <w:szCs w:val="26"/>
        <w:u w:val="none"/>
      </w:rPr>
    </w:lvl>
    <w:lvl w:ilvl="3">
      <w:start w:val="1"/>
      <w:numFmt w:val="decimal"/>
      <w:lvlText w:val="%1.%2.%3."/>
      <w:lvlJc w:val="left"/>
      <w:rPr>
        <w:rFonts w:ascii="Sylfaen" w:hAnsi="Sylfaen" w:cs="Sylfaen"/>
        <w:b w:val="0"/>
        <w:bCs w:val="0"/>
        <w:i w:val="0"/>
        <w:iCs w:val="0"/>
        <w:smallCaps w:val="0"/>
        <w:strike w:val="0"/>
        <w:color w:val="000000"/>
        <w:spacing w:val="0"/>
        <w:w w:val="100"/>
        <w:position w:val="0"/>
        <w:sz w:val="26"/>
        <w:szCs w:val="26"/>
        <w:u w:val="none"/>
      </w:rPr>
    </w:lvl>
    <w:lvl w:ilvl="4">
      <w:start w:val="1"/>
      <w:numFmt w:val="decimal"/>
      <w:lvlText w:val="%1.%2.%3."/>
      <w:lvlJc w:val="left"/>
      <w:rPr>
        <w:rFonts w:ascii="Sylfaen" w:hAnsi="Sylfaen" w:cs="Sylfaen"/>
        <w:b w:val="0"/>
        <w:bCs w:val="0"/>
        <w:i w:val="0"/>
        <w:iCs w:val="0"/>
        <w:smallCaps w:val="0"/>
        <w:strike w:val="0"/>
        <w:color w:val="000000"/>
        <w:spacing w:val="0"/>
        <w:w w:val="100"/>
        <w:position w:val="0"/>
        <w:sz w:val="26"/>
        <w:szCs w:val="26"/>
        <w:u w:val="none"/>
      </w:rPr>
    </w:lvl>
    <w:lvl w:ilvl="5">
      <w:start w:val="1"/>
      <w:numFmt w:val="decimal"/>
      <w:lvlText w:val="%1.%2.%3."/>
      <w:lvlJc w:val="left"/>
      <w:rPr>
        <w:rFonts w:ascii="Sylfaen" w:hAnsi="Sylfaen" w:cs="Sylfaen"/>
        <w:b w:val="0"/>
        <w:bCs w:val="0"/>
        <w:i w:val="0"/>
        <w:iCs w:val="0"/>
        <w:smallCaps w:val="0"/>
        <w:strike w:val="0"/>
        <w:color w:val="000000"/>
        <w:spacing w:val="0"/>
        <w:w w:val="100"/>
        <w:position w:val="0"/>
        <w:sz w:val="26"/>
        <w:szCs w:val="26"/>
        <w:u w:val="none"/>
      </w:rPr>
    </w:lvl>
    <w:lvl w:ilvl="6">
      <w:start w:val="1"/>
      <w:numFmt w:val="decimal"/>
      <w:lvlText w:val="%1.%2.%3."/>
      <w:lvlJc w:val="left"/>
      <w:rPr>
        <w:rFonts w:ascii="Sylfaen" w:hAnsi="Sylfaen" w:cs="Sylfaen"/>
        <w:b w:val="0"/>
        <w:bCs w:val="0"/>
        <w:i w:val="0"/>
        <w:iCs w:val="0"/>
        <w:smallCaps w:val="0"/>
        <w:strike w:val="0"/>
        <w:color w:val="000000"/>
        <w:spacing w:val="0"/>
        <w:w w:val="100"/>
        <w:position w:val="0"/>
        <w:sz w:val="26"/>
        <w:szCs w:val="26"/>
        <w:u w:val="none"/>
      </w:rPr>
    </w:lvl>
    <w:lvl w:ilvl="7">
      <w:start w:val="1"/>
      <w:numFmt w:val="decimal"/>
      <w:lvlText w:val="%1.%2.%3."/>
      <w:lvlJc w:val="left"/>
      <w:rPr>
        <w:rFonts w:ascii="Sylfaen" w:hAnsi="Sylfaen" w:cs="Sylfaen"/>
        <w:b w:val="0"/>
        <w:bCs w:val="0"/>
        <w:i w:val="0"/>
        <w:iCs w:val="0"/>
        <w:smallCaps w:val="0"/>
        <w:strike w:val="0"/>
        <w:color w:val="000000"/>
        <w:spacing w:val="0"/>
        <w:w w:val="100"/>
        <w:position w:val="0"/>
        <w:sz w:val="26"/>
        <w:szCs w:val="26"/>
        <w:u w:val="none"/>
      </w:rPr>
    </w:lvl>
    <w:lvl w:ilvl="8">
      <w:start w:val="1"/>
      <w:numFmt w:val="decimal"/>
      <w:lvlText w:val="%1.%2.%3."/>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1">
    <w:nsid w:val="00000005"/>
    <w:multiLevelType w:val="multilevel"/>
    <w:tmpl w:val="00000004"/>
    <w:lvl w:ilvl="0">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1">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2">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3">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4">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5">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6">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7">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8">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2">
    <w:nsid w:val="00000007"/>
    <w:multiLevelType w:val="multilevel"/>
    <w:tmpl w:val="00000006"/>
    <w:lvl w:ilvl="0">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1">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2">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3">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4">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5">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6">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7">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lvl w:ilvl="8">
      <w:start w:val="10"/>
      <w:numFmt w:val="decimal"/>
      <w:lvlText w:val="39.%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3">
    <w:nsid w:val="00000009"/>
    <w:multiLevelType w:val="multilevel"/>
    <w:tmpl w:val="1B4C779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6"/>
        <w:u w:val="none"/>
      </w:rPr>
    </w:lvl>
    <w:lvl w:ilvl="1">
      <w:start w:val="1"/>
      <w:numFmt w:val="decimal"/>
      <w:lvlText w:val="%1.%2)"/>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3">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4">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5">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6">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7">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8">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4">
    <w:nsid w:val="0000000B"/>
    <w:multiLevelType w:val="multilevel"/>
    <w:tmpl w:val="0000000A"/>
    <w:lvl w:ilvl="0">
      <w:start w:val="1"/>
      <w:numFmt w:val="bullet"/>
      <w:lvlText w:val="-"/>
      <w:lvlJc w:val="left"/>
      <w:rPr>
        <w:rFonts w:ascii="Sylfaen" w:hAnsi="Sylfaen"/>
        <w:b w:val="0"/>
        <w:i w:val="0"/>
        <w:smallCaps w:val="0"/>
        <w:strike w:val="0"/>
        <w:color w:val="000000"/>
        <w:spacing w:val="0"/>
        <w:w w:val="100"/>
        <w:position w:val="0"/>
        <w:sz w:val="26"/>
        <w:u w:val="none"/>
      </w:rPr>
    </w:lvl>
    <w:lvl w:ilvl="1">
      <w:start w:val="1"/>
      <w:numFmt w:val="bullet"/>
      <w:lvlText w:val="-"/>
      <w:lvlJc w:val="left"/>
      <w:rPr>
        <w:rFonts w:ascii="Sylfaen" w:hAnsi="Sylfaen"/>
        <w:b w:val="0"/>
        <w:i w:val="0"/>
        <w:smallCaps w:val="0"/>
        <w:strike w:val="0"/>
        <w:color w:val="000000"/>
        <w:spacing w:val="0"/>
        <w:w w:val="100"/>
        <w:position w:val="0"/>
        <w:sz w:val="26"/>
        <w:u w:val="none"/>
      </w:rPr>
    </w:lvl>
    <w:lvl w:ilvl="2">
      <w:start w:val="1"/>
      <w:numFmt w:val="bullet"/>
      <w:lvlText w:val="-"/>
      <w:lvlJc w:val="left"/>
      <w:rPr>
        <w:rFonts w:ascii="Sylfaen" w:hAnsi="Sylfaen"/>
        <w:b w:val="0"/>
        <w:i w:val="0"/>
        <w:smallCaps w:val="0"/>
        <w:strike w:val="0"/>
        <w:color w:val="000000"/>
        <w:spacing w:val="0"/>
        <w:w w:val="100"/>
        <w:position w:val="0"/>
        <w:sz w:val="26"/>
        <w:u w:val="none"/>
      </w:rPr>
    </w:lvl>
    <w:lvl w:ilvl="3">
      <w:start w:val="1"/>
      <w:numFmt w:val="bullet"/>
      <w:lvlText w:val="-"/>
      <w:lvlJc w:val="left"/>
      <w:rPr>
        <w:rFonts w:ascii="Sylfaen" w:hAnsi="Sylfaen"/>
        <w:b w:val="0"/>
        <w:i w:val="0"/>
        <w:smallCaps w:val="0"/>
        <w:strike w:val="0"/>
        <w:color w:val="000000"/>
        <w:spacing w:val="0"/>
        <w:w w:val="100"/>
        <w:position w:val="0"/>
        <w:sz w:val="26"/>
        <w:u w:val="none"/>
      </w:rPr>
    </w:lvl>
    <w:lvl w:ilvl="4">
      <w:start w:val="1"/>
      <w:numFmt w:val="bullet"/>
      <w:lvlText w:val="-"/>
      <w:lvlJc w:val="left"/>
      <w:rPr>
        <w:rFonts w:ascii="Sylfaen" w:hAnsi="Sylfaen"/>
        <w:b w:val="0"/>
        <w:i w:val="0"/>
        <w:smallCaps w:val="0"/>
        <w:strike w:val="0"/>
        <w:color w:val="000000"/>
        <w:spacing w:val="0"/>
        <w:w w:val="100"/>
        <w:position w:val="0"/>
        <w:sz w:val="26"/>
        <w:u w:val="none"/>
      </w:rPr>
    </w:lvl>
    <w:lvl w:ilvl="5">
      <w:start w:val="1"/>
      <w:numFmt w:val="bullet"/>
      <w:lvlText w:val="-"/>
      <w:lvlJc w:val="left"/>
      <w:rPr>
        <w:rFonts w:ascii="Sylfaen" w:hAnsi="Sylfaen"/>
        <w:b w:val="0"/>
        <w:i w:val="0"/>
        <w:smallCaps w:val="0"/>
        <w:strike w:val="0"/>
        <w:color w:val="000000"/>
        <w:spacing w:val="0"/>
        <w:w w:val="100"/>
        <w:position w:val="0"/>
        <w:sz w:val="26"/>
        <w:u w:val="none"/>
      </w:rPr>
    </w:lvl>
    <w:lvl w:ilvl="6">
      <w:start w:val="1"/>
      <w:numFmt w:val="bullet"/>
      <w:lvlText w:val="-"/>
      <w:lvlJc w:val="left"/>
      <w:rPr>
        <w:rFonts w:ascii="Sylfaen" w:hAnsi="Sylfaen"/>
        <w:b w:val="0"/>
        <w:i w:val="0"/>
        <w:smallCaps w:val="0"/>
        <w:strike w:val="0"/>
        <w:color w:val="000000"/>
        <w:spacing w:val="0"/>
        <w:w w:val="100"/>
        <w:position w:val="0"/>
        <w:sz w:val="26"/>
        <w:u w:val="none"/>
      </w:rPr>
    </w:lvl>
    <w:lvl w:ilvl="7">
      <w:start w:val="1"/>
      <w:numFmt w:val="bullet"/>
      <w:lvlText w:val="-"/>
      <w:lvlJc w:val="left"/>
      <w:rPr>
        <w:rFonts w:ascii="Sylfaen" w:hAnsi="Sylfaen"/>
        <w:b w:val="0"/>
        <w:i w:val="0"/>
        <w:smallCaps w:val="0"/>
        <w:strike w:val="0"/>
        <w:color w:val="000000"/>
        <w:spacing w:val="0"/>
        <w:w w:val="100"/>
        <w:position w:val="0"/>
        <w:sz w:val="26"/>
        <w:u w:val="none"/>
      </w:rPr>
    </w:lvl>
    <w:lvl w:ilvl="8">
      <w:start w:val="1"/>
      <w:numFmt w:val="bullet"/>
      <w:lvlText w:val="-"/>
      <w:lvlJc w:val="left"/>
      <w:rPr>
        <w:rFonts w:ascii="Sylfaen" w:hAnsi="Sylfaen"/>
        <w:b w:val="0"/>
        <w:i w:val="0"/>
        <w:smallCaps w:val="0"/>
        <w:strike w:val="0"/>
        <w:color w:val="000000"/>
        <w:spacing w:val="0"/>
        <w:w w:val="100"/>
        <w:position w:val="0"/>
        <w:sz w:val="26"/>
        <w:u w:val="none"/>
      </w:rPr>
    </w:lvl>
  </w:abstractNum>
  <w:abstractNum w:abstractNumId="5">
    <w:nsid w:val="0000000D"/>
    <w:multiLevelType w:val="multilevel"/>
    <w:tmpl w:val="0000000C"/>
    <w:lvl w:ilvl="0">
      <w:start w:val="2"/>
      <w:numFmt w:val="decimal"/>
      <w:lvlText w:val="2.%1."/>
      <w:lvlJc w:val="left"/>
      <w:rPr>
        <w:rFonts w:ascii="Sylfaen" w:hAnsi="Sylfaen" w:cs="Sylfaen"/>
        <w:b w:val="0"/>
        <w:bCs w:val="0"/>
        <w:i w:val="0"/>
        <w:iCs w:val="0"/>
        <w:smallCaps w:val="0"/>
        <w:strike w:val="0"/>
        <w:color w:val="000000"/>
        <w:spacing w:val="0"/>
        <w:w w:val="100"/>
        <w:position w:val="0"/>
        <w:sz w:val="26"/>
        <w:szCs w:val="26"/>
        <w:u w:val="none"/>
      </w:rPr>
    </w:lvl>
    <w:lvl w:ilvl="1">
      <w:start w:val="2"/>
      <w:numFmt w:val="decimal"/>
      <w:lvlText w:val="2.%1."/>
      <w:lvlJc w:val="left"/>
      <w:rPr>
        <w:rFonts w:ascii="Sylfaen" w:hAnsi="Sylfaen" w:cs="Sylfaen"/>
        <w:b w:val="0"/>
        <w:bCs w:val="0"/>
        <w:i w:val="0"/>
        <w:iCs w:val="0"/>
        <w:smallCaps w:val="0"/>
        <w:strike w:val="0"/>
        <w:color w:val="000000"/>
        <w:spacing w:val="0"/>
        <w:w w:val="100"/>
        <w:position w:val="0"/>
        <w:sz w:val="26"/>
        <w:szCs w:val="26"/>
        <w:u w:val="none"/>
      </w:rPr>
    </w:lvl>
    <w:lvl w:ilvl="2">
      <w:start w:val="2"/>
      <w:numFmt w:val="decimal"/>
      <w:lvlText w:val="2.%1."/>
      <w:lvlJc w:val="left"/>
      <w:rPr>
        <w:rFonts w:ascii="Sylfaen" w:hAnsi="Sylfaen" w:cs="Sylfaen"/>
        <w:b w:val="0"/>
        <w:bCs w:val="0"/>
        <w:i w:val="0"/>
        <w:iCs w:val="0"/>
        <w:smallCaps w:val="0"/>
        <w:strike w:val="0"/>
        <w:color w:val="000000"/>
        <w:spacing w:val="0"/>
        <w:w w:val="100"/>
        <w:position w:val="0"/>
        <w:sz w:val="26"/>
        <w:szCs w:val="26"/>
        <w:u w:val="none"/>
      </w:rPr>
    </w:lvl>
    <w:lvl w:ilvl="3">
      <w:start w:val="2"/>
      <w:numFmt w:val="decimal"/>
      <w:lvlText w:val="2.%1."/>
      <w:lvlJc w:val="left"/>
      <w:rPr>
        <w:rFonts w:ascii="Sylfaen" w:hAnsi="Sylfaen" w:cs="Sylfaen"/>
        <w:b w:val="0"/>
        <w:bCs w:val="0"/>
        <w:i w:val="0"/>
        <w:iCs w:val="0"/>
        <w:smallCaps w:val="0"/>
        <w:strike w:val="0"/>
        <w:color w:val="000000"/>
        <w:spacing w:val="0"/>
        <w:w w:val="100"/>
        <w:position w:val="0"/>
        <w:sz w:val="26"/>
        <w:szCs w:val="26"/>
        <w:u w:val="none"/>
      </w:rPr>
    </w:lvl>
    <w:lvl w:ilvl="4">
      <w:start w:val="2"/>
      <w:numFmt w:val="decimal"/>
      <w:lvlText w:val="2.%1."/>
      <w:lvlJc w:val="left"/>
      <w:rPr>
        <w:rFonts w:ascii="Sylfaen" w:hAnsi="Sylfaen" w:cs="Sylfaen"/>
        <w:b w:val="0"/>
        <w:bCs w:val="0"/>
        <w:i w:val="0"/>
        <w:iCs w:val="0"/>
        <w:smallCaps w:val="0"/>
        <w:strike w:val="0"/>
        <w:color w:val="000000"/>
        <w:spacing w:val="0"/>
        <w:w w:val="100"/>
        <w:position w:val="0"/>
        <w:sz w:val="26"/>
        <w:szCs w:val="26"/>
        <w:u w:val="none"/>
      </w:rPr>
    </w:lvl>
    <w:lvl w:ilvl="5">
      <w:start w:val="2"/>
      <w:numFmt w:val="decimal"/>
      <w:lvlText w:val="2.%1."/>
      <w:lvlJc w:val="left"/>
      <w:rPr>
        <w:rFonts w:ascii="Sylfaen" w:hAnsi="Sylfaen" w:cs="Sylfaen"/>
        <w:b w:val="0"/>
        <w:bCs w:val="0"/>
        <w:i w:val="0"/>
        <w:iCs w:val="0"/>
        <w:smallCaps w:val="0"/>
        <w:strike w:val="0"/>
        <w:color w:val="000000"/>
        <w:spacing w:val="0"/>
        <w:w w:val="100"/>
        <w:position w:val="0"/>
        <w:sz w:val="26"/>
        <w:szCs w:val="26"/>
        <w:u w:val="none"/>
      </w:rPr>
    </w:lvl>
    <w:lvl w:ilvl="6">
      <w:start w:val="2"/>
      <w:numFmt w:val="decimal"/>
      <w:lvlText w:val="2.%1."/>
      <w:lvlJc w:val="left"/>
      <w:rPr>
        <w:rFonts w:ascii="Sylfaen" w:hAnsi="Sylfaen" w:cs="Sylfaen"/>
        <w:b w:val="0"/>
        <w:bCs w:val="0"/>
        <w:i w:val="0"/>
        <w:iCs w:val="0"/>
        <w:smallCaps w:val="0"/>
        <w:strike w:val="0"/>
        <w:color w:val="000000"/>
        <w:spacing w:val="0"/>
        <w:w w:val="100"/>
        <w:position w:val="0"/>
        <w:sz w:val="26"/>
        <w:szCs w:val="26"/>
        <w:u w:val="none"/>
      </w:rPr>
    </w:lvl>
    <w:lvl w:ilvl="7">
      <w:start w:val="2"/>
      <w:numFmt w:val="decimal"/>
      <w:lvlText w:val="2.%1."/>
      <w:lvlJc w:val="left"/>
      <w:rPr>
        <w:rFonts w:ascii="Sylfaen" w:hAnsi="Sylfaen" w:cs="Sylfaen"/>
        <w:b w:val="0"/>
        <w:bCs w:val="0"/>
        <w:i w:val="0"/>
        <w:iCs w:val="0"/>
        <w:smallCaps w:val="0"/>
        <w:strike w:val="0"/>
        <w:color w:val="000000"/>
        <w:spacing w:val="0"/>
        <w:w w:val="100"/>
        <w:position w:val="0"/>
        <w:sz w:val="26"/>
        <w:szCs w:val="26"/>
        <w:u w:val="none"/>
      </w:rPr>
    </w:lvl>
    <w:lvl w:ilvl="8">
      <w:start w:val="2"/>
      <w:numFmt w:val="decimal"/>
      <w:lvlText w:val="2.%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6">
    <w:nsid w:val="0000000F"/>
    <w:multiLevelType w:val="multilevel"/>
    <w:tmpl w:val="0000000E"/>
    <w:lvl w:ilvl="0">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7">
    <w:nsid w:val="00000011"/>
    <w:multiLevelType w:val="multilevel"/>
    <w:tmpl w:val="00000010"/>
    <w:lvl w:ilvl="0">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1">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2">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3">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4">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5">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6">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7">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8">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8">
    <w:nsid w:val="00000013"/>
    <w:multiLevelType w:val="multilevel"/>
    <w:tmpl w:val="00000012"/>
    <w:lvl w:ilvl="0">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1">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2">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3">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4">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5">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6">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7">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8">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9">
    <w:nsid w:val="00000015"/>
    <w:multiLevelType w:val="multilevel"/>
    <w:tmpl w:val="00000014"/>
    <w:lvl w:ilvl="0">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10">
    <w:nsid w:val="00000017"/>
    <w:multiLevelType w:val="multilevel"/>
    <w:tmpl w:val="00000016"/>
    <w:lvl w:ilvl="0">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11">
    <w:nsid w:val="00000019"/>
    <w:multiLevelType w:val="multilevel"/>
    <w:tmpl w:val="00000018"/>
    <w:lvl w:ilvl="0">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1">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2">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3">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4">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5">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6">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7">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lvl w:ilvl="8">
      <w:start w:val="1"/>
      <w:numFmt w:val="decimal"/>
      <w:lvlText w:val="%1.%2)"/>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12">
    <w:nsid w:val="0000001B"/>
    <w:multiLevelType w:val="multilevel"/>
    <w:tmpl w:val="0000001A"/>
    <w:lvl w:ilvl="0">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1">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2">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3">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4">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5">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6">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7">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lvl w:ilvl="8">
      <w:start w:val="6"/>
      <w:numFmt w:val="decimal"/>
      <w:lvlText w:val="1,3,4,5,%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13">
    <w:nsid w:val="0000001D"/>
    <w:multiLevelType w:val="multilevel"/>
    <w:tmpl w:val="0000001C"/>
    <w:lvl w:ilvl="0">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1">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2">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3">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4">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5">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6">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7">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8">
      <w:start w:val="1"/>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14">
    <w:nsid w:val="0000001F"/>
    <w:multiLevelType w:val="multilevel"/>
    <w:tmpl w:val="0000001E"/>
    <w:lvl w:ilvl="0">
      <w:start w:val="3"/>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1">
      <w:start w:val="3"/>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2">
      <w:start w:val="3"/>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3">
      <w:start w:val="3"/>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4">
      <w:start w:val="3"/>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5">
      <w:start w:val="3"/>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6">
      <w:start w:val="3"/>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7">
      <w:start w:val="3"/>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lvl w:ilvl="8">
      <w:start w:val="3"/>
      <w:numFmt w:val="decimal"/>
      <w:lvlText w:val="%1,"/>
      <w:lvlJc w:val="left"/>
      <w:rPr>
        <w:rFonts w:ascii="Sylfaen" w:hAnsi="Sylfaen" w:cs="Sylfaen"/>
        <w:b w:val="0"/>
        <w:bCs w:val="0"/>
        <w:i w:val="0"/>
        <w:iCs w:val="0"/>
        <w:smallCaps w:val="0"/>
        <w:strike w:val="0"/>
        <w:color w:val="000000"/>
        <w:spacing w:val="0"/>
        <w:w w:val="100"/>
        <w:position w:val="0"/>
        <w:sz w:val="26"/>
        <w:szCs w:val="26"/>
        <w:u w:val="none"/>
      </w:rPr>
    </w:lvl>
  </w:abstractNum>
  <w:abstractNum w:abstractNumId="15">
    <w:nsid w:val="00000021"/>
    <w:multiLevelType w:val="multilevel"/>
    <w:tmpl w:val="00000020"/>
    <w:lvl w:ilvl="0">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5"/>
      <w:numFmt w:val="decimal"/>
      <w:lvlText w:val="5.%1."/>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6">
    <w:nsid w:val="03D54486"/>
    <w:multiLevelType w:val="hybridMultilevel"/>
    <w:tmpl w:val="FA542152"/>
    <w:lvl w:ilvl="0" w:tplc="0D84BDA6">
      <w:start w:val="1"/>
      <w:numFmt w:val="decimal"/>
      <w:lvlText w:val="%1."/>
      <w:lvlJc w:val="left"/>
      <w:pPr>
        <w:ind w:left="720" w:hanging="360"/>
      </w:pPr>
      <w:rPr>
        <w:b w:val="0"/>
      </w:rPr>
    </w:lvl>
    <w:lvl w:ilvl="1" w:tplc="FA6A3ACE" w:tentative="1">
      <w:start w:val="1"/>
      <w:numFmt w:val="lowerLetter"/>
      <w:lvlText w:val="%2."/>
      <w:lvlJc w:val="left"/>
      <w:pPr>
        <w:ind w:left="1440" w:hanging="360"/>
      </w:pPr>
    </w:lvl>
    <w:lvl w:ilvl="2" w:tplc="4C9EB32C" w:tentative="1">
      <w:start w:val="1"/>
      <w:numFmt w:val="lowerRoman"/>
      <w:lvlText w:val="%3."/>
      <w:lvlJc w:val="right"/>
      <w:pPr>
        <w:ind w:left="2160" w:hanging="180"/>
      </w:pPr>
    </w:lvl>
    <w:lvl w:ilvl="3" w:tplc="0CB4D87C" w:tentative="1">
      <w:start w:val="1"/>
      <w:numFmt w:val="decimal"/>
      <w:lvlText w:val="%4."/>
      <w:lvlJc w:val="left"/>
      <w:pPr>
        <w:ind w:left="2880" w:hanging="360"/>
      </w:pPr>
    </w:lvl>
    <w:lvl w:ilvl="4" w:tplc="9168DC1C" w:tentative="1">
      <w:start w:val="1"/>
      <w:numFmt w:val="lowerLetter"/>
      <w:lvlText w:val="%5."/>
      <w:lvlJc w:val="left"/>
      <w:pPr>
        <w:ind w:left="3600" w:hanging="360"/>
      </w:pPr>
    </w:lvl>
    <w:lvl w:ilvl="5" w:tplc="BAC0E938" w:tentative="1">
      <w:start w:val="1"/>
      <w:numFmt w:val="lowerRoman"/>
      <w:lvlText w:val="%6."/>
      <w:lvlJc w:val="right"/>
      <w:pPr>
        <w:ind w:left="4320" w:hanging="180"/>
      </w:pPr>
    </w:lvl>
    <w:lvl w:ilvl="6" w:tplc="90242732" w:tentative="1">
      <w:start w:val="1"/>
      <w:numFmt w:val="decimal"/>
      <w:lvlText w:val="%7."/>
      <w:lvlJc w:val="left"/>
      <w:pPr>
        <w:ind w:left="5040" w:hanging="360"/>
      </w:pPr>
    </w:lvl>
    <w:lvl w:ilvl="7" w:tplc="0BF88668" w:tentative="1">
      <w:start w:val="1"/>
      <w:numFmt w:val="lowerLetter"/>
      <w:lvlText w:val="%8."/>
      <w:lvlJc w:val="left"/>
      <w:pPr>
        <w:ind w:left="5760" w:hanging="360"/>
      </w:pPr>
    </w:lvl>
    <w:lvl w:ilvl="8" w:tplc="D6BEE074" w:tentative="1">
      <w:start w:val="1"/>
      <w:numFmt w:val="lowerRoman"/>
      <w:lvlText w:val="%9."/>
      <w:lvlJc w:val="right"/>
      <w:pPr>
        <w:ind w:left="6480" w:hanging="180"/>
      </w:pPr>
    </w:lvl>
  </w:abstractNum>
  <w:abstractNum w:abstractNumId="17">
    <w:nsid w:val="06CA2C43"/>
    <w:multiLevelType w:val="hybridMultilevel"/>
    <w:tmpl w:val="519C54CE"/>
    <w:lvl w:ilvl="0" w:tplc="D4D8F5FC">
      <w:start w:val="1"/>
      <w:numFmt w:val="decimal"/>
      <w:lvlText w:val="%1."/>
      <w:lvlJc w:val="left"/>
      <w:pPr>
        <w:ind w:left="1812" w:hanging="1104"/>
      </w:pPr>
      <w:rPr>
        <w:rFonts w:hint="default"/>
      </w:rPr>
    </w:lvl>
    <w:lvl w:ilvl="1" w:tplc="5582E62A" w:tentative="1">
      <w:start w:val="1"/>
      <w:numFmt w:val="lowerLetter"/>
      <w:lvlText w:val="%2."/>
      <w:lvlJc w:val="left"/>
      <w:pPr>
        <w:ind w:left="1788" w:hanging="360"/>
      </w:pPr>
    </w:lvl>
    <w:lvl w:ilvl="2" w:tplc="7146FA68" w:tentative="1">
      <w:start w:val="1"/>
      <w:numFmt w:val="lowerRoman"/>
      <w:lvlText w:val="%3."/>
      <w:lvlJc w:val="right"/>
      <w:pPr>
        <w:ind w:left="2508" w:hanging="180"/>
      </w:pPr>
    </w:lvl>
    <w:lvl w:ilvl="3" w:tplc="ED72BCB6" w:tentative="1">
      <w:start w:val="1"/>
      <w:numFmt w:val="decimal"/>
      <w:lvlText w:val="%4."/>
      <w:lvlJc w:val="left"/>
      <w:pPr>
        <w:ind w:left="3228" w:hanging="360"/>
      </w:pPr>
    </w:lvl>
    <w:lvl w:ilvl="4" w:tplc="25AA5A62" w:tentative="1">
      <w:start w:val="1"/>
      <w:numFmt w:val="lowerLetter"/>
      <w:lvlText w:val="%5."/>
      <w:lvlJc w:val="left"/>
      <w:pPr>
        <w:ind w:left="3948" w:hanging="360"/>
      </w:pPr>
    </w:lvl>
    <w:lvl w:ilvl="5" w:tplc="F2E6F264" w:tentative="1">
      <w:start w:val="1"/>
      <w:numFmt w:val="lowerRoman"/>
      <w:lvlText w:val="%6."/>
      <w:lvlJc w:val="right"/>
      <w:pPr>
        <w:ind w:left="4668" w:hanging="180"/>
      </w:pPr>
    </w:lvl>
    <w:lvl w:ilvl="6" w:tplc="7E80567C" w:tentative="1">
      <w:start w:val="1"/>
      <w:numFmt w:val="decimal"/>
      <w:lvlText w:val="%7."/>
      <w:lvlJc w:val="left"/>
      <w:pPr>
        <w:ind w:left="5388" w:hanging="360"/>
      </w:pPr>
    </w:lvl>
    <w:lvl w:ilvl="7" w:tplc="65B8CF74" w:tentative="1">
      <w:start w:val="1"/>
      <w:numFmt w:val="lowerLetter"/>
      <w:lvlText w:val="%8."/>
      <w:lvlJc w:val="left"/>
      <w:pPr>
        <w:ind w:left="6108" w:hanging="360"/>
      </w:pPr>
    </w:lvl>
    <w:lvl w:ilvl="8" w:tplc="3DFE8388" w:tentative="1">
      <w:start w:val="1"/>
      <w:numFmt w:val="lowerRoman"/>
      <w:lvlText w:val="%9."/>
      <w:lvlJc w:val="right"/>
      <w:pPr>
        <w:ind w:left="6828" w:hanging="180"/>
      </w:pPr>
    </w:lvl>
  </w:abstractNum>
  <w:abstractNum w:abstractNumId="18">
    <w:nsid w:val="10A372A8"/>
    <w:multiLevelType w:val="hybridMultilevel"/>
    <w:tmpl w:val="26528828"/>
    <w:lvl w:ilvl="0" w:tplc="868414CE">
      <w:start w:val="1"/>
      <w:numFmt w:val="decimal"/>
      <w:lvlText w:val="%1."/>
      <w:lvlJc w:val="left"/>
      <w:pPr>
        <w:ind w:left="443" w:hanging="585"/>
      </w:pPr>
      <w:rPr>
        <w:rFonts w:hint="default"/>
      </w:rPr>
    </w:lvl>
    <w:lvl w:ilvl="1" w:tplc="9DAC72A0" w:tentative="1">
      <w:start w:val="1"/>
      <w:numFmt w:val="lowerLetter"/>
      <w:lvlText w:val="%2."/>
      <w:lvlJc w:val="left"/>
      <w:pPr>
        <w:ind w:left="938" w:hanging="360"/>
      </w:pPr>
    </w:lvl>
    <w:lvl w:ilvl="2" w:tplc="E542BAF2" w:tentative="1">
      <w:start w:val="1"/>
      <w:numFmt w:val="lowerRoman"/>
      <w:lvlText w:val="%3."/>
      <w:lvlJc w:val="right"/>
      <w:pPr>
        <w:ind w:left="1658" w:hanging="180"/>
      </w:pPr>
    </w:lvl>
    <w:lvl w:ilvl="3" w:tplc="80060D8E" w:tentative="1">
      <w:start w:val="1"/>
      <w:numFmt w:val="decimal"/>
      <w:lvlText w:val="%4."/>
      <w:lvlJc w:val="left"/>
      <w:pPr>
        <w:ind w:left="2378" w:hanging="360"/>
      </w:pPr>
    </w:lvl>
    <w:lvl w:ilvl="4" w:tplc="4AA64B76" w:tentative="1">
      <w:start w:val="1"/>
      <w:numFmt w:val="lowerLetter"/>
      <w:lvlText w:val="%5."/>
      <w:lvlJc w:val="left"/>
      <w:pPr>
        <w:ind w:left="3098" w:hanging="360"/>
      </w:pPr>
    </w:lvl>
    <w:lvl w:ilvl="5" w:tplc="768C3AFE" w:tentative="1">
      <w:start w:val="1"/>
      <w:numFmt w:val="lowerRoman"/>
      <w:lvlText w:val="%6."/>
      <w:lvlJc w:val="right"/>
      <w:pPr>
        <w:ind w:left="3818" w:hanging="180"/>
      </w:pPr>
    </w:lvl>
    <w:lvl w:ilvl="6" w:tplc="99B8AF20" w:tentative="1">
      <w:start w:val="1"/>
      <w:numFmt w:val="decimal"/>
      <w:lvlText w:val="%7."/>
      <w:lvlJc w:val="left"/>
      <w:pPr>
        <w:ind w:left="4538" w:hanging="360"/>
      </w:pPr>
    </w:lvl>
    <w:lvl w:ilvl="7" w:tplc="F95ABA14" w:tentative="1">
      <w:start w:val="1"/>
      <w:numFmt w:val="lowerLetter"/>
      <w:lvlText w:val="%8."/>
      <w:lvlJc w:val="left"/>
      <w:pPr>
        <w:ind w:left="5258" w:hanging="360"/>
      </w:pPr>
    </w:lvl>
    <w:lvl w:ilvl="8" w:tplc="14461BBE" w:tentative="1">
      <w:start w:val="1"/>
      <w:numFmt w:val="lowerRoman"/>
      <w:lvlText w:val="%9."/>
      <w:lvlJc w:val="right"/>
      <w:pPr>
        <w:ind w:left="5978" w:hanging="180"/>
      </w:pPr>
    </w:lvl>
  </w:abstractNum>
  <w:abstractNum w:abstractNumId="19">
    <w:nsid w:val="15FD3069"/>
    <w:multiLevelType w:val="hybridMultilevel"/>
    <w:tmpl w:val="89A28A4C"/>
    <w:lvl w:ilvl="0" w:tplc="F078E6A6">
      <w:start w:val="1"/>
      <w:numFmt w:val="upperRoman"/>
      <w:lvlText w:val="%1."/>
      <w:lvlJc w:val="left"/>
      <w:pPr>
        <w:ind w:left="1080" w:hanging="720"/>
      </w:pPr>
      <w:rPr>
        <w:rFonts w:hint="default"/>
      </w:rPr>
    </w:lvl>
    <w:lvl w:ilvl="1" w:tplc="2C9A7AB2" w:tentative="1">
      <w:start w:val="1"/>
      <w:numFmt w:val="lowerLetter"/>
      <w:lvlText w:val="%2."/>
      <w:lvlJc w:val="left"/>
      <w:pPr>
        <w:ind w:left="1440" w:hanging="360"/>
      </w:pPr>
    </w:lvl>
    <w:lvl w:ilvl="2" w:tplc="8D2C3850" w:tentative="1">
      <w:start w:val="1"/>
      <w:numFmt w:val="lowerRoman"/>
      <w:lvlText w:val="%3."/>
      <w:lvlJc w:val="right"/>
      <w:pPr>
        <w:ind w:left="2160" w:hanging="180"/>
      </w:pPr>
    </w:lvl>
    <w:lvl w:ilvl="3" w:tplc="9FAE51BA" w:tentative="1">
      <w:start w:val="1"/>
      <w:numFmt w:val="decimal"/>
      <w:lvlText w:val="%4."/>
      <w:lvlJc w:val="left"/>
      <w:pPr>
        <w:ind w:left="2880" w:hanging="360"/>
      </w:pPr>
    </w:lvl>
    <w:lvl w:ilvl="4" w:tplc="A628E9E6" w:tentative="1">
      <w:start w:val="1"/>
      <w:numFmt w:val="lowerLetter"/>
      <w:lvlText w:val="%5."/>
      <w:lvlJc w:val="left"/>
      <w:pPr>
        <w:ind w:left="3600" w:hanging="360"/>
      </w:pPr>
    </w:lvl>
    <w:lvl w:ilvl="5" w:tplc="C16E4EC6" w:tentative="1">
      <w:start w:val="1"/>
      <w:numFmt w:val="lowerRoman"/>
      <w:lvlText w:val="%6."/>
      <w:lvlJc w:val="right"/>
      <w:pPr>
        <w:ind w:left="4320" w:hanging="180"/>
      </w:pPr>
    </w:lvl>
    <w:lvl w:ilvl="6" w:tplc="962EF0FC" w:tentative="1">
      <w:start w:val="1"/>
      <w:numFmt w:val="decimal"/>
      <w:lvlText w:val="%7."/>
      <w:lvlJc w:val="left"/>
      <w:pPr>
        <w:ind w:left="5040" w:hanging="360"/>
      </w:pPr>
    </w:lvl>
    <w:lvl w:ilvl="7" w:tplc="B290D072" w:tentative="1">
      <w:start w:val="1"/>
      <w:numFmt w:val="lowerLetter"/>
      <w:lvlText w:val="%8."/>
      <w:lvlJc w:val="left"/>
      <w:pPr>
        <w:ind w:left="5760" w:hanging="360"/>
      </w:pPr>
    </w:lvl>
    <w:lvl w:ilvl="8" w:tplc="430CAAB2" w:tentative="1">
      <w:start w:val="1"/>
      <w:numFmt w:val="lowerRoman"/>
      <w:lvlText w:val="%9."/>
      <w:lvlJc w:val="right"/>
      <w:pPr>
        <w:ind w:left="6480" w:hanging="180"/>
      </w:pPr>
    </w:lvl>
  </w:abstractNum>
  <w:abstractNum w:abstractNumId="20">
    <w:nsid w:val="18064648"/>
    <w:multiLevelType w:val="hybridMultilevel"/>
    <w:tmpl w:val="1C4E4EB2"/>
    <w:lvl w:ilvl="0" w:tplc="B798EE96">
      <w:start w:val="1"/>
      <w:numFmt w:val="bullet"/>
      <w:lvlText w:val=""/>
      <w:lvlJc w:val="left"/>
      <w:pPr>
        <w:ind w:left="1429" w:hanging="360"/>
      </w:pPr>
      <w:rPr>
        <w:rFonts w:ascii="Symbol" w:hAnsi="Symbol" w:hint="default"/>
      </w:rPr>
    </w:lvl>
    <w:lvl w:ilvl="1" w:tplc="8F289288" w:tentative="1">
      <w:start w:val="1"/>
      <w:numFmt w:val="bullet"/>
      <w:lvlText w:val="o"/>
      <w:lvlJc w:val="left"/>
      <w:pPr>
        <w:ind w:left="2149" w:hanging="360"/>
      </w:pPr>
      <w:rPr>
        <w:rFonts w:ascii="Courier New" w:hAnsi="Courier New" w:cs="Courier New" w:hint="default"/>
      </w:rPr>
    </w:lvl>
    <w:lvl w:ilvl="2" w:tplc="09FA15E4" w:tentative="1">
      <w:start w:val="1"/>
      <w:numFmt w:val="bullet"/>
      <w:lvlText w:val=""/>
      <w:lvlJc w:val="left"/>
      <w:pPr>
        <w:ind w:left="2869" w:hanging="360"/>
      </w:pPr>
      <w:rPr>
        <w:rFonts w:ascii="Wingdings" w:hAnsi="Wingdings" w:hint="default"/>
      </w:rPr>
    </w:lvl>
    <w:lvl w:ilvl="3" w:tplc="221A8190" w:tentative="1">
      <w:start w:val="1"/>
      <w:numFmt w:val="bullet"/>
      <w:lvlText w:val=""/>
      <w:lvlJc w:val="left"/>
      <w:pPr>
        <w:ind w:left="3589" w:hanging="360"/>
      </w:pPr>
      <w:rPr>
        <w:rFonts w:ascii="Symbol" w:hAnsi="Symbol" w:hint="default"/>
      </w:rPr>
    </w:lvl>
    <w:lvl w:ilvl="4" w:tplc="F96675A0" w:tentative="1">
      <w:start w:val="1"/>
      <w:numFmt w:val="bullet"/>
      <w:lvlText w:val="o"/>
      <w:lvlJc w:val="left"/>
      <w:pPr>
        <w:ind w:left="4309" w:hanging="360"/>
      </w:pPr>
      <w:rPr>
        <w:rFonts w:ascii="Courier New" w:hAnsi="Courier New" w:cs="Courier New" w:hint="default"/>
      </w:rPr>
    </w:lvl>
    <w:lvl w:ilvl="5" w:tplc="0FA0CD0C" w:tentative="1">
      <w:start w:val="1"/>
      <w:numFmt w:val="bullet"/>
      <w:lvlText w:val=""/>
      <w:lvlJc w:val="left"/>
      <w:pPr>
        <w:ind w:left="5029" w:hanging="360"/>
      </w:pPr>
      <w:rPr>
        <w:rFonts w:ascii="Wingdings" w:hAnsi="Wingdings" w:hint="default"/>
      </w:rPr>
    </w:lvl>
    <w:lvl w:ilvl="6" w:tplc="D91820C2" w:tentative="1">
      <w:start w:val="1"/>
      <w:numFmt w:val="bullet"/>
      <w:lvlText w:val=""/>
      <w:lvlJc w:val="left"/>
      <w:pPr>
        <w:ind w:left="5749" w:hanging="360"/>
      </w:pPr>
      <w:rPr>
        <w:rFonts w:ascii="Symbol" w:hAnsi="Symbol" w:hint="default"/>
      </w:rPr>
    </w:lvl>
    <w:lvl w:ilvl="7" w:tplc="FBA20772" w:tentative="1">
      <w:start w:val="1"/>
      <w:numFmt w:val="bullet"/>
      <w:lvlText w:val="o"/>
      <w:lvlJc w:val="left"/>
      <w:pPr>
        <w:ind w:left="6469" w:hanging="360"/>
      </w:pPr>
      <w:rPr>
        <w:rFonts w:ascii="Courier New" w:hAnsi="Courier New" w:cs="Courier New" w:hint="default"/>
      </w:rPr>
    </w:lvl>
    <w:lvl w:ilvl="8" w:tplc="17E2A00C" w:tentative="1">
      <w:start w:val="1"/>
      <w:numFmt w:val="bullet"/>
      <w:lvlText w:val=""/>
      <w:lvlJc w:val="left"/>
      <w:pPr>
        <w:ind w:left="7189" w:hanging="360"/>
      </w:pPr>
      <w:rPr>
        <w:rFonts w:ascii="Wingdings" w:hAnsi="Wingdings" w:hint="default"/>
      </w:rPr>
    </w:lvl>
  </w:abstractNum>
  <w:abstractNum w:abstractNumId="21">
    <w:nsid w:val="1C84272F"/>
    <w:multiLevelType w:val="hybridMultilevel"/>
    <w:tmpl w:val="C11CD290"/>
    <w:lvl w:ilvl="0" w:tplc="C210717C">
      <w:start w:val="1"/>
      <w:numFmt w:val="decimal"/>
      <w:lvlText w:val="%1."/>
      <w:lvlJc w:val="left"/>
      <w:pPr>
        <w:ind w:left="720" w:hanging="360"/>
      </w:pPr>
    </w:lvl>
    <w:lvl w:ilvl="1" w:tplc="1B2E03CE">
      <w:start w:val="1"/>
      <w:numFmt w:val="lowerLetter"/>
      <w:lvlText w:val="%2."/>
      <w:lvlJc w:val="left"/>
      <w:pPr>
        <w:ind w:left="1440" w:hanging="360"/>
      </w:pPr>
    </w:lvl>
    <w:lvl w:ilvl="2" w:tplc="6492D0F8" w:tentative="1">
      <w:start w:val="1"/>
      <w:numFmt w:val="lowerRoman"/>
      <w:lvlText w:val="%3."/>
      <w:lvlJc w:val="right"/>
      <w:pPr>
        <w:ind w:left="2160" w:hanging="180"/>
      </w:pPr>
    </w:lvl>
    <w:lvl w:ilvl="3" w:tplc="4336BE96" w:tentative="1">
      <w:start w:val="1"/>
      <w:numFmt w:val="decimal"/>
      <w:lvlText w:val="%4."/>
      <w:lvlJc w:val="left"/>
      <w:pPr>
        <w:ind w:left="2880" w:hanging="360"/>
      </w:pPr>
    </w:lvl>
    <w:lvl w:ilvl="4" w:tplc="281C066E" w:tentative="1">
      <w:start w:val="1"/>
      <w:numFmt w:val="lowerLetter"/>
      <w:lvlText w:val="%5."/>
      <w:lvlJc w:val="left"/>
      <w:pPr>
        <w:ind w:left="3600" w:hanging="360"/>
      </w:pPr>
    </w:lvl>
    <w:lvl w:ilvl="5" w:tplc="E22A0636" w:tentative="1">
      <w:start w:val="1"/>
      <w:numFmt w:val="lowerRoman"/>
      <w:lvlText w:val="%6."/>
      <w:lvlJc w:val="right"/>
      <w:pPr>
        <w:ind w:left="4320" w:hanging="180"/>
      </w:pPr>
    </w:lvl>
    <w:lvl w:ilvl="6" w:tplc="92125372" w:tentative="1">
      <w:start w:val="1"/>
      <w:numFmt w:val="decimal"/>
      <w:lvlText w:val="%7."/>
      <w:lvlJc w:val="left"/>
      <w:pPr>
        <w:ind w:left="5040" w:hanging="360"/>
      </w:pPr>
    </w:lvl>
    <w:lvl w:ilvl="7" w:tplc="C7DCE092" w:tentative="1">
      <w:start w:val="1"/>
      <w:numFmt w:val="lowerLetter"/>
      <w:lvlText w:val="%8."/>
      <w:lvlJc w:val="left"/>
      <w:pPr>
        <w:ind w:left="5760" w:hanging="360"/>
      </w:pPr>
    </w:lvl>
    <w:lvl w:ilvl="8" w:tplc="F49CBD10" w:tentative="1">
      <w:start w:val="1"/>
      <w:numFmt w:val="lowerRoman"/>
      <w:lvlText w:val="%9."/>
      <w:lvlJc w:val="right"/>
      <w:pPr>
        <w:ind w:left="6480" w:hanging="180"/>
      </w:pPr>
    </w:lvl>
  </w:abstractNum>
  <w:abstractNum w:abstractNumId="22">
    <w:nsid w:val="23716190"/>
    <w:multiLevelType w:val="hybridMultilevel"/>
    <w:tmpl w:val="445AA3D6"/>
    <w:lvl w:ilvl="0" w:tplc="3D5C4C8A">
      <w:start w:val="1"/>
      <w:numFmt w:val="bullet"/>
      <w:lvlText w:val=""/>
      <w:lvlJc w:val="left"/>
      <w:pPr>
        <w:ind w:left="720" w:hanging="360"/>
      </w:pPr>
      <w:rPr>
        <w:rFonts w:ascii="Symbol" w:hAnsi="Symbol" w:hint="default"/>
      </w:rPr>
    </w:lvl>
    <w:lvl w:ilvl="1" w:tplc="E182DE6A" w:tentative="1">
      <w:start w:val="1"/>
      <w:numFmt w:val="bullet"/>
      <w:lvlText w:val="o"/>
      <w:lvlJc w:val="left"/>
      <w:pPr>
        <w:ind w:left="1440" w:hanging="360"/>
      </w:pPr>
      <w:rPr>
        <w:rFonts w:ascii="Courier New" w:hAnsi="Courier New" w:cs="Courier New" w:hint="default"/>
      </w:rPr>
    </w:lvl>
    <w:lvl w:ilvl="2" w:tplc="42D8ADF0" w:tentative="1">
      <w:start w:val="1"/>
      <w:numFmt w:val="bullet"/>
      <w:lvlText w:val=""/>
      <w:lvlJc w:val="left"/>
      <w:pPr>
        <w:ind w:left="2160" w:hanging="360"/>
      </w:pPr>
      <w:rPr>
        <w:rFonts w:ascii="Wingdings" w:hAnsi="Wingdings" w:hint="default"/>
      </w:rPr>
    </w:lvl>
    <w:lvl w:ilvl="3" w:tplc="632CF71C" w:tentative="1">
      <w:start w:val="1"/>
      <w:numFmt w:val="bullet"/>
      <w:lvlText w:val=""/>
      <w:lvlJc w:val="left"/>
      <w:pPr>
        <w:ind w:left="2880" w:hanging="360"/>
      </w:pPr>
      <w:rPr>
        <w:rFonts w:ascii="Symbol" w:hAnsi="Symbol" w:hint="default"/>
      </w:rPr>
    </w:lvl>
    <w:lvl w:ilvl="4" w:tplc="A9D835FE" w:tentative="1">
      <w:start w:val="1"/>
      <w:numFmt w:val="bullet"/>
      <w:lvlText w:val="o"/>
      <w:lvlJc w:val="left"/>
      <w:pPr>
        <w:ind w:left="3600" w:hanging="360"/>
      </w:pPr>
      <w:rPr>
        <w:rFonts w:ascii="Courier New" w:hAnsi="Courier New" w:cs="Courier New" w:hint="default"/>
      </w:rPr>
    </w:lvl>
    <w:lvl w:ilvl="5" w:tplc="A2F038C6" w:tentative="1">
      <w:start w:val="1"/>
      <w:numFmt w:val="bullet"/>
      <w:lvlText w:val=""/>
      <w:lvlJc w:val="left"/>
      <w:pPr>
        <w:ind w:left="4320" w:hanging="360"/>
      </w:pPr>
      <w:rPr>
        <w:rFonts w:ascii="Wingdings" w:hAnsi="Wingdings" w:hint="default"/>
      </w:rPr>
    </w:lvl>
    <w:lvl w:ilvl="6" w:tplc="520E5BC8" w:tentative="1">
      <w:start w:val="1"/>
      <w:numFmt w:val="bullet"/>
      <w:lvlText w:val=""/>
      <w:lvlJc w:val="left"/>
      <w:pPr>
        <w:ind w:left="5040" w:hanging="360"/>
      </w:pPr>
      <w:rPr>
        <w:rFonts w:ascii="Symbol" w:hAnsi="Symbol" w:hint="default"/>
      </w:rPr>
    </w:lvl>
    <w:lvl w:ilvl="7" w:tplc="6844906C" w:tentative="1">
      <w:start w:val="1"/>
      <w:numFmt w:val="bullet"/>
      <w:lvlText w:val="o"/>
      <w:lvlJc w:val="left"/>
      <w:pPr>
        <w:ind w:left="5760" w:hanging="360"/>
      </w:pPr>
      <w:rPr>
        <w:rFonts w:ascii="Courier New" w:hAnsi="Courier New" w:cs="Courier New" w:hint="default"/>
      </w:rPr>
    </w:lvl>
    <w:lvl w:ilvl="8" w:tplc="FA7AC32E" w:tentative="1">
      <w:start w:val="1"/>
      <w:numFmt w:val="bullet"/>
      <w:lvlText w:val=""/>
      <w:lvlJc w:val="left"/>
      <w:pPr>
        <w:ind w:left="6480" w:hanging="360"/>
      </w:pPr>
      <w:rPr>
        <w:rFonts w:ascii="Wingdings" w:hAnsi="Wingdings" w:hint="default"/>
      </w:rPr>
    </w:lvl>
  </w:abstractNum>
  <w:abstractNum w:abstractNumId="23">
    <w:nsid w:val="35912959"/>
    <w:multiLevelType w:val="singleLevel"/>
    <w:tmpl w:val="F62A36F8"/>
    <w:lvl w:ilvl="0">
      <w:start w:val="1"/>
      <w:numFmt w:val="decimal"/>
      <w:lvlText w:val="%1."/>
      <w:legacy w:legacy="1" w:legacySpace="0" w:legacyIndent="0"/>
      <w:lvlJc w:val="left"/>
      <w:pPr>
        <w:ind w:left="284" w:firstLine="0"/>
      </w:pPr>
    </w:lvl>
  </w:abstractNum>
  <w:abstractNum w:abstractNumId="24">
    <w:nsid w:val="3FFF4860"/>
    <w:multiLevelType w:val="singleLevel"/>
    <w:tmpl w:val="9DF2C61C"/>
    <w:lvl w:ilvl="0">
      <w:numFmt w:val="bullet"/>
      <w:lvlText w:val="-"/>
      <w:lvlJc w:val="left"/>
      <w:pPr>
        <w:tabs>
          <w:tab w:val="num" w:pos="540"/>
        </w:tabs>
        <w:ind w:left="540" w:hanging="360"/>
      </w:pPr>
      <w:rPr>
        <w:rFonts w:hint="default"/>
        <w:sz w:val="26"/>
      </w:rPr>
    </w:lvl>
  </w:abstractNum>
  <w:abstractNum w:abstractNumId="25">
    <w:nsid w:val="54FC07D4"/>
    <w:multiLevelType w:val="hybridMultilevel"/>
    <w:tmpl w:val="271A7CA2"/>
    <w:lvl w:ilvl="0" w:tplc="91E0CEEC">
      <w:start w:val="1"/>
      <w:numFmt w:val="bullet"/>
      <w:lvlText w:val=""/>
      <w:lvlJc w:val="left"/>
      <w:pPr>
        <w:ind w:left="720" w:hanging="360"/>
      </w:pPr>
      <w:rPr>
        <w:rFonts w:ascii="Symbol" w:hAnsi="Symbol" w:hint="default"/>
      </w:rPr>
    </w:lvl>
    <w:lvl w:ilvl="1" w:tplc="BC988508" w:tentative="1">
      <w:start w:val="1"/>
      <w:numFmt w:val="bullet"/>
      <w:lvlText w:val="o"/>
      <w:lvlJc w:val="left"/>
      <w:pPr>
        <w:ind w:left="1440" w:hanging="360"/>
      </w:pPr>
      <w:rPr>
        <w:rFonts w:ascii="Courier New" w:hAnsi="Courier New" w:cs="Courier New" w:hint="default"/>
      </w:rPr>
    </w:lvl>
    <w:lvl w:ilvl="2" w:tplc="F7783F02" w:tentative="1">
      <w:start w:val="1"/>
      <w:numFmt w:val="bullet"/>
      <w:lvlText w:val=""/>
      <w:lvlJc w:val="left"/>
      <w:pPr>
        <w:ind w:left="2160" w:hanging="360"/>
      </w:pPr>
      <w:rPr>
        <w:rFonts w:ascii="Wingdings" w:hAnsi="Wingdings" w:hint="default"/>
      </w:rPr>
    </w:lvl>
    <w:lvl w:ilvl="3" w:tplc="BAACDABA" w:tentative="1">
      <w:start w:val="1"/>
      <w:numFmt w:val="bullet"/>
      <w:lvlText w:val=""/>
      <w:lvlJc w:val="left"/>
      <w:pPr>
        <w:ind w:left="2880" w:hanging="360"/>
      </w:pPr>
      <w:rPr>
        <w:rFonts w:ascii="Symbol" w:hAnsi="Symbol" w:hint="default"/>
      </w:rPr>
    </w:lvl>
    <w:lvl w:ilvl="4" w:tplc="9B5A65EA" w:tentative="1">
      <w:start w:val="1"/>
      <w:numFmt w:val="bullet"/>
      <w:lvlText w:val="o"/>
      <w:lvlJc w:val="left"/>
      <w:pPr>
        <w:ind w:left="3600" w:hanging="360"/>
      </w:pPr>
      <w:rPr>
        <w:rFonts w:ascii="Courier New" w:hAnsi="Courier New" w:cs="Courier New" w:hint="default"/>
      </w:rPr>
    </w:lvl>
    <w:lvl w:ilvl="5" w:tplc="1C8EEFB8" w:tentative="1">
      <w:start w:val="1"/>
      <w:numFmt w:val="bullet"/>
      <w:lvlText w:val=""/>
      <w:lvlJc w:val="left"/>
      <w:pPr>
        <w:ind w:left="4320" w:hanging="360"/>
      </w:pPr>
      <w:rPr>
        <w:rFonts w:ascii="Wingdings" w:hAnsi="Wingdings" w:hint="default"/>
      </w:rPr>
    </w:lvl>
    <w:lvl w:ilvl="6" w:tplc="1A1616DC" w:tentative="1">
      <w:start w:val="1"/>
      <w:numFmt w:val="bullet"/>
      <w:lvlText w:val=""/>
      <w:lvlJc w:val="left"/>
      <w:pPr>
        <w:ind w:left="5040" w:hanging="360"/>
      </w:pPr>
      <w:rPr>
        <w:rFonts w:ascii="Symbol" w:hAnsi="Symbol" w:hint="default"/>
      </w:rPr>
    </w:lvl>
    <w:lvl w:ilvl="7" w:tplc="7B7E1ECA" w:tentative="1">
      <w:start w:val="1"/>
      <w:numFmt w:val="bullet"/>
      <w:lvlText w:val="o"/>
      <w:lvlJc w:val="left"/>
      <w:pPr>
        <w:ind w:left="5760" w:hanging="360"/>
      </w:pPr>
      <w:rPr>
        <w:rFonts w:ascii="Courier New" w:hAnsi="Courier New" w:cs="Courier New" w:hint="default"/>
      </w:rPr>
    </w:lvl>
    <w:lvl w:ilvl="8" w:tplc="82EACCB4" w:tentative="1">
      <w:start w:val="1"/>
      <w:numFmt w:val="bullet"/>
      <w:lvlText w:val=""/>
      <w:lvlJc w:val="left"/>
      <w:pPr>
        <w:ind w:left="6480" w:hanging="360"/>
      </w:pPr>
      <w:rPr>
        <w:rFonts w:ascii="Wingdings" w:hAnsi="Wingdings" w:hint="default"/>
      </w:rPr>
    </w:lvl>
  </w:abstractNum>
  <w:abstractNum w:abstractNumId="26">
    <w:nsid w:val="56C17A18"/>
    <w:multiLevelType w:val="hybridMultilevel"/>
    <w:tmpl w:val="77BAAC28"/>
    <w:lvl w:ilvl="0" w:tplc="808887CC">
      <w:start w:val="1"/>
      <w:numFmt w:val="bullet"/>
      <w:lvlText w:val=""/>
      <w:lvlJc w:val="left"/>
      <w:pPr>
        <w:ind w:left="720" w:hanging="360"/>
      </w:pPr>
      <w:rPr>
        <w:rFonts w:ascii="Symbol" w:hAnsi="Symbol" w:hint="default"/>
      </w:rPr>
    </w:lvl>
    <w:lvl w:ilvl="1" w:tplc="02F27206" w:tentative="1">
      <w:start w:val="1"/>
      <w:numFmt w:val="bullet"/>
      <w:lvlText w:val="o"/>
      <w:lvlJc w:val="left"/>
      <w:pPr>
        <w:ind w:left="1440" w:hanging="360"/>
      </w:pPr>
      <w:rPr>
        <w:rFonts w:ascii="Courier New" w:hAnsi="Courier New" w:cs="Courier New" w:hint="default"/>
      </w:rPr>
    </w:lvl>
    <w:lvl w:ilvl="2" w:tplc="D3E0D94C" w:tentative="1">
      <w:start w:val="1"/>
      <w:numFmt w:val="bullet"/>
      <w:lvlText w:val=""/>
      <w:lvlJc w:val="left"/>
      <w:pPr>
        <w:ind w:left="2160" w:hanging="360"/>
      </w:pPr>
      <w:rPr>
        <w:rFonts w:ascii="Wingdings" w:hAnsi="Wingdings" w:hint="default"/>
      </w:rPr>
    </w:lvl>
    <w:lvl w:ilvl="3" w:tplc="BECE99AC" w:tentative="1">
      <w:start w:val="1"/>
      <w:numFmt w:val="bullet"/>
      <w:lvlText w:val=""/>
      <w:lvlJc w:val="left"/>
      <w:pPr>
        <w:ind w:left="2880" w:hanging="360"/>
      </w:pPr>
      <w:rPr>
        <w:rFonts w:ascii="Symbol" w:hAnsi="Symbol" w:hint="default"/>
      </w:rPr>
    </w:lvl>
    <w:lvl w:ilvl="4" w:tplc="F9C6B104" w:tentative="1">
      <w:start w:val="1"/>
      <w:numFmt w:val="bullet"/>
      <w:lvlText w:val="o"/>
      <w:lvlJc w:val="left"/>
      <w:pPr>
        <w:ind w:left="3600" w:hanging="360"/>
      </w:pPr>
      <w:rPr>
        <w:rFonts w:ascii="Courier New" w:hAnsi="Courier New" w:cs="Courier New" w:hint="default"/>
      </w:rPr>
    </w:lvl>
    <w:lvl w:ilvl="5" w:tplc="835A9950" w:tentative="1">
      <w:start w:val="1"/>
      <w:numFmt w:val="bullet"/>
      <w:lvlText w:val=""/>
      <w:lvlJc w:val="left"/>
      <w:pPr>
        <w:ind w:left="4320" w:hanging="360"/>
      </w:pPr>
      <w:rPr>
        <w:rFonts w:ascii="Wingdings" w:hAnsi="Wingdings" w:hint="default"/>
      </w:rPr>
    </w:lvl>
    <w:lvl w:ilvl="6" w:tplc="35B017C4" w:tentative="1">
      <w:start w:val="1"/>
      <w:numFmt w:val="bullet"/>
      <w:lvlText w:val=""/>
      <w:lvlJc w:val="left"/>
      <w:pPr>
        <w:ind w:left="5040" w:hanging="360"/>
      </w:pPr>
      <w:rPr>
        <w:rFonts w:ascii="Symbol" w:hAnsi="Symbol" w:hint="default"/>
      </w:rPr>
    </w:lvl>
    <w:lvl w:ilvl="7" w:tplc="112C2B34" w:tentative="1">
      <w:start w:val="1"/>
      <w:numFmt w:val="bullet"/>
      <w:lvlText w:val="o"/>
      <w:lvlJc w:val="left"/>
      <w:pPr>
        <w:ind w:left="5760" w:hanging="360"/>
      </w:pPr>
      <w:rPr>
        <w:rFonts w:ascii="Courier New" w:hAnsi="Courier New" w:cs="Courier New" w:hint="default"/>
      </w:rPr>
    </w:lvl>
    <w:lvl w:ilvl="8" w:tplc="EE16842A" w:tentative="1">
      <w:start w:val="1"/>
      <w:numFmt w:val="bullet"/>
      <w:lvlText w:val=""/>
      <w:lvlJc w:val="left"/>
      <w:pPr>
        <w:ind w:left="6480" w:hanging="360"/>
      </w:pPr>
      <w:rPr>
        <w:rFonts w:ascii="Wingdings" w:hAnsi="Wingdings" w:hint="default"/>
      </w:rPr>
    </w:lvl>
  </w:abstractNum>
  <w:abstractNum w:abstractNumId="27">
    <w:nsid w:val="7A5A2E5D"/>
    <w:multiLevelType w:val="hybridMultilevel"/>
    <w:tmpl w:val="D8BAF302"/>
    <w:lvl w:ilvl="0" w:tplc="BEDEDED8">
      <w:start w:val="1"/>
      <w:numFmt w:val="bullet"/>
      <w:lvlText w:val=""/>
      <w:lvlJc w:val="left"/>
      <w:pPr>
        <w:ind w:left="720" w:hanging="360"/>
      </w:pPr>
      <w:rPr>
        <w:rFonts w:ascii="Symbol" w:hAnsi="Symbol" w:hint="default"/>
      </w:rPr>
    </w:lvl>
    <w:lvl w:ilvl="1" w:tplc="82162E82" w:tentative="1">
      <w:start w:val="1"/>
      <w:numFmt w:val="bullet"/>
      <w:lvlText w:val="o"/>
      <w:lvlJc w:val="left"/>
      <w:pPr>
        <w:ind w:left="1440" w:hanging="360"/>
      </w:pPr>
      <w:rPr>
        <w:rFonts w:ascii="Courier New" w:hAnsi="Courier New" w:cs="Courier New" w:hint="default"/>
      </w:rPr>
    </w:lvl>
    <w:lvl w:ilvl="2" w:tplc="A306A540" w:tentative="1">
      <w:start w:val="1"/>
      <w:numFmt w:val="bullet"/>
      <w:lvlText w:val=""/>
      <w:lvlJc w:val="left"/>
      <w:pPr>
        <w:ind w:left="2160" w:hanging="360"/>
      </w:pPr>
      <w:rPr>
        <w:rFonts w:ascii="Wingdings" w:hAnsi="Wingdings" w:hint="default"/>
      </w:rPr>
    </w:lvl>
    <w:lvl w:ilvl="3" w:tplc="0FF45738" w:tentative="1">
      <w:start w:val="1"/>
      <w:numFmt w:val="bullet"/>
      <w:lvlText w:val=""/>
      <w:lvlJc w:val="left"/>
      <w:pPr>
        <w:ind w:left="2880" w:hanging="360"/>
      </w:pPr>
      <w:rPr>
        <w:rFonts w:ascii="Symbol" w:hAnsi="Symbol" w:hint="default"/>
      </w:rPr>
    </w:lvl>
    <w:lvl w:ilvl="4" w:tplc="9974619E" w:tentative="1">
      <w:start w:val="1"/>
      <w:numFmt w:val="bullet"/>
      <w:lvlText w:val="o"/>
      <w:lvlJc w:val="left"/>
      <w:pPr>
        <w:ind w:left="3600" w:hanging="360"/>
      </w:pPr>
      <w:rPr>
        <w:rFonts w:ascii="Courier New" w:hAnsi="Courier New" w:cs="Courier New" w:hint="default"/>
      </w:rPr>
    </w:lvl>
    <w:lvl w:ilvl="5" w:tplc="74649BB4" w:tentative="1">
      <w:start w:val="1"/>
      <w:numFmt w:val="bullet"/>
      <w:lvlText w:val=""/>
      <w:lvlJc w:val="left"/>
      <w:pPr>
        <w:ind w:left="4320" w:hanging="360"/>
      </w:pPr>
      <w:rPr>
        <w:rFonts w:ascii="Wingdings" w:hAnsi="Wingdings" w:hint="default"/>
      </w:rPr>
    </w:lvl>
    <w:lvl w:ilvl="6" w:tplc="D9EA74C6" w:tentative="1">
      <w:start w:val="1"/>
      <w:numFmt w:val="bullet"/>
      <w:lvlText w:val=""/>
      <w:lvlJc w:val="left"/>
      <w:pPr>
        <w:ind w:left="5040" w:hanging="360"/>
      </w:pPr>
      <w:rPr>
        <w:rFonts w:ascii="Symbol" w:hAnsi="Symbol" w:hint="default"/>
      </w:rPr>
    </w:lvl>
    <w:lvl w:ilvl="7" w:tplc="37983F76" w:tentative="1">
      <w:start w:val="1"/>
      <w:numFmt w:val="bullet"/>
      <w:lvlText w:val="o"/>
      <w:lvlJc w:val="left"/>
      <w:pPr>
        <w:ind w:left="5760" w:hanging="360"/>
      </w:pPr>
      <w:rPr>
        <w:rFonts w:ascii="Courier New" w:hAnsi="Courier New" w:cs="Courier New" w:hint="default"/>
      </w:rPr>
    </w:lvl>
    <w:lvl w:ilvl="8" w:tplc="F204367E"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24"/>
  </w:num>
  <w:num w:numId="4">
    <w:abstractNumId w:val="21"/>
  </w:num>
  <w:num w:numId="5">
    <w:abstractNumId w:val="16"/>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9"/>
  </w:num>
  <w:num w:numId="16">
    <w:abstractNumId w:val="10"/>
  </w:num>
  <w:num w:numId="17">
    <w:abstractNumId w:val="11"/>
  </w:num>
  <w:num w:numId="18">
    <w:abstractNumId w:val="12"/>
  </w:num>
  <w:num w:numId="19">
    <w:abstractNumId w:val="13"/>
  </w:num>
  <w:num w:numId="20">
    <w:abstractNumId w:val="14"/>
  </w:num>
  <w:num w:numId="21">
    <w:abstractNumId w:val="15"/>
  </w:num>
  <w:num w:numId="22">
    <w:abstractNumId w:val="17"/>
  </w:num>
  <w:num w:numId="23">
    <w:abstractNumId w:val="27"/>
  </w:num>
  <w:num w:numId="24">
    <w:abstractNumId w:val="25"/>
  </w:num>
  <w:num w:numId="25">
    <w:abstractNumId w:val="22"/>
  </w:num>
  <w:num w:numId="26">
    <w:abstractNumId w:val="26"/>
  </w:num>
  <w:num w:numId="27">
    <w:abstractNumId w:val="20"/>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9"/>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58A"/>
    <w:rsid w:val="00022092"/>
    <w:rsid w:val="00042121"/>
    <w:rsid w:val="00071E0F"/>
    <w:rsid w:val="00071EE9"/>
    <w:rsid w:val="00093F82"/>
    <w:rsid w:val="000D4A6C"/>
    <w:rsid w:val="000D6055"/>
    <w:rsid w:val="000F1CED"/>
    <w:rsid w:val="00100600"/>
    <w:rsid w:val="00143CAF"/>
    <w:rsid w:val="00162CCB"/>
    <w:rsid w:val="00194C77"/>
    <w:rsid w:val="00194CFB"/>
    <w:rsid w:val="001C0177"/>
    <w:rsid w:val="001C0D10"/>
    <w:rsid w:val="002061F5"/>
    <w:rsid w:val="00230391"/>
    <w:rsid w:val="00231AF5"/>
    <w:rsid w:val="00242539"/>
    <w:rsid w:val="00244EF7"/>
    <w:rsid w:val="00246419"/>
    <w:rsid w:val="00263575"/>
    <w:rsid w:val="00270E85"/>
    <w:rsid w:val="00272035"/>
    <w:rsid w:val="002933D7"/>
    <w:rsid w:val="002A0963"/>
    <w:rsid w:val="002D7A05"/>
    <w:rsid w:val="002F1D67"/>
    <w:rsid w:val="002F296D"/>
    <w:rsid w:val="00334059"/>
    <w:rsid w:val="00337C22"/>
    <w:rsid w:val="003455E7"/>
    <w:rsid w:val="0035780C"/>
    <w:rsid w:val="003867B3"/>
    <w:rsid w:val="003979C1"/>
    <w:rsid w:val="003B0B91"/>
    <w:rsid w:val="003B3A8D"/>
    <w:rsid w:val="003E468F"/>
    <w:rsid w:val="00403770"/>
    <w:rsid w:val="00411248"/>
    <w:rsid w:val="00450D7D"/>
    <w:rsid w:val="00464AF0"/>
    <w:rsid w:val="004812A2"/>
    <w:rsid w:val="004A2708"/>
    <w:rsid w:val="004A7B2F"/>
    <w:rsid w:val="004D1D47"/>
    <w:rsid w:val="004E5537"/>
    <w:rsid w:val="005176C3"/>
    <w:rsid w:val="005510F9"/>
    <w:rsid w:val="005779D5"/>
    <w:rsid w:val="005869F4"/>
    <w:rsid w:val="005A2D86"/>
    <w:rsid w:val="005A316B"/>
    <w:rsid w:val="005D4D05"/>
    <w:rsid w:val="005F119D"/>
    <w:rsid w:val="00611B99"/>
    <w:rsid w:val="00614758"/>
    <w:rsid w:val="00617BD2"/>
    <w:rsid w:val="006372D3"/>
    <w:rsid w:val="00645C41"/>
    <w:rsid w:val="00647A57"/>
    <w:rsid w:val="006506A1"/>
    <w:rsid w:val="006560FB"/>
    <w:rsid w:val="00696612"/>
    <w:rsid w:val="006D19D9"/>
    <w:rsid w:val="006D277A"/>
    <w:rsid w:val="006D6276"/>
    <w:rsid w:val="006E0958"/>
    <w:rsid w:val="006E1EA0"/>
    <w:rsid w:val="006E7849"/>
    <w:rsid w:val="007176DE"/>
    <w:rsid w:val="00752AB4"/>
    <w:rsid w:val="0076318D"/>
    <w:rsid w:val="00765A59"/>
    <w:rsid w:val="007B4FAF"/>
    <w:rsid w:val="007C0D40"/>
    <w:rsid w:val="007C64EB"/>
    <w:rsid w:val="007D086E"/>
    <w:rsid w:val="007E5038"/>
    <w:rsid w:val="007E542F"/>
    <w:rsid w:val="008232C2"/>
    <w:rsid w:val="00827ACA"/>
    <w:rsid w:val="008425DE"/>
    <w:rsid w:val="00863B91"/>
    <w:rsid w:val="00875FC4"/>
    <w:rsid w:val="00883AF2"/>
    <w:rsid w:val="008A4490"/>
    <w:rsid w:val="008E4410"/>
    <w:rsid w:val="008F1330"/>
    <w:rsid w:val="008F5298"/>
    <w:rsid w:val="008F6397"/>
    <w:rsid w:val="009335D7"/>
    <w:rsid w:val="00945675"/>
    <w:rsid w:val="009712A1"/>
    <w:rsid w:val="00973B10"/>
    <w:rsid w:val="009764C8"/>
    <w:rsid w:val="00990435"/>
    <w:rsid w:val="009A08AE"/>
    <w:rsid w:val="009A3351"/>
    <w:rsid w:val="009F430A"/>
    <w:rsid w:val="009F6553"/>
    <w:rsid w:val="00A00A4B"/>
    <w:rsid w:val="00A47DC1"/>
    <w:rsid w:val="00A71C08"/>
    <w:rsid w:val="00A816AD"/>
    <w:rsid w:val="00A82523"/>
    <w:rsid w:val="00A91F15"/>
    <w:rsid w:val="00A94716"/>
    <w:rsid w:val="00AB2FFD"/>
    <w:rsid w:val="00AC6E26"/>
    <w:rsid w:val="00B277DE"/>
    <w:rsid w:val="00B54EA2"/>
    <w:rsid w:val="00BA1AC5"/>
    <w:rsid w:val="00BF6E35"/>
    <w:rsid w:val="00C00F61"/>
    <w:rsid w:val="00C03A72"/>
    <w:rsid w:val="00C30A00"/>
    <w:rsid w:val="00C733B6"/>
    <w:rsid w:val="00C84582"/>
    <w:rsid w:val="00C87A05"/>
    <w:rsid w:val="00C91219"/>
    <w:rsid w:val="00C9505F"/>
    <w:rsid w:val="00CB76B4"/>
    <w:rsid w:val="00CD5E32"/>
    <w:rsid w:val="00CF320A"/>
    <w:rsid w:val="00D07CDB"/>
    <w:rsid w:val="00D22593"/>
    <w:rsid w:val="00D22624"/>
    <w:rsid w:val="00D57C72"/>
    <w:rsid w:val="00D8389F"/>
    <w:rsid w:val="00D90BA0"/>
    <w:rsid w:val="00DC00BB"/>
    <w:rsid w:val="00DC4E84"/>
    <w:rsid w:val="00DD3B6D"/>
    <w:rsid w:val="00DE7A27"/>
    <w:rsid w:val="00DF5B8A"/>
    <w:rsid w:val="00E002A6"/>
    <w:rsid w:val="00E04B10"/>
    <w:rsid w:val="00E0563C"/>
    <w:rsid w:val="00E3258A"/>
    <w:rsid w:val="00E413E1"/>
    <w:rsid w:val="00E457BE"/>
    <w:rsid w:val="00E64C11"/>
    <w:rsid w:val="00EA1808"/>
    <w:rsid w:val="00ED318C"/>
    <w:rsid w:val="00F07E2D"/>
    <w:rsid w:val="00F1022C"/>
    <w:rsid w:val="00F2007B"/>
    <w:rsid w:val="00F5404C"/>
    <w:rsid w:val="00F83A0C"/>
    <w:rsid w:val="00FA6FFF"/>
    <w:rsid w:val="00FB4458"/>
    <w:rsid w:val="00FF0F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paragraph" w:styleId="3">
    <w:name w:val="heading 3"/>
    <w:basedOn w:val="a"/>
    <w:next w:val="a"/>
    <w:link w:val="30"/>
    <w:uiPriority w:val="9"/>
    <w:unhideWhenUsed/>
    <w:qFormat/>
    <w:rsid w:val="008232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customStyle="1" w:styleId="11">
    <w:name w:val="Цитата1"/>
    <w:basedOn w:val="a"/>
    <w:rsid w:val="00100600"/>
    <w:pPr>
      <w:suppressAutoHyphens/>
      <w:spacing w:after="0" w:line="240" w:lineRule="auto"/>
      <w:ind w:left="1134" w:right="1318"/>
      <w:jc w:val="center"/>
    </w:pPr>
    <w:rPr>
      <w:rFonts w:eastAsia="Times New Roman"/>
      <w:b/>
      <w:bCs/>
      <w:szCs w:val="20"/>
      <w:lang w:eastAsia="ar-SA"/>
    </w:rPr>
  </w:style>
  <w:style w:type="paragraph" w:customStyle="1" w:styleId="2">
    <w:name w:val="Цитата2"/>
    <w:basedOn w:val="a"/>
    <w:rsid w:val="008F6397"/>
    <w:pPr>
      <w:suppressAutoHyphens/>
      <w:overflowPunct w:val="0"/>
      <w:autoSpaceDE w:val="0"/>
      <w:autoSpaceDN w:val="0"/>
      <w:adjustRightInd w:val="0"/>
      <w:spacing w:after="0" w:line="100" w:lineRule="atLeast"/>
      <w:ind w:left="1134" w:right="1318"/>
      <w:jc w:val="center"/>
      <w:textAlignment w:val="baseline"/>
    </w:pPr>
    <w:rPr>
      <w:rFonts w:eastAsia="Times New Roman"/>
      <w:b/>
      <w:kern w:val="1"/>
      <w:szCs w:val="20"/>
      <w:lang w:eastAsia="ru-RU"/>
    </w:rPr>
  </w:style>
  <w:style w:type="character" w:customStyle="1" w:styleId="BalloonTextChar">
    <w:name w:val="Balloon Text Char"/>
    <w:basedOn w:val="a0"/>
    <w:rsid w:val="008F6397"/>
    <w:rPr>
      <w:rFonts w:ascii="Tahoma" w:hAnsi="Tahoma"/>
      <w:sz w:val="16"/>
    </w:rPr>
  </w:style>
  <w:style w:type="paragraph" w:styleId="a7">
    <w:name w:val="List Paragraph"/>
    <w:basedOn w:val="a"/>
    <w:uiPriority w:val="34"/>
    <w:qFormat/>
    <w:rsid w:val="00D8389F"/>
    <w:pPr>
      <w:ind w:left="720"/>
      <w:contextualSpacing/>
    </w:pPr>
  </w:style>
  <w:style w:type="paragraph" w:customStyle="1" w:styleId="ConsPlusTitle">
    <w:name w:val="ConsPlusTitle"/>
    <w:uiPriority w:val="99"/>
    <w:rsid w:val="005D4D05"/>
    <w:pPr>
      <w:widowControl w:val="0"/>
      <w:autoSpaceDE w:val="0"/>
      <w:autoSpaceDN w:val="0"/>
      <w:adjustRightInd w:val="0"/>
    </w:pPr>
    <w:rPr>
      <w:rFonts w:ascii="Arial" w:eastAsia="Times New Roman" w:hAnsi="Arial" w:cs="Arial"/>
      <w:b/>
      <w:bCs/>
    </w:rPr>
  </w:style>
  <w:style w:type="character" w:customStyle="1" w:styleId="30">
    <w:name w:val="Заголовок 3 Знак"/>
    <w:basedOn w:val="a0"/>
    <w:link w:val="3"/>
    <w:uiPriority w:val="9"/>
    <w:rsid w:val="008232C2"/>
    <w:rPr>
      <w:rFonts w:asciiTheme="majorHAnsi" w:eastAsiaTheme="majorEastAsia" w:hAnsiTheme="majorHAnsi" w:cstheme="majorBidi"/>
      <w:b/>
      <w:bCs/>
      <w:color w:val="4F81BD" w:themeColor="accent1"/>
      <w:sz w:val="28"/>
      <w:szCs w:val="28"/>
      <w:lang w:eastAsia="en-US"/>
    </w:rPr>
  </w:style>
  <w:style w:type="paragraph" w:styleId="a8">
    <w:name w:val="Normal (Web)"/>
    <w:basedOn w:val="a"/>
    <w:rsid w:val="008232C2"/>
    <w:pPr>
      <w:spacing w:before="100" w:beforeAutospacing="1" w:after="100" w:afterAutospacing="1" w:line="240" w:lineRule="auto"/>
    </w:pPr>
    <w:rPr>
      <w:rFonts w:eastAsia="Times New Roman"/>
      <w:sz w:val="24"/>
      <w:szCs w:val="24"/>
      <w:lang w:eastAsia="ru-RU"/>
    </w:rPr>
  </w:style>
  <w:style w:type="character" w:styleId="a9">
    <w:name w:val="Hyperlink"/>
    <w:basedOn w:val="a0"/>
    <w:uiPriority w:val="99"/>
    <w:rsid w:val="009F6553"/>
    <w:rPr>
      <w:rFonts w:cs="Times New Roman"/>
      <w:color w:val="0066CC"/>
      <w:u w:val="single"/>
    </w:rPr>
  </w:style>
  <w:style w:type="character" w:customStyle="1" w:styleId="20">
    <w:name w:val="Основной текст (2)"/>
    <w:basedOn w:val="a0"/>
    <w:uiPriority w:val="99"/>
    <w:rsid w:val="009F6553"/>
    <w:rPr>
      <w:rFonts w:ascii="Sylfaen" w:hAnsi="Sylfaen" w:cs="Sylfaen"/>
      <w:b/>
      <w:bCs/>
      <w:sz w:val="21"/>
      <w:szCs w:val="21"/>
      <w:u w:val="none"/>
    </w:rPr>
  </w:style>
  <w:style w:type="character" w:customStyle="1" w:styleId="5">
    <w:name w:val="Основной текст (5)_"/>
    <w:basedOn w:val="a0"/>
    <w:link w:val="51"/>
    <w:uiPriority w:val="99"/>
    <w:locked/>
    <w:rsid w:val="009F6553"/>
    <w:rPr>
      <w:rFonts w:ascii="Sylfaen" w:hAnsi="Sylfaen" w:cs="Sylfaen"/>
      <w:b/>
      <w:bCs/>
      <w:sz w:val="27"/>
      <w:szCs w:val="27"/>
      <w:shd w:val="clear" w:color="auto" w:fill="FFFFFF"/>
    </w:rPr>
  </w:style>
  <w:style w:type="character" w:customStyle="1" w:styleId="50">
    <w:name w:val="Основной текст (5)"/>
    <w:basedOn w:val="5"/>
    <w:uiPriority w:val="99"/>
    <w:rsid w:val="009F6553"/>
    <w:rPr>
      <w:rFonts w:ascii="Sylfaen" w:hAnsi="Sylfaen" w:cs="Sylfaen"/>
      <w:b/>
      <w:bCs/>
      <w:sz w:val="27"/>
      <w:szCs w:val="27"/>
      <w:shd w:val="clear" w:color="auto" w:fill="FFFFFF"/>
    </w:rPr>
  </w:style>
  <w:style w:type="character" w:customStyle="1" w:styleId="12">
    <w:name w:val="Основной текст Знак1"/>
    <w:basedOn w:val="a0"/>
    <w:link w:val="aa"/>
    <w:uiPriority w:val="99"/>
    <w:locked/>
    <w:rsid w:val="009F6553"/>
    <w:rPr>
      <w:rFonts w:ascii="Sylfaen" w:hAnsi="Sylfaen" w:cs="Sylfaen"/>
      <w:sz w:val="26"/>
      <w:szCs w:val="26"/>
      <w:shd w:val="clear" w:color="auto" w:fill="FFFFFF"/>
    </w:rPr>
  </w:style>
  <w:style w:type="paragraph" w:styleId="aa">
    <w:name w:val="Body Text"/>
    <w:basedOn w:val="a"/>
    <w:link w:val="12"/>
    <w:uiPriority w:val="99"/>
    <w:rsid w:val="009F6553"/>
    <w:pPr>
      <w:widowControl w:val="0"/>
      <w:shd w:val="clear" w:color="auto" w:fill="FFFFFF"/>
      <w:spacing w:before="300" w:after="300" w:line="322" w:lineRule="exact"/>
      <w:jc w:val="both"/>
    </w:pPr>
    <w:rPr>
      <w:rFonts w:ascii="Sylfaen" w:hAnsi="Sylfaen" w:cs="Sylfaen"/>
      <w:sz w:val="26"/>
      <w:szCs w:val="26"/>
      <w:lang w:eastAsia="ru-RU"/>
    </w:rPr>
  </w:style>
  <w:style w:type="character" w:customStyle="1" w:styleId="ab">
    <w:name w:val="Основной текст Знак"/>
    <w:basedOn w:val="a0"/>
    <w:uiPriority w:val="99"/>
    <w:semiHidden/>
    <w:rsid w:val="009F6553"/>
    <w:rPr>
      <w:sz w:val="28"/>
      <w:szCs w:val="28"/>
      <w:lang w:eastAsia="en-US"/>
    </w:rPr>
  </w:style>
  <w:style w:type="character" w:customStyle="1" w:styleId="ac">
    <w:name w:val="Основной текст + Курсив"/>
    <w:basedOn w:val="12"/>
    <w:uiPriority w:val="99"/>
    <w:rsid w:val="009F6553"/>
    <w:rPr>
      <w:rFonts w:ascii="Sylfaen" w:hAnsi="Sylfaen" w:cs="Sylfaen"/>
      <w:i/>
      <w:iCs/>
      <w:sz w:val="26"/>
      <w:szCs w:val="26"/>
      <w:shd w:val="clear" w:color="auto" w:fill="FFFFFF"/>
    </w:rPr>
  </w:style>
  <w:style w:type="character" w:customStyle="1" w:styleId="100">
    <w:name w:val="Основной текст (10)_"/>
    <w:basedOn w:val="a0"/>
    <w:link w:val="101"/>
    <w:uiPriority w:val="99"/>
    <w:locked/>
    <w:rsid w:val="009F6553"/>
    <w:rPr>
      <w:rFonts w:ascii="Consolas" w:hAnsi="Consolas" w:cs="Consolas"/>
      <w:sz w:val="8"/>
      <w:szCs w:val="8"/>
      <w:shd w:val="clear" w:color="auto" w:fill="FFFFFF"/>
      <w:lang w:val="en-US" w:eastAsia="en-US"/>
    </w:rPr>
  </w:style>
  <w:style w:type="character" w:customStyle="1" w:styleId="10Sylfaen">
    <w:name w:val="Основной текст (10) + Sylfaen"/>
    <w:basedOn w:val="100"/>
    <w:uiPriority w:val="99"/>
    <w:rsid w:val="009F6553"/>
    <w:rPr>
      <w:rFonts w:ascii="Sylfaen" w:hAnsi="Sylfaen" w:cs="Sylfaen"/>
      <w:sz w:val="8"/>
      <w:szCs w:val="8"/>
      <w:shd w:val="clear" w:color="auto" w:fill="FFFFFF"/>
      <w:lang w:val="en-US" w:eastAsia="en-US"/>
    </w:rPr>
  </w:style>
  <w:style w:type="character" w:customStyle="1" w:styleId="102">
    <w:name w:val="Основной текст (10)"/>
    <w:basedOn w:val="100"/>
    <w:uiPriority w:val="99"/>
    <w:rsid w:val="009F6553"/>
    <w:rPr>
      <w:rFonts w:ascii="Consolas" w:hAnsi="Consolas" w:cs="Consolas"/>
      <w:sz w:val="8"/>
      <w:szCs w:val="8"/>
      <w:shd w:val="clear" w:color="auto" w:fill="FFFFFF"/>
      <w:lang w:val="en-US" w:eastAsia="en-US"/>
    </w:rPr>
  </w:style>
  <w:style w:type="character" w:customStyle="1" w:styleId="11pt">
    <w:name w:val="Основной текст + 11 pt"/>
    <w:aliases w:val="Полужирный"/>
    <w:basedOn w:val="12"/>
    <w:uiPriority w:val="99"/>
    <w:rsid w:val="009F6553"/>
    <w:rPr>
      <w:rFonts w:ascii="Sylfaen" w:hAnsi="Sylfaen" w:cs="Sylfaen"/>
      <w:b/>
      <w:bCs/>
      <w:sz w:val="22"/>
      <w:szCs w:val="22"/>
      <w:shd w:val="clear" w:color="auto" w:fill="FFFFFF"/>
      <w:lang w:val="en-US" w:eastAsia="en-US"/>
    </w:rPr>
  </w:style>
  <w:style w:type="character" w:customStyle="1" w:styleId="13">
    <w:name w:val="Основной текст + Курсив1"/>
    <w:basedOn w:val="12"/>
    <w:uiPriority w:val="99"/>
    <w:rsid w:val="009F6553"/>
    <w:rPr>
      <w:rFonts w:ascii="Sylfaen" w:hAnsi="Sylfaen" w:cs="Sylfaen"/>
      <w:i/>
      <w:iCs/>
      <w:sz w:val="26"/>
      <w:szCs w:val="26"/>
      <w:shd w:val="clear" w:color="auto" w:fill="FFFFFF"/>
    </w:rPr>
  </w:style>
  <w:style w:type="character" w:customStyle="1" w:styleId="21">
    <w:name w:val="Заголовок №2_"/>
    <w:basedOn w:val="a0"/>
    <w:link w:val="210"/>
    <w:uiPriority w:val="99"/>
    <w:locked/>
    <w:rsid w:val="009F6553"/>
    <w:rPr>
      <w:rFonts w:ascii="Sylfaen" w:hAnsi="Sylfaen" w:cs="Sylfaen"/>
      <w:b/>
      <w:bCs/>
      <w:sz w:val="27"/>
      <w:szCs w:val="27"/>
      <w:shd w:val="clear" w:color="auto" w:fill="FFFFFF"/>
    </w:rPr>
  </w:style>
  <w:style w:type="character" w:customStyle="1" w:styleId="22">
    <w:name w:val="Заголовок №2"/>
    <w:basedOn w:val="21"/>
    <w:uiPriority w:val="99"/>
    <w:rsid w:val="009F6553"/>
    <w:rPr>
      <w:rFonts w:ascii="Sylfaen" w:hAnsi="Sylfaen" w:cs="Sylfaen"/>
      <w:b/>
      <w:bCs/>
      <w:sz w:val="27"/>
      <w:szCs w:val="27"/>
      <w:shd w:val="clear" w:color="auto" w:fill="FFFFFF"/>
    </w:rPr>
  </w:style>
  <w:style w:type="character" w:customStyle="1" w:styleId="TimesNewRoman">
    <w:name w:val="Основной текст + Times New Roman"/>
    <w:aliases w:val="13,5 pt12"/>
    <w:basedOn w:val="12"/>
    <w:uiPriority w:val="99"/>
    <w:rsid w:val="009F6553"/>
    <w:rPr>
      <w:rFonts w:ascii="Times New Roman" w:hAnsi="Times New Roman" w:cs="Times New Roman"/>
      <w:sz w:val="27"/>
      <w:szCs w:val="27"/>
      <w:shd w:val="clear" w:color="auto" w:fill="FFFFFF"/>
    </w:rPr>
  </w:style>
  <w:style w:type="paragraph" w:customStyle="1" w:styleId="51">
    <w:name w:val="Основной текст (5)1"/>
    <w:basedOn w:val="a"/>
    <w:link w:val="5"/>
    <w:uiPriority w:val="99"/>
    <w:rsid w:val="009F6553"/>
    <w:pPr>
      <w:widowControl w:val="0"/>
      <w:shd w:val="clear" w:color="auto" w:fill="FFFFFF"/>
      <w:spacing w:after="60" w:line="240" w:lineRule="atLeast"/>
      <w:jc w:val="center"/>
    </w:pPr>
    <w:rPr>
      <w:rFonts w:ascii="Sylfaen" w:hAnsi="Sylfaen" w:cs="Sylfaen"/>
      <w:b/>
      <w:bCs/>
      <w:sz w:val="27"/>
      <w:szCs w:val="27"/>
      <w:lang w:eastAsia="ru-RU"/>
    </w:rPr>
  </w:style>
  <w:style w:type="paragraph" w:customStyle="1" w:styleId="101">
    <w:name w:val="Основной текст (10)1"/>
    <w:basedOn w:val="a"/>
    <w:link w:val="100"/>
    <w:uiPriority w:val="99"/>
    <w:rsid w:val="009F6553"/>
    <w:pPr>
      <w:widowControl w:val="0"/>
      <w:shd w:val="clear" w:color="auto" w:fill="FFFFFF"/>
      <w:spacing w:after="0" w:line="240" w:lineRule="atLeast"/>
    </w:pPr>
    <w:rPr>
      <w:rFonts w:ascii="Consolas" w:hAnsi="Consolas" w:cs="Consolas"/>
      <w:sz w:val="8"/>
      <w:szCs w:val="8"/>
      <w:lang w:val="en-US"/>
    </w:rPr>
  </w:style>
  <w:style w:type="paragraph" w:customStyle="1" w:styleId="210">
    <w:name w:val="Заголовок №21"/>
    <w:basedOn w:val="a"/>
    <w:link w:val="21"/>
    <w:uiPriority w:val="99"/>
    <w:rsid w:val="009F6553"/>
    <w:pPr>
      <w:widowControl w:val="0"/>
      <w:shd w:val="clear" w:color="auto" w:fill="FFFFFF"/>
      <w:spacing w:before="300" w:after="420" w:line="240" w:lineRule="atLeast"/>
      <w:ind w:hanging="200"/>
      <w:jc w:val="center"/>
      <w:outlineLvl w:val="1"/>
    </w:pPr>
    <w:rPr>
      <w:rFonts w:ascii="Sylfaen" w:hAnsi="Sylfaen" w:cs="Sylfaen"/>
      <w:b/>
      <w:bCs/>
      <w:sz w:val="27"/>
      <w:szCs w:val="27"/>
      <w:lang w:eastAsia="ru-RU"/>
    </w:rPr>
  </w:style>
  <w:style w:type="paragraph" w:styleId="ad">
    <w:name w:val="Body Text Indent"/>
    <w:basedOn w:val="a"/>
    <w:link w:val="ae"/>
    <w:uiPriority w:val="99"/>
    <w:semiHidden/>
    <w:unhideWhenUsed/>
    <w:rsid w:val="00EA1808"/>
    <w:pPr>
      <w:spacing w:after="120"/>
      <w:ind w:left="283"/>
    </w:pPr>
    <w:rPr>
      <w:rFonts w:asciiTheme="minorHAnsi" w:eastAsiaTheme="minorEastAsia" w:hAnsiTheme="minorHAnsi" w:cstheme="minorBidi"/>
      <w:sz w:val="22"/>
      <w:szCs w:val="22"/>
      <w:lang w:eastAsia="ru-RU"/>
    </w:rPr>
  </w:style>
  <w:style w:type="character" w:customStyle="1" w:styleId="ae">
    <w:name w:val="Основной текст с отступом Знак"/>
    <w:basedOn w:val="a0"/>
    <w:link w:val="ad"/>
    <w:uiPriority w:val="99"/>
    <w:semiHidden/>
    <w:rsid w:val="00EA1808"/>
    <w:rPr>
      <w:rFonts w:asciiTheme="minorHAnsi" w:eastAsiaTheme="minorEastAsia" w:hAnsiTheme="minorHAnsi" w:cstheme="minorBidi"/>
      <w:sz w:val="22"/>
      <w:szCs w:val="22"/>
    </w:rPr>
  </w:style>
  <w:style w:type="character" w:customStyle="1" w:styleId="130">
    <w:name w:val="Основной текст (13)_"/>
    <w:basedOn w:val="a0"/>
    <w:link w:val="131"/>
    <w:uiPriority w:val="99"/>
    <w:locked/>
    <w:rsid w:val="00614758"/>
    <w:rPr>
      <w:b/>
      <w:bCs/>
      <w:sz w:val="23"/>
      <w:szCs w:val="23"/>
      <w:shd w:val="clear" w:color="auto" w:fill="FFFFFF"/>
    </w:rPr>
  </w:style>
  <w:style w:type="character" w:customStyle="1" w:styleId="132">
    <w:name w:val="Основной текст (13)"/>
    <w:basedOn w:val="130"/>
    <w:uiPriority w:val="99"/>
    <w:rsid w:val="00614758"/>
    <w:rPr>
      <w:b/>
      <w:bCs/>
      <w:sz w:val="23"/>
      <w:szCs w:val="23"/>
      <w:shd w:val="clear" w:color="auto" w:fill="FFFFFF"/>
    </w:rPr>
  </w:style>
  <w:style w:type="paragraph" w:customStyle="1" w:styleId="131">
    <w:name w:val="Основной текст (13)1"/>
    <w:basedOn w:val="a"/>
    <w:link w:val="130"/>
    <w:uiPriority w:val="99"/>
    <w:rsid w:val="00614758"/>
    <w:pPr>
      <w:widowControl w:val="0"/>
      <w:shd w:val="clear" w:color="auto" w:fill="FFFFFF"/>
      <w:spacing w:before="60" w:after="0" w:line="278" w:lineRule="exact"/>
      <w:ind w:hanging="340"/>
      <w:jc w:val="center"/>
    </w:pPr>
    <w:rPr>
      <w:b/>
      <w:bCs/>
      <w:sz w:val="23"/>
      <w:szCs w:val="23"/>
      <w:lang w:eastAsia="ru-RU"/>
    </w:rPr>
  </w:style>
  <w:style w:type="character" w:customStyle="1" w:styleId="pt-a0">
    <w:name w:val="pt-a0"/>
    <w:rsid w:val="00945675"/>
  </w:style>
  <w:style w:type="paragraph" w:customStyle="1" w:styleId="pt-a-000005">
    <w:name w:val="pt-a-000005"/>
    <w:basedOn w:val="a"/>
    <w:rsid w:val="00945675"/>
    <w:pPr>
      <w:spacing w:before="100" w:beforeAutospacing="1" w:after="100" w:afterAutospacing="1" w:line="240" w:lineRule="auto"/>
    </w:pPr>
    <w:rPr>
      <w:rFonts w:eastAsia="Times New Roman"/>
      <w:sz w:val="24"/>
      <w:szCs w:val="24"/>
      <w:lang w:eastAsia="ru-RU"/>
    </w:rPr>
  </w:style>
  <w:style w:type="paragraph" w:styleId="af">
    <w:name w:val="No Spacing"/>
    <w:uiPriority w:val="1"/>
    <w:qFormat/>
    <w:rsid w:val="00194C77"/>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D40"/>
    <w:pPr>
      <w:spacing w:after="200" w:line="276" w:lineRule="auto"/>
    </w:pPr>
    <w:rPr>
      <w:sz w:val="28"/>
      <w:szCs w:val="28"/>
      <w:lang w:eastAsia="en-US"/>
    </w:rPr>
  </w:style>
  <w:style w:type="paragraph" w:styleId="1">
    <w:name w:val="heading 1"/>
    <w:basedOn w:val="a"/>
    <w:next w:val="a"/>
    <w:link w:val="10"/>
    <w:qFormat/>
    <w:rsid w:val="00CF320A"/>
    <w:pPr>
      <w:keepNext/>
      <w:spacing w:after="0" w:line="240" w:lineRule="auto"/>
      <w:jc w:val="center"/>
      <w:outlineLvl w:val="0"/>
    </w:pPr>
    <w:rPr>
      <w:rFonts w:eastAsia="Times New Roman"/>
      <w:b/>
      <w:sz w:val="36"/>
      <w:szCs w:val="20"/>
      <w:lang w:eastAsia="ru-RU"/>
    </w:rPr>
  </w:style>
  <w:style w:type="paragraph" w:styleId="3">
    <w:name w:val="heading 3"/>
    <w:basedOn w:val="a"/>
    <w:next w:val="a"/>
    <w:link w:val="30"/>
    <w:uiPriority w:val="9"/>
    <w:unhideWhenUsed/>
    <w:qFormat/>
    <w:rsid w:val="008232C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4458"/>
    <w:pPr>
      <w:spacing w:after="0" w:line="240" w:lineRule="auto"/>
    </w:pPr>
    <w:rPr>
      <w:rFonts w:ascii="Tahoma" w:hAnsi="Tahoma"/>
      <w:sz w:val="16"/>
      <w:szCs w:val="16"/>
    </w:rPr>
  </w:style>
  <w:style w:type="character" w:customStyle="1" w:styleId="a4">
    <w:name w:val="Текст выноски Знак"/>
    <w:link w:val="a3"/>
    <w:uiPriority w:val="99"/>
    <w:semiHidden/>
    <w:rsid w:val="00FB4458"/>
    <w:rPr>
      <w:rFonts w:ascii="Tahoma" w:hAnsi="Tahoma" w:cs="Tahoma"/>
      <w:sz w:val="16"/>
      <w:szCs w:val="16"/>
    </w:rPr>
  </w:style>
  <w:style w:type="paragraph" w:styleId="a5">
    <w:name w:val="Block Text"/>
    <w:basedOn w:val="a"/>
    <w:rsid w:val="00E3258A"/>
    <w:pPr>
      <w:spacing w:after="0" w:line="240" w:lineRule="auto"/>
      <w:ind w:left="1134" w:right="1318"/>
      <w:jc w:val="center"/>
    </w:pPr>
    <w:rPr>
      <w:rFonts w:eastAsia="Times New Roman"/>
      <w:b/>
      <w:bCs/>
      <w:szCs w:val="20"/>
      <w:lang w:eastAsia="ru-RU"/>
    </w:rPr>
  </w:style>
  <w:style w:type="table" w:styleId="a6">
    <w:name w:val="Table Grid"/>
    <w:basedOn w:val="a1"/>
    <w:uiPriority w:val="59"/>
    <w:rsid w:val="007B4FA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CF320A"/>
    <w:rPr>
      <w:rFonts w:eastAsia="Times New Roman"/>
      <w:b/>
      <w:sz w:val="36"/>
    </w:rPr>
  </w:style>
  <w:style w:type="paragraph" w:customStyle="1" w:styleId="11">
    <w:name w:val="Цитата1"/>
    <w:basedOn w:val="a"/>
    <w:rsid w:val="00100600"/>
    <w:pPr>
      <w:suppressAutoHyphens/>
      <w:spacing w:after="0" w:line="240" w:lineRule="auto"/>
      <w:ind w:left="1134" w:right="1318"/>
      <w:jc w:val="center"/>
    </w:pPr>
    <w:rPr>
      <w:rFonts w:eastAsia="Times New Roman"/>
      <w:b/>
      <w:bCs/>
      <w:szCs w:val="20"/>
      <w:lang w:eastAsia="ar-SA"/>
    </w:rPr>
  </w:style>
  <w:style w:type="paragraph" w:customStyle="1" w:styleId="2">
    <w:name w:val="Цитата2"/>
    <w:basedOn w:val="a"/>
    <w:rsid w:val="008F6397"/>
    <w:pPr>
      <w:suppressAutoHyphens/>
      <w:overflowPunct w:val="0"/>
      <w:autoSpaceDE w:val="0"/>
      <w:autoSpaceDN w:val="0"/>
      <w:adjustRightInd w:val="0"/>
      <w:spacing w:after="0" w:line="100" w:lineRule="atLeast"/>
      <w:ind w:left="1134" w:right="1318"/>
      <w:jc w:val="center"/>
      <w:textAlignment w:val="baseline"/>
    </w:pPr>
    <w:rPr>
      <w:rFonts w:eastAsia="Times New Roman"/>
      <w:b/>
      <w:kern w:val="1"/>
      <w:szCs w:val="20"/>
      <w:lang w:eastAsia="ru-RU"/>
    </w:rPr>
  </w:style>
  <w:style w:type="character" w:customStyle="1" w:styleId="BalloonTextChar">
    <w:name w:val="Balloon Text Char"/>
    <w:basedOn w:val="a0"/>
    <w:rsid w:val="008F6397"/>
    <w:rPr>
      <w:rFonts w:ascii="Tahoma" w:hAnsi="Tahoma"/>
      <w:sz w:val="16"/>
    </w:rPr>
  </w:style>
  <w:style w:type="paragraph" w:styleId="a7">
    <w:name w:val="List Paragraph"/>
    <w:basedOn w:val="a"/>
    <w:uiPriority w:val="34"/>
    <w:qFormat/>
    <w:rsid w:val="00D8389F"/>
    <w:pPr>
      <w:ind w:left="720"/>
      <w:contextualSpacing/>
    </w:pPr>
  </w:style>
  <w:style w:type="paragraph" w:customStyle="1" w:styleId="ConsPlusTitle">
    <w:name w:val="ConsPlusTitle"/>
    <w:uiPriority w:val="99"/>
    <w:rsid w:val="005D4D05"/>
    <w:pPr>
      <w:widowControl w:val="0"/>
      <w:autoSpaceDE w:val="0"/>
      <w:autoSpaceDN w:val="0"/>
      <w:adjustRightInd w:val="0"/>
    </w:pPr>
    <w:rPr>
      <w:rFonts w:ascii="Arial" w:eastAsia="Times New Roman" w:hAnsi="Arial" w:cs="Arial"/>
      <w:b/>
      <w:bCs/>
    </w:rPr>
  </w:style>
  <w:style w:type="character" w:customStyle="1" w:styleId="30">
    <w:name w:val="Заголовок 3 Знак"/>
    <w:basedOn w:val="a0"/>
    <w:link w:val="3"/>
    <w:uiPriority w:val="9"/>
    <w:rsid w:val="008232C2"/>
    <w:rPr>
      <w:rFonts w:asciiTheme="majorHAnsi" w:eastAsiaTheme="majorEastAsia" w:hAnsiTheme="majorHAnsi" w:cstheme="majorBidi"/>
      <w:b/>
      <w:bCs/>
      <w:color w:val="4F81BD" w:themeColor="accent1"/>
      <w:sz w:val="28"/>
      <w:szCs w:val="28"/>
      <w:lang w:eastAsia="en-US"/>
    </w:rPr>
  </w:style>
  <w:style w:type="paragraph" w:styleId="a8">
    <w:name w:val="Normal (Web)"/>
    <w:basedOn w:val="a"/>
    <w:rsid w:val="008232C2"/>
    <w:pPr>
      <w:spacing w:before="100" w:beforeAutospacing="1" w:after="100" w:afterAutospacing="1" w:line="240" w:lineRule="auto"/>
    </w:pPr>
    <w:rPr>
      <w:rFonts w:eastAsia="Times New Roman"/>
      <w:sz w:val="24"/>
      <w:szCs w:val="24"/>
      <w:lang w:eastAsia="ru-RU"/>
    </w:rPr>
  </w:style>
  <w:style w:type="character" w:styleId="a9">
    <w:name w:val="Hyperlink"/>
    <w:basedOn w:val="a0"/>
    <w:uiPriority w:val="99"/>
    <w:rsid w:val="009F6553"/>
    <w:rPr>
      <w:rFonts w:cs="Times New Roman"/>
      <w:color w:val="0066CC"/>
      <w:u w:val="single"/>
    </w:rPr>
  </w:style>
  <w:style w:type="character" w:customStyle="1" w:styleId="20">
    <w:name w:val="Основной текст (2)"/>
    <w:basedOn w:val="a0"/>
    <w:uiPriority w:val="99"/>
    <w:rsid w:val="009F6553"/>
    <w:rPr>
      <w:rFonts w:ascii="Sylfaen" w:hAnsi="Sylfaen" w:cs="Sylfaen"/>
      <w:b/>
      <w:bCs/>
      <w:sz w:val="21"/>
      <w:szCs w:val="21"/>
      <w:u w:val="none"/>
    </w:rPr>
  </w:style>
  <w:style w:type="character" w:customStyle="1" w:styleId="5">
    <w:name w:val="Основной текст (5)_"/>
    <w:basedOn w:val="a0"/>
    <w:link w:val="51"/>
    <w:uiPriority w:val="99"/>
    <w:locked/>
    <w:rsid w:val="009F6553"/>
    <w:rPr>
      <w:rFonts w:ascii="Sylfaen" w:hAnsi="Sylfaen" w:cs="Sylfaen"/>
      <w:b/>
      <w:bCs/>
      <w:sz w:val="27"/>
      <w:szCs w:val="27"/>
      <w:shd w:val="clear" w:color="auto" w:fill="FFFFFF"/>
    </w:rPr>
  </w:style>
  <w:style w:type="character" w:customStyle="1" w:styleId="50">
    <w:name w:val="Основной текст (5)"/>
    <w:basedOn w:val="5"/>
    <w:uiPriority w:val="99"/>
    <w:rsid w:val="009F6553"/>
    <w:rPr>
      <w:rFonts w:ascii="Sylfaen" w:hAnsi="Sylfaen" w:cs="Sylfaen"/>
      <w:b/>
      <w:bCs/>
      <w:sz w:val="27"/>
      <w:szCs w:val="27"/>
      <w:shd w:val="clear" w:color="auto" w:fill="FFFFFF"/>
    </w:rPr>
  </w:style>
  <w:style w:type="character" w:customStyle="1" w:styleId="12">
    <w:name w:val="Основной текст Знак1"/>
    <w:basedOn w:val="a0"/>
    <w:link w:val="aa"/>
    <w:uiPriority w:val="99"/>
    <w:locked/>
    <w:rsid w:val="009F6553"/>
    <w:rPr>
      <w:rFonts w:ascii="Sylfaen" w:hAnsi="Sylfaen" w:cs="Sylfaen"/>
      <w:sz w:val="26"/>
      <w:szCs w:val="26"/>
      <w:shd w:val="clear" w:color="auto" w:fill="FFFFFF"/>
    </w:rPr>
  </w:style>
  <w:style w:type="paragraph" w:styleId="aa">
    <w:name w:val="Body Text"/>
    <w:basedOn w:val="a"/>
    <w:link w:val="12"/>
    <w:uiPriority w:val="99"/>
    <w:rsid w:val="009F6553"/>
    <w:pPr>
      <w:widowControl w:val="0"/>
      <w:shd w:val="clear" w:color="auto" w:fill="FFFFFF"/>
      <w:spacing w:before="300" w:after="300" w:line="322" w:lineRule="exact"/>
      <w:jc w:val="both"/>
    </w:pPr>
    <w:rPr>
      <w:rFonts w:ascii="Sylfaen" w:hAnsi="Sylfaen" w:cs="Sylfaen"/>
      <w:sz w:val="26"/>
      <w:szCs w:val="26"/>
      <w:lang w:eastAsia="ru-RU"/>
    </w:rPr>
  </w:style>
  <w:style w:type="character" w:customStyle="1" w:styleId="ab">
    <w:name w:val="Основной текст Знак"/>
    <w:basedOn w:val="a0"/>
    <w:uiPriority w:val="99"/>
    <w:semiHidden/>
    <w:rsid w:val="009F6553"/>
    <w:rPr>
      <w:sz w:val="28"/>
      <w:szCs w:val="28"/>
      <w:lang w:eastAsia="en-US"/>
    </w:rPr>
  </w:style>
  <w:style w:type="character" w:customStyle="1" w:styleId="ac">
    <w:name w:val="Основной текст + Курсив"/>
    <w:basedOn w:val="12"/>
    <w:uiPriority w:val="99"/>
    <w:rsid w:val="009F6553"/>
    <w:rPr>
      <w:rFonts w:ascii="Sylfaen" w:hAnsi="Sylfaen" w:cs="Sylfaen"/>
      <w:i/>
      <w:iCs/>
      <w:sz w:val="26"/>
      <w:szCs w:val="26"/>
      <w:shd w:val="clear" w:color="auto" w:fill="FFFFFF"/>
    </w:rPr>
  </w:style>
  <w:style w:type="character" w:customStyle="1" w:styleId="100">
    <w:name w:val="Основной текст (10)_"/>
    <w:basedOn w:val="a0"/>
    <w:link w:val="101"/>
    <w:uiPriority w:val="99"/>
    <w:locked/>
    <w:rsid w:val="009F6553"/>
    <w:rPr>
      <w:rFonts w:ascii="Consolas" w:hAnsi="Consolas" w:cs="Consolas"/>
      <w:sz w:val="8"/>
      <w:szCs w:val="8"/>
      <w:shd w:val="clear" w:color="auto" w:fill="FFFFFF"/>
      <w:lang w:val="en-US" w:eastAsia="en-US"/>
    </w:rPr>
  </w:style>
  <w:style w:type="character" w:customStyle="1" w:styleId="10Sylfaen">
    <w:name w:val="Основной текст (10) + Sylfaen"/>
    <w:basedOn w:val="100"/>
    <w:uiPriority w:val="99"/>
    <w:rsid w:val="009F6553"/>
    <w:rPr>
      <w:rFonts w:ascii="Sylfaen" w:hAnsi="Sylfaen" w:cs="Sylfaen"/>
      <w:sz w:val="8"/>
      <w:szCs w:val="8"/>
      <w:shd w:val="clear" w:color="auto" w:fill="FFFFFF"/>
      <w:lang w:val="en-US" w:eastAsia="en-US"/>
    </w:rPr>
  </w:style>
  <w:style w:type="character" w:customStyle="1" w:styleId="102">
    <w:name w:val="Основной текст (10)"/>
    <w:basedOn w:val="100"/>
    <w:uiPriority w:val="99"/>
    <w:rsid w:val="009F6553"/>
    <w:rPr>
      <w:rFonts w:ascii="Consolas" w:hAnsi="Consolas" w:cs="Consolas"/>
      <w:sz w:val="8"/>
      <w:szCs w:val="8"/>
      <w:shd w:val="clear" w:color="auto" w:fill="FFFFFF"/>
      <w:lang w:val="en-US" w:eastAsia="en-US"/>
    </w:rPr>
  </w:style>
  <w:style w:type="character" w:customStyle="1" w:styleId="11pt">
    <w:name w:val="Основной текст + 11 pt"/>
    <w:aliases w:val="Полужирный"/>
    <w:basedOn w:val="12"/>
    <w:uiPriority w:val="99"/>
    <w:rsid w:val="009F6553"/>
    <w:rPr>
      <w:rFonts w:ascii="Sylfaen" w:hAnsi="Sylfaen" w:cs="Sylfaen"/>
      <w:b/>
      <w:bCs/>
      <w:sz w:val="22"/>
      <w:szCs w:val="22"/>
      <w:shd w:val="clear" w:color="auto" w:fill="FFFFFF"/>
      <w:lang w:val="en-US" w:eastAsia="en-US"/>
    </w:rPr>
  </w:style>
  <w:style w:type="character" w:customStyle="1" w:styleId="13">
    <w:name w:val="Основной текст + Курсив1"/>
    <w:basedOn w:val="12"/>
    <w:uiPriority w:val="99"/>
    <w:rsid w:val="009F6553"/>
    <w:rPr>
      <w:rFonts w:ascii="Sylfaen" w:hAnsi="Sylfaen" w:cs="Sylfaen"/>
      <w:i/>
      <w:iCs/>
      <w:sz w:val="26"/>
      <w:szCs w:val="26"/>
      <w:shd w:val="clear" w:color="auto" w:fill="FFFFFF"/>
    </w:rPr>
  </w:style>
  <w:style w:type="character" w:customStyle="1" w:styleId="21">
    <w:name w:val="Заголовок №2_"/>
    <w:basedOn w:val="a0"/>
    <w:link w:val="210"/>
    <w:uiPriority w:val="99"/>
    <w:locked/>
    <w:rsid w:val="009F6553"/>
    <w:rPr>
      <w:rFonts w:ascii="Sylfaen" w:hAnsi="Sylfaen" w:cs="Sylfaen"/>
      <w:b/>
      <w:bCs/>
      <w:sz w:val="27"/>
      <w:szCs w:val="27"/>
      <w:shd w:val="clear" w:color="auto" w:fill="FFFFFF"/>
    </w:rPr>
  </w:style>
  <w:style w:type="character" w:customStyle="1" w:styleId="22">
    <w:name w:val="Заголовок №2"/>
    <w:basedOn w:val="21"/>
    <w:uiPriority w:val="99"/>
    <w:rsid w:val="009F6553"/>
    <w:rPr>
      <w:rFonts w:ascii="Sylfaen" w:hAnsi="Sylfaen" w:cs="Sylfaen"/>
      <w:b/>
      <w:bCs/>
      <w:sz w:val="27"/>
      <w:szCs w:val="27"/>
      <w:shd w:val="clear" w:color="auto" w:fill="FFFFFF"/>
    </w:rPr>
  </w:style>
  <w:style w:type="character" w:customStyle="1" w:styleId="TimesNewRoman">
    <w:name w:val="Основной текст + Times New Roman"/>
    <w:aliases w:val="13,5 pt12"/>
    <w:basedOn w:val="12"/>
    <w:uiPriority w:val="99"/>
    <w:rsid w:val="009F6553"/>
    <w:rPr>
      <w:rFonts w:ascii="Times New Roman" w:hAnsi="Times New Roman" w:cs="Times New Roman"/>
      <w:sz w:val="27"/>
      <w:szCs w:val="27"/>
      <w:shd w:val="clear" w:color="auto" w:fill="FFFFFF"/>
    </w:rPr>
  </w:style>
  <w:style w:type="paragraph" w:customStyle="1" w:styleId="51">
    <w:name w:val="Основной текст (5)1"/>
    <w:basedOn w:val="a"/>
    <w:link w:val="5"/>
    <w:uiPriority w:val="99"/>
    <w:rsid w:val="009F6553"/>
    <w:pPr>
      <w:widowControl w:val="0"/>
      <w:shd w:val="clear" w:color="auto" w:fill="FFFFFF"/>
      <w:spacing w:after="60" w:line="240" w:lineRule="atLeast"/>
      <w:jc w:val="center"/>
    </w:pPr>
    <w:rPr>
      <w:rFonts w:ascii="Sylfaen" w:hAnsi="Sylfaen" w:cs="Sylfaen"/>
      <w:b/>
      <w:bCs/>
      <w:sz w:val="27"/>
      <w:szCs w:val="27"/>
      <w:lang w:eastAsia="ru-RU"/>
    </w:rPr>
  </w:style>
  <w:style w:type="paragraph" w:customStyle="1" w:styleId="101">
    <w:name w:val="Основной текст (10)1"/>
    <w:basedOn w:val="a"/>
    <w:link w:val="100"/>
    <w:uiPriority w:val="99"/>
    <w:rsid w:val="009F6553"/>
    <w:pPr>
      <w:widowControl w:val="0"/>
      <w:shd w:val="clear" w:color="auto" w:fill="FFFFFF"/>
      <w:spacing w:after="0" w:line="240" w:lineRule="atLeast"/>
    </w:pPr>
    <w:rPr>
      <w:rFonts w:ascii="Consolas" w:hAnsi="Consolas" w:cs="Consolas"/>
      <w:sz w:val="8"/>
      <w:szCs w:val="8"/>
      <w:lang w:val="en-US"/>
    </w:rPr>
  </w:style>
  <w:style w:type="paragraph" w:customStyle="1" w:styleId="210">
    <w:name w:val="Заголовок №21"/>
    <w:basedOn w:val="a"/>
    <w:link w:val="21"/>
    <w:uiPriority w:val="99"/>
    <w:rsid w:val="009F6553"/>
    <w:pPr>
      <w:widowControl w:val="0"/>
      <w:shd w:val="clear" w:color="auto" w:fill="FFFFFF"/>
      <w:spacing w:before="300" w:after="420" w:line="240" w:lineRule="atLeast"/>
      <w:ind w:hanging="200"/>
      <w:jc w:val="center"/>
      <w:outlineLvl w:val="1"/>
    </w:pPr>
    <w:rPr>
      <w:rFonts w:ascii="Sylfaen" w:hAnsi="Sylfaen" w:cs="Sylfaen"/>
      <w:b/>
      <w:bCs/>
      <w:sz w:val="27"/>
      <w:szCs w:val="27"/>
      <w:lang w:eastAsia="ru-RU"/>
    </w:rPr>
  </w:style>
  <w:style w:type="paragraph" w:styleId="ad">
    <w:name w:val="Body Text Indent"/>
    <w:basedOn w:val="a"/>
    <w:link w:val="ae"/>
    <w:uiPriority w:val="99"/>
    <w:semiHidden/>
    <w:unhideWhenUsed/>
    <w:rsid w:val="00EA1808"/>
    <w:pPr>
      <w:spacing w:after="120"/>
      <w:ind w:left="283"/>
    </w:pPr>
    <w:rPr>
      <w:rFonts w:asciiTheme="minorHAnsi" w:eastAsiaTheme="minorEastAsia" w:hAnsiTheme="minorHAnsi" w:cstheme="minorBidi"/>
      <w:sz w:val="22"/>
      <w:szCs w:val="22"/>
      <w:lang w:eastAsia="ru-RU"/>
    </w:rPr>
  </w:style>
  <w:style w:type="character" w:customStyle="1" w:styleId="ae">
    <w:name w:val="Основной текст с отступом Знак"/>
    <w:basedOn w:val="a0"/>
    <w:link w:val="ad"/>
    <w:uiPriority w:val="99"/>
    <w:semiHidden/>
    <w:rsid w:val="00EA1808"/>
    <w:rPr>
      <w:rFonts w:asciiTheme="minorHAnsi" w:eastAsiaTheme="minorEastAsia" w:hAnsiTheme="minorHAnsi" w:cstheme="minorBidi"/>
      <w:sz w:val="22"/>
      <w:szCs w:val="22"/>
    </w:rPr>
  </w:style>
  <w:style w:type="character" w:customStyle="1" w:styleId="130">
    <w:name w:val="Основной текст (13)_"/>
    <w:basedOn w:val="a0"/>
    <w:link w:val="131"/>
    <w:uiPriority w:val="99"/>
    <w:locked/>
    <w:rsid w:val="00614758"/>
    <w:rPr>
      <w:b/>
      <w:bCs/>
      <w:sz w:val="23"/>
      <w:szCs w:val="23"/>
      <w:shd w:val="clear" w:color="auto" w:fill="FFFFFF"/>
    </w:rPr>
  </w:style>
  <w:style w:type="character" w:customStyle="1" w:styleId="132">
    <w:name w:val="Основной текст (13)"/>
    <w:basedOn w:val="130"/>
    <w:uiPriority w:val="99"/>
    <w:rsid w:val="00614758"/>
    <w:rPr>
      <w:b/>
      <w:bCs/>
      <w:sz w:val="23"/>
      <w:szCs w:val="23"/>
      <w:shd w:val="clear" w:color="auto" w:fill="FFFFFF"/>
    </w:rPr>
  </w:style>
  <w:style w:type="paragraph" w:customStyle="1" w:styleId="131">
    <w:name w:val="Основной текст (13)1"/>
    <w:basedOn w:val="a"/>
    <w:link w:val="130"/>
    <w:uiPriority w:val="99"/>
    <w:rsid w:val="00614758"/>
    <w:pPr>
      <w:widowControl w:val="0"/>
      <w:shd w:val="clear" w:color="auto" w:fill="FFFFFF"/>
      <w:spacing w:before="60" w:after="0" w:line="278" w:lineRule="exact"/>
      <w:ind w:hanging="340"/>
      <w:jc w:val="center"/>
    </w:pPr>
    <w:rPr>
      <w:b/>
      <w:bCs/>
      <w:sz w:val="23"/>
      <w:szCs w:val="23"/>
      <w:lang w:eastAsia="ru-RU"/>
    </w:rPr>
  </w:style>
  <w:style w:type="character" w:customStyle="1" w:styleId="pt-a0">
    <w:name w:val="pt-a0"/>
    <w:rsid w:val="00945675"/>
  </w:style>
  <w:style w:type="paragraph" w:customStyle="1" w:styleId="pt-a-000005">
    <w:name w:val="pt-a-000005"/>
    <w:basedOn w:val="a"/>
    <w:rsid w:val="00945675"/>
    <w:pPr>
      <w:spacing w:before="100" w:beforeAutospacing="1" w:after="100" w:afterAutospacing="1" w:line="240" w:lineRule="auto"/>
    </w:pPr>
    <w:rPr>
      <w:rFonts w:eastAsia="Times New Roman"/>
      <w:sz w:val="24"/>
      <w:szCs w:val="24"/>
      <w:lang w:eastAsia="ru-RU"/>
    </w:rPr>
  </w:style>
  <w:style w:type="paragraph" w:styleId="af">
    <w:name w:val="No Spacing"/>
    <w:uiPriority w:val="1"/>
    <w:qFormat/>
    <w:rsid w:val="00194C77"/>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101;&#1082;&#1086;&#1085;&#1086;&#1084;&#1080;&#1082;&#1072;\Local%20Settings\Temporary%20Internet%20Files\Content.Outlook\HC5QGYQC\&#1041;&#1083;&#1072;&#1085;&#1082;&#1048;&#1089;&#1087;&#1086;&#1083;&#1082;&#1086;&#1084;&#1072;&#1055;&#1086;&#1089;&#1090;&#1072;&#1085;&#1086;&#1074;&#1083;&#1077;&#1085;&#1080;&#1077;.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A4F63-EB32-4F6F-A51E-B6305F480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БланкИсполкомаПостановление</Template>
  <TotalTime>41</TotalTime>
  <Pages>9</Pages>
  <Words>2586</Words>
  <Characters>14746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Экономика</dc:creator>
  <cp:lastModifiedBy>1</cp:lastModifiedBy>
  <cp:revision>5</cp:revision>
  <cp:lastPrinted>2016-07-07T08:18:00Z</cp:lastPrinted>
  <dcterms:created xsi:type="dcterms:W3CDTF">2020-12-10T10:36:00Z</dcterms:created>
  <dcterms:modified xsi:type="dcterms:W3CDTF">2020-12-11T06:43:00Z</dcterms:modified>
</cp:coreProperties>
</file>