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E32" w:rsidRDefault="00987EBE" w:rsidP="00093F82">
      <w:pPr>
        <w:jc w:val="both"/>
      </w:pPr>
      <w:r w:rsidRPr="009F6553">
        <w:rPr>
          <w:noProof/>
          <w:lang w:eastAsia="ru-RU"/>
        </w:rPr>
        <w:drawing>
          <wp:anchor distT="0" distB="0" distL="114300" distR="114300" simplePos="0" relativeHeight="251658240" behindDoc="1" locked="0" layoutInCell="1" allowOverlap="1">
            <wp:simplePos x="0" y="0"/>
            <wp:positionH relativeFrom="column">
              <wp:posOffset>19050</wp:posOffset>
            </wp:positionH>
            <wp:positionV relativeFrom="paragraph">
              <wp:posOffset>3229</wp:posOffset>
            </wp:positionV>
            <wp:extent cx="6146165" cy="2329815"/>
            <wp:effectExtent l="0" t="0" r="0" b="0"/>
            <wp:wrapNone/>
            <wp:docPr id="1" name="Рисунок 1" descr="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130958" name="Picture 1" descr="ИсполкомВерУслПостановление"/>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146165" cy="23298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4D6E9A" w:rsidRDefault="004D6E9A" w:rsidP="00093F82">
      <w:pPr>
        <w:jc w:val="both"/>
      </w:pPr>
    </w:p>
    <w:p w:rsidR="004D6E9A" w:rsidRDefault="004D6E9A" w:rsidP="00093F82">
      <w:pPr>
        <w:jc w:val="both"/>
      </w:pPr>
    </w:p>
    <w:p w:rsidR="004D6E9A" w:rsidRDefault="004D6E9A" w:rsidP="00093F82">
      <w:pPr>
        <w:jc w:val="both"/>
      </w:pPr>
    </w:p>
    <w:p w:rsidR="004D6E9A" w:rsidRDefault="004D6E9A" w:rsidP="00093F82">
      <w:pPr>
        <w:jc w:val="both"/>
      </w:pPr>
    </w:p>
    <w:p w:rsidR="004D6E9A" w:rsidRPr="004D6E9A" w:rsidRDefault="00987EBE" w:rsidP="00093F82">
      <w:pPr>
        <w:jc w:val="both"/>
        <w:rPr>
          <w:rFonts w:ascii="Arial" w:hAnsi="Arial" w:cs="Arial"/>
          <w:sz w:val="24"/>
          <w:szCs w:val="24"/>
        </w:rPr>
      </w:pPr>
      <w:r w:rsidRPr="004D6E9A">
        <w:rPr>
          <w:rFonts w:ascii="Arial" w:hAnsi="Arial" w:cs="Arial"/>
          <w:sz w:val="24"/>
          <w:szCs w:val="24"/>
          <w:lang w:val="tt"/>
        </w:rPr>
        <w:t xml:space="preserve">                  29.04.2022                                                                        430</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tblGrid>
      <w:tr w:rsidR="008E6650" w:rsidTr="003455E7">
        <w:trPr>
          <w:trHeight w:val="1886"/>
        </w:trPr>
        <w:tc>
          <w:tcPr>
            <w:tcW w:w="6345" w:type="dxa"/>
          </w:tcPr>
          <w:p w:rsidR="004D6E9A" w:rsidRDefault="004D6E9A" w:rsidP="00093F82">
            <w:pPr>
              <w:pStyle w:val="a5"/>
              <w:tabs>
                <w:tab w:val="left" w:pos="0"/>
              </w:tabs>
              <w:ind w:left="37" w:right="34" w:hanging="37"/>
              <w:jc w:val="both"/>
              <w:rPr>
                <w:rFonts w:ascii="Arial" w:hAnsi="Arial" w:cs="Arial"/>
                <w:b w:val="0"/>
                <w:sz w:val="24"/>
                <w:szCs w:val="24"/>
              </w:rPr>
            </w:pPr>
          </w:p>
          <w:p w:rsidR="00A91F15" w:rsidRPr="004D6E9A" w:rsidRDefault="00987EBE" w:rsidP="00093F82">
            <w:pPr>
              <w:pStyle w:val="a5"/>
              <w:tabs>
                <w:tab w:val="left" w:pos="0"/>
              </w:tabs>
              <w:ind w:left="37" w:right="34" w:hanging="37"/>
              <w:jc w:val="both"/>
              <w:rPr>
                <w:rFonts w:ascii="Arial" w:hAnsi="Arial" w:cs="Arial"/>
                <w:b w:val="0"/>
                <w:sz w:val="24"/>
                <w:szCs w:val="24"/>
              </w:rPr>
            </w:pPr>
            <w:r w:rsidRPr="004D6E9A">
              <w:rPr>
                <w:rFonts w:ascii="Arial" w:hAnsi="Arial" w:cs="Arial"/>
                <w:b w:val="0"/>
                <w:sz w:val="24"/>
                <w:szCs w:val="24"/>
                <w:lang w:val="tt"/>
              </w:rPr>
              <w:t xml:space="preserve">«Югары Ослан муниципаль районы Башкарма комитеты тарафыннан күпфатирлы йортларны һәм (яисә) күчемсез мөлкәтнең башка объектларын өлешле төзү </w:t>
            </w:r>
            <w:r w:rsidRPr="004D6E9A">
              <w:rPr>
                <w:rFonts w:ascii="Arial" w:hAnsi="Arial" w:cs="Arial"/>
                <w:b w:val="0"/>
                <w:sz w:val="24"/>
                <w:szCs w:val="24"/>
                <w:lang w:val="tt"/>
              </w:rPr>
              <w:t>өлкәсендә дәүләт контролен һәм күзәтчелеген гамәлгә ашыру буенча дәүләт вәкаләтләрен гамәлгә ашыруның административ регламентын раслау турында» Югары Ослан муниципаль районы Башкарма комитетының 2019 елның 12 августындагы 762 номерлы карарына үзгәрешләр ке</w:t>
            </w:r>
            <w:r w:rsidRPr="004D6E9A">
              <w:rPr>
                <w:rFonts w:ascii="Arial" w:hAnsi="Arial" w:cs="Arial"/>
                <w:b w:val="0"/>
                <w:sz w:val="24"/>
                <w:szCs w:val="24"/>
                <w:lang w:val="tt"/>
              </w:rPr>
              <w:t>ртү хакында</w:t>
            </w:r>
          </w:p>
          <w:p w:rsidR="003455E7" w:rsidRPr="004D6E9A" w:rsidRDefault="003455E7" w:rsidP="00093F82">
            <w:pPr>
              <w:pStyle w:val="a5"/>
              <w:tabs>
                <w:tab w:val="left" w:pos="0"/>
              </w:tabs>
              <w:ind w:left="0" w:right="34"/>
              <w:jc w:val="both"/>
              <w:rPr>
                <w:rFonts w:ascii="Arial" w:hAnsi="Arial" w:cs="Arial"/>
                <w:b w:val="0"/>
                <w:sz w:val="24"/>
                <w:szCs w:val="24"/>
              </w:rPr>
            </w:pPr>
          </w:p>
        </w:tc>
      </w:tr>
    </w:tbl>
    <w:p w:rsidR="00987EBE" w:rsidRDefault="00987EBE" w:rsidP="00093F82">
      <w:pPr>
        <w:pStyle w:val="11"/>
        <w:ind w:left="0" w:right="-143"/>
        <w:jc w:val="both"/>
        <w:rPr>
          <w:rFonts w:ascii="Arial" w:hAnsi="Arial" w:cs="Arial"/>
          <w:b w:val="0"/>
          <w:sz w:val="24"/>
          <w:szCs w:val="24"/>
          <w:lang w:val="tt"/>
        </w:rPr>
      </w:pPr>
      <w:r w:rsidRPr="004D6E9A">
        <w:rPr>
          <w:rFonts w:ascii="Arial" w:hAnsi="Arial" w:cs="Arial"/>
          <w:b w:val="0"/>
          <w:sz w:val="24"/>
          <w:szCs w:val="24"/>
          <w:lang w:val="tt"/>
        </w:rPr>
        <w:t xml:space="preserve">   </w:t>
      </w:r>
      <w:r w:rsidRPr="004D6E9A">
        <w:rPr>
          <w:rFonts w:ascii="Arial" w:hAnsi="Arial" w:cs="Arial"/>
          <w:b w:val="0"/>
          <w:sz w:val="24"/>
          <w:szCs w:val="24"/>
          <w:lang w:val="tt"/>
        </w:rPr>
        <w:tab/>
        <w:t xml:space="preserve"> Югары Ослан районы Прокуратурасының  22.04.2022 елгы 08-08-02  тәкъдимен карап, «Россия Федерациясенең аерым закон актларына үзгәрешләр кертү турында» 2022 елның 08 мартындагы 46-ФЗ номерлы Федераль законны гамәлгә ашыру максатларында Та</w:t>
      </w:r>
      <w:r w:rsidRPr="004D6E9A">
        <w:rPr>
          <w:rFonts w:ascii="Arial" w:hAnsi="Arial" w:cs="Arial"/>
          <w:b w:val="0"/>
          <w:sz w:val="24"/>
          <w:szCs w:val="24"/>
          <w:lang w:val="tt"/>
        </w:rPr>
        <w:t xml:space="preserve">тарстан Республикасы Югары Ослан муниципаль районы Башкарма комитеты </w:t>
      </w:r>
    </w:p>
    <w:p w:rsidR="009335D7" w:rsidRPr="00987EBE" w:rsidRDefault="00987EBE" w:rsidP="00093F82">
      <w:pPr>
        <w:pStyle w:val="11"/>
        <w:ind w:left="0" w:right="-143"/>
        <w:jc w:val="both"/>
        <w:rPr>
          <w:rFonts w:ascii="Arial" w:hAnsi="Arial" w:cs="Arial"/>
          <w:b w:val="0"/>
          <w:sz w:val="24"/>
          <w:szCs w:val="24"/>
          <w:lang w:val="tt" w:eastAsia="ru-RU"/>
        </w:rPr>
      </w:pPr>
      <w:r>
        <w:rPr>
          <w:rFonts w:ascii="Arial" w:hAnsi="Arial" w:cs="Arial"/>
          <w:b w:val="0"/>
          <w:sz w:val="24"/>
          <w:szCs w:val="24"/>
          <w:lang w:val="tt"/>
        </w:rPr>
        <w:t xml:space="preserve">                                                         </w:t>
      </w:r>
      <w:bookmarkStart w:id="0" w:name="_GoBack"/>
      <w:bookmarkEnd w:id="0"/>
      <w:r w:rsidRPr="004D6E9A">
        <w:rPr>
          <w:rFonts w:ascii="Arial" w:hAnsi="Arial" w:cs="Arial"/>
          <w:b w:val="0"/>
          <w:sz w:val="24"/>
          <w:szCs w:val="24"/>
          <w:lang w:val="tt"/>
        </w:rPr>
        <w:t>КАРАР БИРӘ:</w:t>
      </w:r>
    </w:p>
    <w:p w:rsidR="009335D7" w:rsidRPr="00987EBE" w:rsidRDefault="00987EBE" w:rsidP="002F3743">
      <w:pPr>
        <w:pStyle w:val="11"/>
        <w:ind w:left="0" w:right="-143" w:firstLine="567"/>
        <w:jc w:val="both"/>
        <w:rPr>
          <w:rFonts w:ascii="Arial" w:hAnsi="Arial" w:cs="Arial"/>
          <w:b w:val="0"/>
          <w:sz w:val="24"/>
          <w:szCs w:val="24"/>
          <w:lang w:val="tt" w:eastAsia="ru-RU"/>
        </w:rPr>
      </w:pPr>
      <w:r w:rsidRPr="004D6E9A">
        <w:rPr>
          <w:rFonts w:ascii="Arial" w:hAnsi="Arial" w:cs="Arial"/>
          <w:b w:val="0"/>
          <w:sz w:val="24"/>
          <w:szCs w:val="24"/>
          <w:lang w:val="tt" w:eastAsia="ru-RU"/>
        </w:rPr>
        <w:t xml:space="preserve">«Югары Ослан муниципаль районы Башкарма комитеты тарафыннан күпфатирлы йортларны һәм (яисә) күчемсез мөлкәтнең башка объектларын өлешле төзү өлкәсендә дәүләт контролен һәм </w:t>
      </w:r>
      <w:r w:rsidRPr="004D6E9A">
        <w:rPr>
          <w:rFonts w:ascii="Arial" w:hAnsi="Arial" w:cs="Arial"/>
          <w:b w:val="0"/>
          <w:sz w:val="24"/>
          <w:szCs w:val="24"/>
          <w:lang w:val="tt" w:eastAsia="ru-RU"/>
        </w:rPr>
        <w:t>күзәтчелеген гамәлгә ашыру буенча дәүләт вәкаләтләрен гамәлгә ашыруның административ регламентын раслау турында» Югары Ослан муниципаль районы Башкарма комитетының  2019 елның 12 августындагы 762 номерлы  карарына түбәндәге үзгәрешләрне кертергә:</w:t>
      </w:r>
    </w:p>
    <w:p w:rsidR="00642001" w:rsidRPr="00987EBE" w:rsidRDefault="00987EBE" w:rsidP="00093F82">
      <w:pPr>
        <w:pStyle w:val="a7"/>
        <w:numPr>
          <w:ilvl w:val="0"/>
          <w:numId w:val="5"/>
        </w:numPr>
        <w:tabs>
          <w:tab w:val="left" w:pos="900"/>
        </w:tabs>
        <w:spacing w:line="240" w:lineRule="auto"/>
        <w:ind w:left="0" w:firstLine="0"/>
        <w:jc w:val="both"/>
        <w:rPr>
          <w:rFonts w:ascii="Arial" w:eastAsia="Times New Roman" w:hAnsi="Arial" w:cs="Arial"/>
          <w:bCs/>
          <w:sz w:val="24"/>
          <w:szCs w:val="24"/>
          <w:lang w:val="tt" w:eastAsia="ru-RU"/>
        </w:rPr>
      </w:pPr>
      <w:r w:rsidRPr="004D6E9A">
        <w:rPr>
          <w:rFonts w:ascii="Arial" w:eastAsia="Times New Roman" w:hAnsi="Arial" w:cs="Arial"/>
          <w:bCs/>
          <w:sz w:val="24"/>
          <w:szCs w:val="24"/>
          <w:lang w:val="tt" w:eastAsia="ru-RU"/>
        </w:rPr>
        <w:t xml:space="preserve">Карарның </w:t>
      </w:r>
      <w:r w:rsidRPr="004D6E9A">
        <w:rPr>
          <w:rFonts w:ascii="Arial" w:eastAsia="Times New Roman" w:hAnsi="Arial" w:cs="Arial"/>
          <w:bCs/>
          <w:sz w:val="24"/>
          <w:szCs w:val="24"/>
          <w:lang w:val="tt" w:eastAsia="ru-RU"/>
        </w:rPr>
        <w:t>4 пунктында “Югары Ослан муниципаль районы Башкарма комитеты җитәкчесе урынбасары Р.Г. Мунасипов» сүзләрен «Татарстан Республикасы Югары Ослан муниципаль районы Башкарма комитеты җитәкчесенең төзелеш, торак-коммуналь хуҗалык, элемтә һәм энергетика буенча б</w:t>
      </w:r>
      <w:r w:rsidRPr="004D6E9A">
        <w:rPr>
          <w:rFonts w:ascii="Arial" w:eastAsia="Times New Roman" w:hAnsi="Arial" w:cs="Arial"/>
          <w:bCs/>
          <w:sz w:val="24"/>
          <w:szCs w:val="24"/>
          <w:lang w:val="tt" w:eastAsia="ru-RU"/>
        </w:rPr>
        <w:t xml:space="preserve">еренче урынбасары М.М. Черменский» сүзләренә алмаштырырга.    </w:t>
      </w:r>
    </w:p>
    <w:p w:rsidR="00270E85" w:rsidRPr="00987EBE" w:rsidRDefault="00987EBE" w:rsidP="00B548D8">
      <w:pPr>
        <w:pStyle w:val="a7"/>
        <w:numPr>
          <w:ilvl w:val="0"/>
          <w:numId w:val="5"/>
        </w:numPr>
        <w:tabs>
          <w:tab w:val="left" w:pos="900"/>
        </w:tabs>
        <w:spacing w:line="240" w:lineRule="auto"/>
        <w:ind w:left="0" w:firstLine="0"/>
        <w:jc w:val="both"/>
        <w:rPr>
          <w:rFonts w:ascii="Arial" w:eastAsia="Times New Roman" w:hAnsi="Arial" w:cs="Arial"/>
          <w:bCs/>
          <w:sz w:val="24"/>
          <w:szCs w:val="24"/>
          <w:lang w:val="tt" w:eastAsia="ru-RU"/>
        </w:rPr>
      </w:pPr>
      <w:r w:rsidRPr="004D6E9A">
        <w:rPr>
          <w:rFonts w:ascii="Arial" w:eastAsia="Times New Roman" w:hAnsi="Arial" w:cs="Arial"/>
          <w:bCs/>
          <w:sz w:val="24"/>
          <w:szCs w:val="24"/>
          <w:lang w:val="tt" w:eastAsia="ru-RU"/>
        </w:rPr>
        <w:t xml:space="preserve">3.5.7 пунктының 2 абзацын түбәндәге редакциядә бәян итәргә: "Россия Федерациясендә кече һәм урта эшкуарлыкны үстерү турында" 2007 елның 24 июлендәге 209-ФЗ номерлы Федераль законның 4 статьясы </w:t>
      </w:r>
      <w:r w:rsidRPr="004D6E9A">
        <w:rPr>
          <w:rFonts w:ascii="Arial" w:eastAsia="Times New Roman" w:hAnsi="Arial" w:cs="Arial"/>
          <w:bCs/>
          <w:sz w:val="24"/>
          <w:szCs w:val="24"/>
          <w:lang w:val="tt" w:eastAsia="ru-RU"/>
        </w:rPr>
        <w:t>нигезендә кече һәм урта эшкуарлык субъектларына кертелгән юридик затларга, шәхси эшмәкәрләргә карата планлы тикшерүләр 2022 елның 31 декабренә кадәр үткәрелми».</w:t>
      </w:r>
    </w:p>
    <w:p w:rsidR="004D1D47" w:rsidRPr="004D6E9A" w:rsidRDefault="00987EBE" w:rsidP="002F3743">
      <w:pPr>
        <w:pStyle w:val="a5"/>
        <w:ind w:left="0" w:right="-185"/>
        <w:jc w:val="both"/>
        <w:rPr>
          <w:rFonts w:ascii="Arial" w:hAnsi="Arial" w:cs="Arial"/>
          <w:b w:val="0"/>
          <w:sz w:val="24"/>
          <w:szCs w:val="24"/>
        </w:rPr>
      </w:pPr>
      <w:r w:rsidRPr="004D6E9A">
        <w:rPr>
          <w:rFonts w:ascii="Arial" w:hAnsi="Arial" w:cs="Arial"/>
          <w:b w:val="0"/>
          <w:sz w:val="24"/>
          <w:szCs w:val="24"/>
          <w:lang w:val="tt"/>
        </w:rPr>
        <w:t>Башкарма комитет җитәкчесе И. И. Шакиров</w:t>
      </w:r>
    </w:p>
    <w:p w:rsidR="004D1D47" w:rsidRPr="004D6E9A" w:rsidRDefault="004D1D47" w:rsidP="00093F82">
      <w:pPr>
        <w:pStyle w:val="a5"/>
        <w:ind w:left="0" w:right="184"/>
        <w:jc w:val="both"/>
        <w:rPr>
          <w:rFonts w:ascii="Arial" w:hAnsi="Arial" w:cs="Arial"/>
          <w:b w:val="0"/>
          <w:sz w:val="24"/>
          <w:szCs w:val="24"/>
        </w:rPr>
      </w:pPr>
    </w:p>
    <w:p w:rsidR="004D6E9A" w:rsidRDefault="004D6E9A" w:rsidP="00093F82">
      <w:pPr>
        <w:pStyle w:val="a5"/>
        <w:ind w:left="0" w:right="184"/>
        <w:jc w:val="both"/>
        <w:rPr>
          <w:rFonts w:ascii="Arial" w:hAnsi="Arial" w:cs="Arial"/>
          <w:b w:val="0"/>
          <w:sz w:val="24"/>
          <w:szCs w:val="24"/>
        </w:rPr>
      </w:pPr>
    </w:p>
    <w:p w:rsidR="004D6E9A" w:rsidRDefault="004D6E9A" w:rsidP="00093F82">
      <w:pPr>
        <w:pStyle w:val="a5"/>
        <w:ind w:left="0" w:right="184"/>
        <w:jc w:val="both"/>
        <w:rPr>
          <w:rFonts w:ascii="Arial" w:hAnsi="Arial" w:cs="Arial"/>
          <w:b w:val="0"/>
          <w:sz w:val="24"/>
          <w:szCs w:val="24"/>
        </w:rPr>
      </w:pPr>
    </w:p>
    <w:p w:rsidR="00334059" w:rsidRPr="004D6E9A" w:rsidRDefault="00987EBE" w:rsidP="00093F82">
      <w:pPr>
        <w:pStyle w:val="a5"/>
        <w:ind w:left="0" w:right="184"/>
        <w:jc w:val="both"/>
        <w:rPr>
          <w:rFonts w:ascii="Arial" w:hAnsi="Arial" w:cs="Arial"/>
          <w:b w:val="0"/>
          <w:sz w:val="24"/>
          <w:szCs w:val="24"/>
        </w:rPr>
      </w:pPr>
      <w:r w:rsidRPr="004D6E9A">
        <w:rPr>
          <w:rFonts w:ascii="Arial" w:hAnsi="Arial" w:cs="Arial"/>
          <w:b w:val="0"/>
          <w:sz w:val="24"/>
          <w:szCs w:val="24"/>
          <w:lang w:val="tt"/>
        </w:rPr>
        <w:t>Әзерләде һәм бастырды:</w:t>
      </w:r>
    </w:p>
    <w:p w:rsidR="00334059" w:rsidRPr="004D6E9A" w:rsidRDefault="00987EBE" w:rsidP="00093F82">
      <w:pPr>
        <w:pStyle w:val="a5"/>
        <w:ind w:left="0" w:right="184"/>
        <w:jc w:val="both"/>
        <w:rPr>
          <w:rFonts w:ascii="Arial" w:hAnsi="Arial" w:cs="Arial"/>
          <w:b w:val="0"/>
          <w:sz w:val="24"/>
          <w:szCs w:val="24"/>
        </w:rPr>
      </w:pPr>
      <w:r w:rsidRPr="004D6E9A">
        <w:rPr>
          <w:rFonts w:ascii="Arial" w:hAnsi="Arial" w:cs="Arial"/>
          <w:b w:val="0"/>
          <w:sz w:val="24"/>
          <w:szCs w:val="24"/>
          <w:lang w:val="tt"/>
        </w:rPr>
        <w:t>А. А. Утюгина</w:t>
      </w:r>
    </w:p>
    <w:p w:rsidR="005176C3" w:rsidRPr="004D6E9A" w:rsidRDefault="00987EBE" w:rsidP="00093F82">
      <w:pPr>
        <w:pStyle w:val="a5"/>
        <w:ind w:left="0" w:right="184"/>
        <w:jc w:val="both"/>
        <w:rPr>
          <w:rFonts w:ascii="Arial" w:hAnsi="Arial" w:cs="Arial"/>
          <w:b w:val="0"/>
          <w:sz w:val="24"/>
          <w:szCs w:val="24"/>
        </w:rPr>
      </w:pPr>
      <w:r w:rsidRPr="004D6E9A">
        <w:rPr>
          <w:rFonts w:ascii="Arial" w:hAnsi="Arial" w:cs="Arial"/>
          <w:b w:val="0"/>
          <w:sz w:val="24"/>
          <w:szCs w:val="24"/>
          <w:lang w:val="tt"/>
        </w:rPr>
        <w:t>3 нөсхәдә</w:t>
      </w:r>
    </w:p>
    <w:sectPr w:rsidR="005176C3" w:rsidRPr="004D6E9A" w:rsidSect="004D6E9A">
      <w:pgSz w:w="11906" w:h="16838"/>
      <w:pgMar w:top="851"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decimal"/>
      <w:lvlText w:val="%1."/>
      <w:lvlJc w:val="left"/>
      <w:rPr>
        <w:rFonts w:ascii="Sylfaen" w:hAnsi="Sylfaen" w:cs="Sylfaen"/>
        <w:b/>
        <w:bCs/>
        <w:i w:val="0"/>
        <w:iCs w:val="0"/>
        <w:smallCaps w:val="0"/>
        <w:strike w:val="0"/>
        <w:color w:val="000000"/>
        <w:spacing w:val="0"/>
        <w:w w:val="100"/>
        <w:position w:val="0"/>
        <w:sz w:val="27"/>
        <w:szCs w:val="27"/>
        <w:u w:val="none"/>
      </w:rPr>
    </w:lvl>
    <w:lvl w:ilvl="1">
      <w:start w:val="1"/>
      <w:numFmt w:val="decimal"/>
      <w:lvlText w:val="%1.%2."/>
      <w:lvlJc w:val="left"/>
      <w:rPr>
        <w:rFonts w:ascii="Sylfaen" w:hAnsi="Sylfaen" w:cs="Sylfaen"/>
        <w:b w:val="0"/>
        <w:bCs w:val="0"/>
        <w:i w:val="0"/>
        <w:iCs w:val="0"/>
        <w:smallCaps w:val="0"/>
        <w:strike w:val="0"/>
        <w:color w:val="000000"/>
        <w:spacing w:val="0"/>
        <w:w w:val="100"/>
        <w:position w:val="0"/>
        <w:sz w:val="26"/>
        <w:szCs w:val="26"/>
        <w:u w:val="none"/>
      </w:rPr>
    </w:lvl>
    <w:lvl w:ilvl="2">
      <w:start w:val="1"/>
      <w:numFmt w:val="decimal"/>
      <w:lvlText w:val="%1.%2.%3."/>
      <w:lvlJc w:val="left"/>
      <w:rPr>
        <w:rFonts w:ascii="Sylfaen" w:hAnsi="Sylfaen" w:cs="Sylfaen"/>
        <w:b w:val="0"/>
        <w:bCs w:val="0"/>
        <w:i w:val="0"/>
        <w:iCs w:val="0"/>
        <w:smallCaps w:val="0"/>
        <w:strike w:val="0"/>
        <w:color w:val="000000"/>
        <w:spacing w:val="0"/>
        <w:w w:val="100"/>
        <w:position w:val="0"/>
        <w:sz w:val="26"/>
        <w:szCs w:val="26"/>
        <w:u w:val="none"/>
      </w:rPr>
    </w:lvl>
    <w:lvl w:ilvl="3">
      <w:start w:val="1"/>
      <w:numFmt w:val="decimal"/>
      <w:lvlText w:val="%1.%2.%3."/>
      <w:lvlJc w:val="left"/>
      <w:rPr>
        <w:rFonts w:ascii="Sylfaen" w:hAnsi="Sylfaen" w:cs="Sylfaen"/>
        <w:b w:val="0"/>
        <w:bCs w:val="0"/>
        <w:i w:val="0"/>
        <w:iCs w:val="0"/>
        <w:smallCaps w:val="0"/>
        <w:strike w:val="0"/>
        <w:color w:val="000000"/>
        <w:spacing w:val="0"/>
        <w:w w:val="100"/>
        <w:position w:val="0"/>
        <w:sz w:val="26"/>
        <w:szCs w:val="26"/>
        <w:u w:val="none"/>
      </w:rPr>
    </w:lvl>
    <w:lvl w:ilvl="4">
      <w:start w:val="1"/>
      <w:numFmt w:val="decimal"/>
      <w:lvlText w:val="%1.%2.%3."/>
      <w:lvlJc w:val="left"/>
      <w:rPr>
        <w:rFonts w:ascii="Sylfaen" w:hAnsi="Sylfaen" w:cs="Sylfaen"/>
        <w:b w:val="0"/>
        <w:bCs w:val="0"/>
        <w:i w:val="0"/>
        <w:iCs w:val="0"/>
        <w:smallCaps w:val="0"/>
        <w:strike w:val="0"/>
        <w:color w:val="000000"/>
        <w:spacing w:val="0"/>
        <w:w w:val="100"/>
        <w:position w:val="0"/>
        <w:sz w:val="26"/>
        <w:szCs w:val="26"/>
        <w:u w:val="none"/>
      </w:rPr>
    </w:lvl>
    <w:lvl w:ilvl="5">
      <w:start w:val="1"/>
      <w:numFmt w:val="decimal"/>
      <w:lvlText w:val="%1.%2.%3."/>
      <w:lvlJc w:val="left"/>
      <w:rPr>
        <w:rFonts w:ascii="Sylfaen" w:hAnsi="Sylfaen" w:cs="Sylfaen"/>
        <w:b w:val="0"/>
        <w:bCs w:val="0"/>
        <w:i w:val="0"/>
        <w:iCs w:val="0"/>
        <w:smallCaps w:val="0"/>
        <w:strike w:val="0"/>
        <w:color w:val="000000"/>
        <w:spacing w:val="0"/>
        <w:w w:val="100"/>
        <w:position w:val="0"/>
        <w:sz w:val="26"/>
        <w:szCs w:val="26"/>
        <w:u w:val="none"/>
      </w:rPr>
    </w:lvl>
    <w:lvl w:ilvl="6">
      <w:start w:val="1"/>
      <w:numFmt w:val="decimal"/>
      <w:lvlText w:val="%1.%2.%3."/>
      <w:lvlJc w:val="left"/>
      <w:rPr>
        <w:rFonts w:ascii="Sylfaen" w:hAnsi="Sylfaen" w:cs="Sylfaen"/>
        <w:b w:val="0"/>
        <w:bCs w:val="0"/>
        <w:i w:val="0"/>
        <w:iCs w:val="0"/>
        <w:smallCaps w:val="0"/>
        <w:strike w:val="0"/>
        <w:color w:val="000000"/>
        <w:spacing w:val="0"/>
        <w:w w:val="100"/>
        <w:position w:val="0"/>
        <w:sz w:val="26"/>
        <w:szCs w:val="26"/>
        <w:u w:val="none"/>
      </w:rPr>
    </w:lvl>
    <w:lvl w:ilvl="7">
      <w:start w:val="1"/>
      <w:numFmt w:val="decimal"/>
      <w:lvlText w:val="%1.%2.%3."/>
      <w:lvlJc w:val="left"/>
      <w:rPr>
        <w:rFonts w:ascii="Sylfaen" w:hAnsi="Sylfaen" w:cs="Sylfaen"/>
        <w:b w:val="0"/>
        <w:bCs w:val="0"/>
        <w:i w:val="0"/>
        <w:iCs w:val="0"/>
        <w:smallCaps w:val="0"/>
        <w:strike w:val="0"/>
        <w:color w:val="000000"/>
        <w:spacing w:val="0"/>
        <w:w w:val="100"/>
        <w:position w:val="0"/>
        <w:sz w:val="26"/>
        <w:szCs w:val="26"/>
        <w:u w:val="none"/>
      </w:rPr>
    </w:lvl>
    <w:lvl w:ilvl="8">
      <w:start w:val="1"/>
      <w:numFmt w:val="decimal"/>
      <w:lvlText w:val="%1.%2.%3."/>
      <w:lvlJc w:val="left"/>
      <w:rPr>
        <w:rFonts w:ascii="Sylfaen" w:hAnsi="Sylfaen" w:cs="Sylfaen"/>
        <w:b w:val="0"/>
        <w:bCs w:val="0"/>
        <w:i w:val="0"/>
        <w:iCs w:val="0"/>
        <w:smallCaps w:val="0"/>
        <w:strike w:val="0"/>
        <w:color w:val="000000"/>
        <w:spacing w:val="0"/>
        <w:w w:val="100"/>
        <w:position w:val="0"/>
        <w:sz w:val="26"/>
        <w:szCs w:val="26"/>
        <w:u w:val="none"/>
      </w:rPr>
    </w:lvl>
  </w:abstractNum>
  <w:abstractNum w:abstractNumId="1">
    <w:nsid w:val="00000005"/>
    <w:multiLevelType w:val="multilevel"/>
    <w:tmpl w:val="00000004"/>
    <w:lvl w:ilvl="0">
      <w:start w:val="10"/>
      <w:numFmt w:val="decimal"/>
      <w:lvlText w:val="39.%1"/>
      <w:lvlJc w:val="left"/>
      <w:rPr>
        <w:rFonts w:ascii="Sylfaen" w:hAnsi="Sylfaen" w:cs="Sylfaen"/>
        <w:b w:val="0"/>
        <w:bCs w:val="0"/>
        <w:i w:val="0"/>
        <w:iCs w:val="0"/>
        <w:smallCaps w:val="0"/>
        <w:strike w:val="0"/>
        <w:color w:val="000000"/>
        <w:spacing w:val="0"/>
        <w:w w:val="100"/>
        <w:position w:val="0"/>
        <w:sz w:val="26"/>
        <w:szCs w:val="26"/>
        <w:u w:val="none"/>
      </w:rPr>
    </w:lvl>
    <w:lvl w:ilvl="1">
      <w:start w:val="10"/>
      <w:numFmt w:val="decimal"/>
      <w:lvlText w:val="39.%1"/>
      <w:lvlJc w:val="left"/>
      <w:rPr>
        <w:rFonts w:ascii="Sylfaen" w:hAnsi="Sylfaen" w:cs="Sylfaen"/>
        <w:b w:val="0"/>
        <w:bCs w:val="0"/>
        <w:i w:val="0"/>
        <w:iCs w:val="0"/>
        <w:smallCaps w:val="0"/>
        <w:strike w:val="0"/>
        <w:color w:val="000000"/>
        <w:spacing w:val="0"/>
        <w:w w:val="100"/>
        <w:position w:val="0"/>
        <w:sz w:val="26"/>
        <w:szCs w:val="26"/>
        <w:u w:val="none"/>
      </w:rPr>
    </w:lvl>
    <w:lvl w:ilvl="2">
      <w:start w:val="10"/>
      <w:numFmt w:val="decimal"/>
      <w:lvlText w:val="39.%1"/>
      <w:lvlJc w:val="left"/>
      <w:rPr>
        <w:rFonts w:ascii="Sylfaen" w:hAnsi="Sylfaen" w:cs="Sylfaen"/>
        <w:b w:val="0"/>
        <w:bCs w:val="0"/>
        <w:i w:val="0"/>
        <w:iCs w:val="0"/>
        <w:smallCaps w:val="0"/>
        <w:strike w:val="0"/>
        <w:color w:val="000000"/>
        <w:spacing w:val="0"/>
        <w:w w:val="100"/>
        <w:position w:val="0"/>
        <w:sz w:val="26"/>
        <w:szCs w:val="26"/>
        <w:u w:val="none"/>
      </w:rPr>
    </w:lvl>
    <w:lvl w:ilvl="3">
      <w:start w:val="10"/>
      <w:numFmt w:val="decimal"/>
      <w:lvlText w:val="39.%1"/>
      <w:lvlJc w:val="left"/>
      <w:rPr>
        <w:rFonts w:ascii="Sylfaen" w:hAnsi="Sylfaen" w:cs="Sylfaen"/>
        <w:b w:val="0"/>
        <w:bCs w:val="0"/>
        <w:i w:val="0"/>
        <w:iCs w:val="0"/>
        <w:smallCaps w:val="0"/>
        <w:strike w:val="0"/>
        <w:color w:val="000000"/>
        <w:spacing w:val="0"/>
        <w:w w:val="100"/>
        <w:position w:val="0"/>
        <w:sz w:val="26"/>
        <w:szCs w:val="26"/>
        <w:u w:val="none"/>
      </w:rPr>
    </w:lvl>
    <w:lvl w:ilvl="4">
      <w:start w:val="10"/>
      <w:numFmt w:val="decimal"/>
      <w:lvlText w:val="39.%1"/>
      <w:lvlJc w:val="left"/>
      <w:rPr>
        <w:rFonts w:ascii="Sylfaen" w:hAnsi="Sylfaen" w:cs="Sylfaen"/>
        <w:b w:val="0"/>
        <w:bCs w:val="0"/>
        <w:i w:val="0"/>
        <w:iCs w:val="0"/>
        <w:smallCaps w:val="0"/>
        <w:strike w:val="0"/>
        <w:color w:val="000000"/>
        <w:spacing w:val="0"/>
        <w:w w:val="100"/>
        <w:position w:val="0"/>
        <w:sz w:val="26"/>
        <w:szCs w:val="26"/>
        <w:u w:val="none"/>
      </w:rPr>
    </w:lvl>
    <w:lvl w:ilvl="5">
      <w:start w:val="10"/>
      <w:numFmt w:val="decimal"/>
      <w:lvlText w:val="39.%1"/>
      <w:lvlJc w:val="left"/>
      <w:rPr>
        <w:rFonts w:ascii="Sylfaen" w:hAnsi="Sylfaen" w:cs="Sylfaen"/>
        <w:b w:val="0"/>
        <w:bCs w:val="0"/>
        <w:i w:val="0"/>
        <w:iCs w:val="0"/>
        <w:smallCaps w:val="0"/>
        <w:strike w:val="0"/>
        <w:color w:val="000000"/>
        <w:spacing w:val="0"/>
        <w:w w:val="100"/>
        <w:position w:val="0"/>
        <w:sz w:val="26"/>
        <w:szCs w:val="26"/>
        <w:u w:val="none"/>
      </w:rPr>
    </w:lvl>
    <w:lvl w:ilvl="6">
      <w:start w:val="10"/>
      <w:numFmt w:val="decimal"/>
      <w:lvlText w:val="39.%1"/>
      <w:lvlJc w:val="left"/>
      <w:rPr>
        <w:rFonts w:ascii="Sylfaen" w:hAnsi="Sylfaen" w:cs="Sylfaen"/>
        <w:b w:val="0"/>
        <w:bCs w:val="0"/>
        <w:i w:val="0"/>
        <w:iCs w:val="0"/>
        <w:smallCaps w:val="0"/>
        <w:strike w:val="0"/>
        <w:color w:val="000000"/>
        <w:spacing w:val="0"/>
        <w:w w:val="100"/>
        <w:position w:val="0"/>
        <w:sz w:val="26"/>
        <w:szCs w:val="26"/>
        <w:u w:val="none"/>
      </w:rPr>
    </w:lvl>
    <w:lvl w:ilvl="7">
      <w:start w:val="10"/>
      <w:numFmt w:val="decimal"/>
      <w:lvlText w:val="39.%1"/>
      <w:lvlJc w:val="left"/>
      <w:rPr>
        <w:rFonts w:ascii="Sylfaen" w:hAnsi="Sylfaen" w:cs="Sylfaen"/>
        <w:b w:val="0"/>
        <w:bCs w:val="0"/>
        <w:i w:val="0"/>
        <w:iCs w:val="0"/>
        <w:smallCaps w:val="0"/>
        <w:strike w:val="0"/>
        <w:color w:val="000000"/>
        <w:spacing w:val="0"/>
        <w:w w:val="100"/>
        <w:position w:val="0"/>
        <w:sz w:val="26"/>
        <w:szCs w:val="26"/>
        <w:u w:val="none"/>
      </w:rPr>
    </w:lvl>
    <w:lvl w:ilvl="8">
      <w:start w:val="10"/>
      <w:numFmt w:val="decimal"/>
      <w:lvlText w:val="39.%1"/>
      <w:lvlJc w:val="left"/>
      <w:rPr>
        <w:rFonts w:ascii="Sylfaen" w:hAnsi="Sylfaen" w:cs="Sylfaen"/>
        <w:b w:val="0"/>
        <w:bCs w:val="0"/>
        <w:i w:val="0"/>
        <w:iCs w:val="0"/>
        <w:smallCaps w:val="0"/>
        <w:strike w:val="0"/>
        <w:color w:val="000000"/>
        <w:spacing w:val="0"/>
        <w:w w:val="100"/>
        <w:position w:val="0"/>
        <w:sz w:val="26"/>
        <w:szCs w:val="26"/>
        <w:u w:val="none"/>
      </w:rPr>
    </w:lvl>
  </w:abstractNum>
  <w:abstractNum w:abstractNumId="2">
    <w:nsid w:val="00000007"/>
    <w:multiLevelType w:val="multilevel"/>
    <w:tmpl w:val="00000006"/>
    <w:lvl w:ilvl="0">
      <w:start w:val="10"/>
      <w:numFmt w:val="decimal"/>
      <w:lvlText w:val="39.%1"/>
      <w:lvlJc w:val="left"/>
      <w:rPr>
        <w:rFonts w:ascii="Sylfaen" w:hAnsi="Sylfaen" w:cs="Sylfaen"/>
        <w:b w:val="0"/>
        <w:bCs w:val="0"/>
        <w:i w:val="0"/>
        <w:iCs w:val="0"/>
        <w:smallCaps w:val="0"/>
        <w:strike w:val="0"/>
        <w:color w:val="000000"/>
        <w:spacing w:val="0"/>
        <w:w w:val="100"/>
        <w:position w:val="0"/>
        <w:sz w:val="26"/>
        <w:szCs w:val="26"/>
        <w:u w:val="none"/>
      </w:rPr>
    </w:lvl>
    <w:lvl w:ilvl="1">
      <w:start w:val="10"/>
      <w:numFmt w:val="decimal"/>
      <w:lvlText w:val="39.%1"/>
      <w:lvlJc w:val="left"/>
      <w:rPr>
        <w:rFonts w:ascii="Sylfaen" w:hAnsi="Sylfaen" w:cs="Sylfaen"/>
        <w:b w:val="0"/>
        <w:bCs w:val="0"/>
        <w:i w:val="0"/>
        <w:iCs w:val="0"/>
        <w:smallCaps w:val="0"/>
        <w:strike w:val="0"/>
        <w:color w:val="000000"/>
        <w:spacing w:val="0"/>
        <w:w w:val="100"/>
        <w:position w:val="0"/>
        <w:sz w:val="26"/>
        <w:szCs w:val="26"/>
        <w:u w:val="none"/>
      </w:rPr>
    </w:lvl>
    <w:lvl w:ilvl="2">
      <w:start w:val="10"/>
      <w:numFmt w:val="decimal"/>
      <w:lvlText w:val="39.%1"/>
      <w:lvlJc w:val="left"/>
      <w:rPr>
        <w:rFonts w:ascii="Sylfaen" w:hAnsi="Sylfaen" w:cs="Sylfaen"/>
        <w:b w:val="0"/>
        <w:bCs w:val="0"/>
        <w:i w:val="0"/>
        <w:iCs w:val="0"/>
        <w:smallCaps w:val="0"/>
        <w:strike w:val="0"/>
        <w:color w:val="000000"/>
        <w:spacing w:val="0"/>
        <w:w w:val="100"/>
        <w:position w:val="0"/>
        <w:sz w:val="26"/>
        <w:szCs w:val="26"/>
        <w:u w:val="none"/>
      </w:rPr>
    </w:lvl>
    <w:lvl w:ilvl="3">
      <w:start w:val="10"/>
      <w:numFmt w:val="decimal"/>
      <w:lvlText w:val="39.%1"/>
      <w:lvlJc w:val="left"/>
      <w:rPr>
        <w:rFonts w:ascii="Sylfaen" w:hAnsi="Sylfaen" w:cs="Sylfaen"/>
        <w:b w:val="0"/>
        <w:bCs w:val="0"/>
        <w:i w:val="0"/>
        <w:iCs w:val="0"/>
        <w:smallCaps w:val="0"/>
        <w:strike w:val="0"/>
        <w:color w:val="000000"/>
        <w:spacing w:val="0"/>
        <w:w w:val="100"/>
        <w:position w:val="0"/>
        <w:sz w:val="26"/>
        <w:szCs w:val="26"/>
        <w:u w:val="none"/>
      </w:rPr>
    </w:lvl>
    <w:lvl w:ilvl="4">
      <w:start w:val="10"/>
      <w:numFmt w:val="decimal"/>
      <w:lvlText w:val="39.%1"/>
      <w:lvlJc w:val="left"/>
      <w:rPr>
        <w:rFonts w:ascii="Sylfaen" w:hAnsi="Sylfaen" w:cs="Sylfaen"/>
        <w:b w:val="0"/>
        <w:bCs w:val="0"/>
        <w:i w:val="0"/>
        <w:iCs w:val="0"/>
        <w:smallCaps w:val="0"/>
        <w:strike w:val="0"/>
        <w:color w:val="000000"/>
        <w:spacing w:val="0"/>
        <w:w w:val="100"/>
        <w:position w:val="0"/>
        <w:sz w:val="26"/>
        <w:szCs w:val="26"/>
        <w:u w:val="none"/>
      </w:rPr>
    </w:lvl>
    <w:lvl w:ilvl="5">
      <w:start w:val="10"/>
      <w:numFmt w:val="decimal"/>
      <w:lvlText w:val="39.%1"/>
      <w:lvlJc w:val="left"/>
      <w:rPr>
        <w:rFonts w:ascii="Sylfaen" w:hAnsi="Sylfaen" w:cs="Sylfaen"/>
        <w:b w:val="0"/>
        <w:bCs w:val="0"/>
        <w:i w:val="0"/>
        <w:iCs w:val="0"/>
        <w:smallCaps w:val="0"/>
        <w:strike w:val="0"/>
        <w:color w:val="000000"/>
        <w:spacing w:val="0"/>
        <w:w w:val="100"/>
        <w:position w:val="0"/>
        <w:sz w:val="26"/>
        <w:szCs w:val="26"/>
        <w:u w:val="none"/>
      </w:rPr>
    </w:lvl>
    <w:lvl w:ilvl="6">
      <w:start w:val="10"/>
      <w:numFmt w:val="decimal"/>
      <w:lvlText w:val="39.%1"/>
      <w:lvlJc w:val="left"/>
      <w:rPr>
        <w:rFonts w:ascii="Sylfaen" w:hAnsi="Sylfaen" w:cs="Sylfaen"/>
        <w:b w:val="0"/>
        <w:bCs w:val="0"/>
        <w:i w:val="0"/>
        <w:iCs w:val="0"/>
        <w:smallCaps w:val="0"/>
        <w:strike w:val="0"/>
        <w:color w:val="000000"/>
        <w:spacing w:val="0"/>
        <w:w w:val="100"/>
        <w:position w:val="0"/>
        <w:sz w:val="26"/>
        <w:szCs w:val="26"/>
        <w:u w:val="none"/>
      </w:rPr>
    </w:lvl>
    <w:lvl w:ilvl="7">
      <w:start w:val="10"/>
      <w:numFmt w:val="decimal"/>
      <w:lvlText w:val="39.%1"/>
      <w:lvlJc w:val="left"/>
      <w:rPr>
        <w:rFonts w:ascii="Sylfaen" w:hAnsi="Sylfaen" w:cs="Sylfaen"/>
        <w:b w:val="0"/>
        <w:bCs w:val="0"/>
        <w:i w:val="0"/>
        <w:iCs w:val="0"/>
        <w:smallCaps w:val="0"/>
        <w:strike w:val="0"/>
        <w:color w:val="000000"/>
        <w:spacing w:val="0"/>
        <w:w w:val="100"/>
        <w:position w:val="0"/>
        <w:sz w:val="26"/>
        <w:szCs w:val="26"/>
        <w:u w:val="none"/>
      </w:rPr>
    </w:lvl>
    <w:lvl w:ilvl="8">
      <w:start w:val="10"/>
      <w:numFmt w:val="decimal"/>
      <w:lvlText w:val="39.%1"/>
      <w:lvlJc w:val="left"/>
      <w:rPr>
        <w:rFonts w:ascii="Sylfaen" w:hAnsi="Sylfaen" w:cs="Sylfaen"/>
        <w:b w:val="0"/>
        <w:bCs w:val="0"/>
        <w:i w:val="0"/>
        <w:iCs w:val="0"/>
        <w:smallCaps w:val="0"/>
        <w:strike w:val="0"/>
        <w:color w:val="000000"/>
        <w:spacing w:val="0"/>
        <w:w w:val="100"/>
        <w:position w:val="0"/>
        <w:sz w:val="26"/>
        <w:szCs w:val="26"/>
        <w:u w:val="none"/>
      </w:rPr>
    </w:lvl>
  </w:abstractNum>
  <w:abstractNum w:abstractNumId="3">
    <w:nsid w:val="00000009"/>
    <w:multiLevelType w:val="multilevel"/>
    <w:tmpl w:val="1B4C7792"/>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6"/>
        <w:u w:val="none"/>
      </w:rPr>
    </w:lvl>
    <w:lvl w:ilvl="1">
      <w:start w:val="1"/>
      <w:numFmt w:val="decimal"/>
      <w:lvlText w:val="%1.%2)"/>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1.%2)"/>
      <w:lvlJc w:val="left"/>
      <w:rPr>
        <w:rFonts w:ascii="Sylfaen" w:hAnsi="Sylfaen" w:cs="Sylfaen"/>
        <w:b w:val="0"/>
        <w:bCs w:val="0"/>
        <w:i w:val="0"/>
        <w:iCs w:val="0"/>
        <w:smallCaps w:val="0"/>
        <w:strike w:val="0"/>
        <w:color w:val="000000"/>
        <w:spacing w:val="0"/>
        <w:w w:val="100"/>
        <w:position w:val="0"/>
        <w:sz w:val="26"/>
        <w:szCs w:val="26"/>
        <w:u w:val="none"/>
      </w:rPr>
    </w:lvl>
    <w:lvl w:ilvl="3">
      <w:start w:val="1"/>
      <w:numFmt w:val="decimal"/>
      <w:lvlText w:val="%1.%2)"/>
      <w:lvlJc w:val="left"/>
      <w:rPr>
        <w:rFonts w:ascii="Sylfaen" w:hAnsi="Sylfaen" w:cs="Sylfaen"/>
        <w:b w:val="0"/>
        <w:bCs w:val="0"/>
        <w:i w:val="0"/>
        <w:iCs w:val="0"/>
        <w:smallCaps w:val="0"/>
        <w:strike w:val="0"/>
        <w:color w:val="000000"/>
        <w:spacing w:val="0"/>
        <w:w w:val="100"/>
        <w:position w:val="0"/>
        <w:sz w:val="26"/>
        <w:szCs w:val="26"/>
        <w:u w:val="none"/>
      </w:rPr>
    </w:lvl>
    <w:lvl w:ilvl="4">
      <w:start w:val="1"/>
      <w:numFmt w:val="decimal"/>
      <w:lvlText w:val="%1.%2)"/>
      <w:lvlJc w:val="left"/>
      <w:rPr>
        <w:rFonts w:ascii="Sylfaen" w:hAnsi="Sylfaen" w:cs="Sylfaen"/>
        <w:b w:val="0"/>
        <w:bCs w:val="0"/>
        <w:i w:val="0"/>
        <w:iCs w:val="0"/>
        <w:smallCaps w:val="0"/>
        <w:strike w:val="0"/>
        <w:color w:val="000000"/>
        <w:spacing w:val="0"/>
        <w:w w:val="100"/>
        <w:position w:val="0"/>
        <w:sz w:val="26"/>
        <w:szCs w:val="26"/>
        <w:u w:val="none"/>
      </w:rPr>
    </w:lvl>
    <w:lvl w:ilvl="5">
      <w:start w:val="1"/>
      <w:numFmt w:val="decimal"/>
      <w:lvlText w:val="%1.%2)"/>
      <w:lvlJc w:val="left"/>
      <w:rPr>
        <w:rFonts w:ascii="Sylfaen" w:hAnsi="Sylfaen" w:cs="Sylfaen"/>
        <w:b w:val="0"/>
        <w:bCs w:val="0"/>
        <w:i w:val="0"/>
        <w:iCs w:val="0"/>
        <w:smallCaps w:val="0"/>
        <w:strike w:val="0"/>
        <w:color w:val="000000"/>
        <w:spacing w:val="0"/>
        <w:w w:val="100"/>
        <w:position w:val="0"/>
        <w:sz w:val="26"/>
        <w:szCs w:val="26"/>
        <w:u w:val="none"/>
      </w:rPr>
    </w:lvl>
    <w:lvl w:ilvl="6">
      <w:start w:val="1"/>
      <w:numFmt w:val="decimal"/>
      <w:lvlText w:val="%1.%2)"/>
      <w:lvlJc w:val="left"/>
      <w:rPr>
        <w:rFonts w:ascii="Sylfaen" w:hAnsi="Sylfaen" w:cs="Sylfaen"/>
        <w:b w:val="0"/>
        <w:bCs w:val="0"/>
        <w:i w:val="0"/>
        <w:iCs w:val="0"/>
        <w:smallCaps w:val="0"/>
        <w:strike w:val="0"/>
        <w:color w:val="000000"/>
        <w:spacing w:val="0"/>
        <w:w w:val="100"/>
        <w:position w:val="0"/>
        <w:sz w:val="26"/>
        <w:szCs w:val="26"/>
        <w:u w:val="none"/>
      </w:rPr>
    </w:lvl>
    <w:lvl w:ilvl="7">
      <w:start w:val="1"/>
      <w:numFmt w:val="decimal"/>
      <w:lvlText w:val="%1.%2)"/>
      <w:lvlJc w:val="left"/>
      <w:rPr>
        <w:rFonts w:ascii="Sylfaen" w:hAnsi="Sylfaen" w:cs="Sylfaen"/>
        <w:b w:val="0"/>
        <w:bCs w:val="0"/>
        <w:i w:val="0"/>
        <w:iCs w:val="0"/>
        <w:smallCaps w:val="0"/>
        <w:strike w:val="0"/>
        <w:color w:val="000000"/>
        <w:spacing w:val="0"/>
        <w:w w:val="100"/>
        <w:position w:val="0"/>
        <w:sz w:val="26"/>
        <w:szCs w:val="26"/>
        <w:u w:val="none"/>
      </w:rPr>
    </w:lvl>
    <w:lvl w:ilvl="8">
      <w:start w:val="1"/>
      <w:numFmt w:val="decimal"/>
      <w:lvlText w:val="%1.%2)"/>
      <w:lvlJc w:val="left"/>
      <w:rPr>
        <w:rFonts w:ascii="Sylfaen" w:hAnsi="Sylfaen" w:cs="Sylfaen"/>
        <w:b w:val="0"/>
        <w:bCs w:val="0"/>
        <w:i w:val="0"/>
        <w:iCs w:val="0"/>
        <w:smallCaps w:val="0"/>
        <w:strike w:val="0"/>
        <w:color w:val="000000"/>
        <w:spacing w:val="0"/>
        <w:w w:val="100"/>
        <w:position w:val="0"/>
        <w:sz w:val="26"/>
        <w:szCs w:val="26"/>
        <w:u w:val="none"/>
      </w:rPr>
    </w:lvl>
  </w:abstractNum>
  <w:abstractNum w:abstractNumId="4">
    <w:nsid w:val="0000000B"/>
    <w:multiLevelType w:val="multilevel"/>
    <w:tmpl w:val="0000000A"/>
    <w:lvl w:ilvl="0">
      <w:start w:val="1"/>
      <w:numFmt w:val="bullet"/>
      <w:lvlText w:val="-"/>
      <w:lvlJc w:val="left"/>
      <w:rPr>
        <w:rFonts w:ascii="Sylfaen" w:hAnsi="Sylfaen"/>
        <w:b w:val="0"/>
        <w:i w:val="0"/>
        <w:smallCaps w:val="0"/>
        <w:strike w:val="0"/>
        <w:color w:val="000000"/>
        <w:spacing w:val="0"/>
        <w:w w:val="100"/>
        <w:position w:val="0"/>
        <w:sz w:val="26"/>
        <w:u w:val="none"/>
      </w:rPr>
    </w:lvl>
    <w:lvl w:ilvl="1">
      <w:start w:val="1"/>
      <w:numFmt w:val="bullet"/>
      <w:lvlText w:val="-"/>
      <w:lvlJc w:val="left"/>
      <w:rPr>
        <w:rFonts w:ascii="Sylfaen" w:hAnsi="Sylfaen"/>
        <w:b w:val="0"/>
        <w:i w:val="0"/>
        <w:smallCaps w:val="0"/>
        <w:strike w:val="0"/>
        <w:color w:val="000000"/>
        <w:spacing w:val="0"/>
        <w:w w:val="100"/>
        <w:position w:val="0"/>
        <w:sz w:val="26"/>
        <w:u w:val="none"/>
      </w:rPr>
    </w:lvl>
    <w:lvl w:ilvl="2">
      <w:start w:val="1"/>
      <w:numFmt w:val="bullet"/>
      <w:lvlText w:val="-"/>
      <w:lvlJc w:val="left"/>
      <w:rPr>
        <w:rFonts w:ascii="Sylfaen" w:hAnsi="Sylfaen"/>
        <w:b w:val="0"/>
        <w:i w:val="0"/>
        <w:smallCaps w:val="0"/>
        <w:strike w:val="0"/>
        <w:color w:val="000000"/>
        <w:spacing w:val="0"/>
        <w:w w:val="100"/>
        <w:position w:val="0"/>
        <w:sz w:val="26"/>
        <w:u w:val="none"/>
      </w:rPr>
    </w:lvl>
    <w:lvl w:ilvl="3">
      <w:start w:val="1"/>
      <w:numFmt w:val="bullet"/>
      <w:lvlText w:val="-"/>
      <w:lvlJc w:val="left"/>
      <w:rPr>
        <w:rFonts w:ascii="Sylfaen" w:hAnsi="Sylfaen"/>
        <w:b w:val="0"/>
        <w:i w:val="0"/>
        <w:smallCaps w:val="0"/>
        <w:strike w:val="0"/>
        <w:color w:val="000000"/>
        <w:spacing w:val="0"/>
        <w:w w:val="100"/>
        <w:position w:val="0"/>
        <w:sz w:val="26"/>
        <w:u w:val="none"/>
      </w:rPr>
    </w:lvl>
    <w:lvl w:ilvl="4">
      <w:start w:val="1"/>
      <w:numFmt w:val="bullet"/>
      <w:lvlText w:val="-"/>
      <w:lvlJc w:val="left"/>
      <w:rPr>
        <w:rFonts w:ascii="Sylfaen" w:hAnsi="Sylfaen"/>
        <w:b w:val="0"/>
        <w:i w:val="0"/>
        <w:smallCaps w:val="0"/>
        <w:strike w:val="0"/>
        <w:color w:val="000000"/>
        <w:spacing w:val="0"/>
        <w:w w:val="100"/>
        <w:position w:val="0"/>
        <w:sz w:val="26"/>
        <w:u w:val="none"/>
      </w:rPr>
    </w:lvl>
    <w:lvl w:ilvl="5">
      <w:start w:val="1"/>
      <w:numFmt w:val="bullet"/>
      <w:lvlText w:val="-"/>
      <w:lvlJc w:val="left"/>
      <w:rPr>
        <w:rFonts w:ascii="Sylfaen" w:hAnsi="Sylfaen"/>
        <w:b w:val="0"/>
        <w:i w:val="0"/>
        <w:smallCaps w:val="0"/>
        <w:strike w:val="0"/>
        <w:color w:val="000000"/>
        <w:spacing w:val="0"/>
        <w:w w:val="100"/>
        <w:position w:val="0"/>
        <w:sz w:val="26"/>
        <w:u w:val="none"/>
      </w:rPr>
    </w:lvl>
    <w:lvl w:ilvl="6">
      <w:start w:val="1"/>
      <w:numFmt w:val="bullet"/>
      <w:lvlText w:val="-"/>
      <w:lvlJc w:val="left"/>
      <w:rPr>
        <w:rFonts w:ascii="Sylfaen" w:hAnsi="Sylfaen"/>
        <w:b w:val="0"/>
        <w:i w:val="0"/>
        <w:smallCaps w:val="0"/>
        <w:strike w:val="0"/>
        <w:color w:val="000000"/>
        <w:spacing w:val="0"/>
        <w:w w:val="100"/>
        <w:position w:val="0"/>
        <w:sz w:val="26"/>
        <w:u w:val="none"/>
      </w:rPr>
    </w:lvl>
    <w:lvl w:ilvl="7">
      <w:start w:val="1"/>
      <w:numFmt w:val="bullet"/>
      <w:lvlText w:val="-"/>
      <w:lvlJc w:val="left"/>
      <w:rPr>
        <w:rFonts w:ascii="Sylfaen" w:hAnsi="Sylfaen"/>
        <w:b w:val="0"/>
        <w:i w:val="0"/>
        <w:smallCaps w:val="0"/>
        <w:strike w:val="0"/>
        <w:color w:val="000000"/>
        <w:spacing w:val="0"/>
        <w:w w:val="100"/>
        <w:position w:val="0"/>
        <w:sz w:val="26"/>
        <w:u w:val="none"/>
      </w:rPr>
    </w:lvl>
    <w:lvl w:ilvl="8">
      <w:start w:val="1"/>
      <w:numFmt w:val="bullet"/>
      <w:lvlText w:val="-"/>
      <w:lvlJc w:val="left"/>
      <w:rPr>
        <w:rFonts w:ascii="Sylfaen" w:hAnsi="Sylfaen"/>
        <w:b w:val="0"/>
        <w:i w:val="0"/>
        <w:smallCaps w:val="0"/>
        <w:strike w:val="0"/>
        <w:color w:val="000000"/>
        <w:spacing w:val="0"/>
        <w:w w:val="100"/>
        <w:position w:val="0"/>
        <w:sz w:val="26"/>
        <w:u w:val="none"/>
      </w:rPr>
    </w:lvl>
  </w:abstractNum>
  <w:abstractNum w:abstractNumId="5">
    <w:nsid w:val="0000000D"/>
    <w:multiLevelType w:val="multilevel"/>
    <w:tmpl w:val="0000000C"/>
    <w:lvl w:ilvl="0">
      <w:start w:val="2"/>
      <w:numFmt w:val="decimal"/>
      <w:lvlText w:val="2.%1."/>
      <w:lvlJc w:val="left"/>
      <w:rPr>
        <w:rFonts w:ascii="Sylfaen" w:hAnsi="Sylfaen" w:cs="Sylfaen"/>
        <w:b w:val="0"/>
        <w:bCs w:val="0"/>
        <w:i w:val="0"/>
        <w:iCs w:val="0"/>
        <w:smallCaps w:val="0"/>
        <w:strike w:val="0"/>
        <w:color w:val="000000"/>
        <w:spacing w:val="0"/>
        <w:w w:val="100"/>
        <w:position w:val="0"/>
        <w:sz w:val="26"/>
        <w:szCs w:val="26"/>
        <w:u w:val="none"/>
      </w:rPr>
    </w:lvl>
    <w:lvl w:ilvl="1">
      <w:start w:val="2"/>
      <w:numFmt w:val="decimal"/>
      <w:lvlText w:val="2.%1."/>
      <w:lvlJc w:val="left"/>
      <w:rPr>
        <w:rFonts w:ascii="Sylfaen" w:hAnsi="Sylfaen" w:cs="Sylfaen"/>
        <w:b w:val="0"/>
        <w:bCs w:val="0"/>
        <w:i w:val="0"/>
        <w:iCs w:val="0"/>
        <w:smallCaps w:val="0"/>
        <w:strike w:val="0"/>
        <w:color w:val="000000"/>
        <w:spacing w:val="0"/>
        <w:w w:val="100"/>
        <w:position w:val="0"/>
        <w:sz w:val="26"/>
        <w:szCs w:val="26"/>
        <w:u w:val="none"/>
      </w:rPr>
    </w:lvl>
    <w:lvl w:ilvl="2">
      <w:start w:val="2"/>
      <w:numFmt w:val="decimal"/>
      <w:lvlText w:val="2.%1."/>
      <w:lvlJc w:val="left"/>
      <w:rPr>
        <w:rFonts w:ascii="Sylfaen" w:hAnsi="Sylfaen" w:cs="Sylfaen"/>
        <w:b w:val="0"/>
        <w:bCs w:val="0"/>
        <w:i w:val="0"/>
        <w:iCs w:val="0"/>
        <w:smallCaps w:val="0"/>
        <w:strike w:val="0"/>
        <w:color w:val="000000"/>
        <w:spacing w:val="0"/>
        <w:w w:val="100"/>
        <w:position w:val="0"/>
        <w:sz w:val="26"/>
        <w:szCs w:val="26"/>
        <w:u w:val="none"/>
      </w:rPr>
    </w:lvl>
    <w:lvl w:ilvl="3">
      <w:start w:val="2"/>
      <w:numFmt w:val="decimal"/>
      <w:lvlText w:val="2.%1."/>
      <w:lvlJc w:val="left"/>
      <w:rPr>
        <w:rFonts w:ascii="Sylfaen" w:hAnsi="Sylfaen" w:cs="Sylfaen"/>
        <w:b w:val="0"/>
        <w:bCs w:val="0"/>
        <w:i w:val="0"/>
        <w:iCs w:val="0"/>
        <w:smallCaps w:val="0"/>
        <w:strike w:val="0"/>
        <w:color w:val="000000"/>
        <w:spacing w:val="0"/>
        <w:w w:val="100"/>
        <w:position w:val="0"/>
        <w:sz w:val="26"/>
        <w:szCs w:val="26"/>
        <w:u w:val="none"/>
      </w:rPr>
    </w:lvl>
    <w:lvl w:ilvl="4">
      <w:start w:val="2"/>
      <w:numFmt w:val="decimal"/>
      <w:lvlText w:val="2.%1."/>
      <w:lvlJc w:val="left"/>
      <w:rPr>
        <w:rFonts w:ascii="Sylfaen" w:hAnsi="Sylfaen" w:cs="Sylfaen"/>
        <w:b w:val="0"/>
        <w:bCs w:val="0"/>
        <w:i w:val="0"/>
        <w:iCs w:val="0"/>
        <w:smallCaps w:val="0"/>
        <w:strike w:val="0"/>
        <w:color w:val="000000"/>
        <w:spacing w:val="0"/>
        <w:w w:val="100"/>
        <w:position w:val="0"/>
        <w:sz w:val="26"/>
        <w:szCs w:val="26"/>
        <w:u w:val="none"/>
      </w:rPr>
    </w:lvl>
    <w:lvl w:ilvl="5">
      <w:start w:val="2"/>
      <w:numFmt w:val="decimal"/>
      <w:lvlText w:val="2.%1."/>
      <w:lvlJc w:val="left"/>
      <w:rPr>
        <w:rFonts w:ascii="Sylfaen" w:hAnsi="Sylfaen" w:cs="Sylfaen"/>
        <w:b w:val="0"/>
        <w:bCs w:val="0"/>
        <w:i w:val="0"/>
        <w:iCs w:val="0"/>
        <w:smallCaps w:val="0"/>
        <w:strike w:val="0"/>
        <w:color w:val="000000"/>
        <w:spacing w:val="0"/>
        <w:w w:val="100"/>
        <w:position w:val="0"/>
        <w:sz w:val="26"/>
        <w:szCs w:val="26"/>
        <w:u w:val="none"/>
      </w:rPr>
    </w:lvl>
    <w:lvl w:ilvl="6">
      <w:start w:val="2"/>
      <w:numFmt w:val="decimal"/>
      <w:lvlText w:val="2.%1."/>
      <w:lvlJc w:val="left"/>
      <w:rPr>
        <w:rFonts w:ascii="Sylfaen" w:hAnsi="Sylfaen" w:cs="Sylfaen"/>
        <w:b w:val="0"/>
        <w:bCs w:val="0"/>
        <w:i w:val="0"/>
        <w:iCs w:val="0"/>
        <w:smallCaps w:val="0"/>
        <w:strike w:val="0"/>
        <w:color w:val="000000"/>
        <w:spacing w:val="0"/>
        <w:w w:val="100"/>
        <w:position w:val="0"/>
        <w:sz w:val="26"/>
        <w:szCs w:val="26"/>
        <w:u w:val="none"/>
      </w:rPr>
    </w:lvl>
    <w:lvl w:ilvl="7">
      <w:start w:val="2"/>
      <w:numFmt w:val="decimal"/>
      <w:lvlText w:val="2.%1."/>
      <w:lvlJc w:val="left"/>
      <w:rPr>
        <w:rFonts w:ascii="Sylfaen" w:hAnsi="Sylfaen" w:cs="Sylfaen"/>
        <w:b w:val="0"/>
        <w:bCs w:val="0"/>
        <w:i w:val="0"/>
        <w:iCs w:val="0"/>
        <w:smallCaps w:val="0"/>
        <w:strike w:val="0"/>
        <w:color w:val="000000"/>
        <w:spacing w:val="0"/>
        <w:w w:val="100"/>
        <w:position w:val="0"/>
        <w:sz w:val="26"/>
        <w:szCs w:val="26"/>
        <w:u w:val="none"/>
      </w:rPr>
    </w:lvl>
    <w:lvl w:ilvl="8">
      <w:start w:val="2"/>
      <w:numFmt w:val="decimal"/>
      <w:lvlText w:val="2.%1."/>
      <w:lvlJc w:val="left"/>
      <w:rPr>
        <w:rFonts w:ascii="Sylfaen" w:hAnsi="Sylfaen" w:cs="Sylfaen"/>
        <w:b w:val="0"/>
        <w:bCs w:val="0"/>
        <w:i w:val="0"/>
        <w:iCs w:val="0"/>
        <w:smallCaps w:val="0"/>
        <w:strike w:val="0"/>
        <w:color w:val="000000"/>
        <w:spacing w:val="0"/>
        <w:w w:val="100"/>
        <w:position w:val="0"/>
        <w:sz w:val="26"/>
        <w:szCs w:val="26"/>
        <w:u w:val="none"/>
      </w:rPr>
    </w:lvl>
  </w:abstractNum>
  <w:abstractNum w:abstractNumId="6">
    <w:nsid w:val="0000000F"/>
    <w:multiLevelType w:val="multilevel"/>
    <w:tmpl w:val="0000000E"/>
    <w:lvl w:ilvl="0">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abstractNum>
  <w:abstractNum w:abstractNumId="7">
    <w:nsid w:val="00000011"/>
    <w:multiLevelType w:val="multilevel"/>
    <w:tmpl w:val="00000010"/>
    <w:lvl w:ilvl="0">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1">
      <w:start w:val="1"/>
      <w:numFmt w:val="decimal"/>
      <w:lvlText w:val="%1.%2)"/>
      <w:lvlJc w:val="left"/>
      <w:rPr>
        <w:rFonts w:ascii="Sylfaen" w:hAnsi="Sylfaen" w:cs="Sylfaen"/>
        <w:b w:val="0"/>
        <w:bCs w:val="0"/>
        <w:i w:val="0"/>
        <w:iCs w:val="0"/>
        <w:smallCaps w:val="0"/>
        <w:strike w:val="0"/>
        <w:color w:val="000000"/>
        <w:spacing w:val="0"/>
        <w:w w:val="100"/>
        <w:position w:val="0"/>
        <w:sz w:val="26"/>
        <w:szCs w:val="26"/>
        <w:u w:val="none"/>
      </w:rPr>
    </w:lvl>
    <w:lvl w:ilvl="2">
      <w:start w:val="1"/>
      <w:numFmt w:val="decimal"/>
      <w:lvlText w:val="%1.%2)"/>
      <w:lvlJc w:val="left"/>
      <w:rPr>
        <w:rFonts w:ascii="Sylfaen" w:hAnsi="Sylfaen" w:cs="Sylfaen"/>
        <w:b w:val="0"/>
        <w:bCs w:val="0"/>
        <w:i w:val="0"/>
        <w:iCs w:val="0"/>
        <w:smallCaps w:val="0"/>
        <w:strike w:val="0"/>
        <w:color w:val="000000"/>
        <w:spacing w:val="0"/>
        <w:w w:val="100"/>
        <w:position w:val="0"/>
        <w:sz w:val="26"/>
        <w:szCs w:val="26"/>
        <w:u w:val="none"/>
      </w:rPr>
    </w:lvl>
    <w:lvl w:ilvl="3">
      <w:start w:val="1"/>
      <w:numFmt w:val="decimal"/>
      <w:lvlText w:val="%1.%2)"/>
      <w:lvlJc w:val="left"/>
      <w:rPr>
        <w:rFonts w:ascii="Sylfaen" w:hAnsi="Sylfaen" w:cs="Sylfaen"/>
        <w:b w:val="0"/>
        <w:bCs w:val="0"/>
        <w:i w:val="0"/>
        <w:iCs w:val="0"/>
        <w:smallCaps w:val="0"/>
        <w:strike w:val="0"/>
        <w:color w:val="000000"/>
        <w:spacing w:val="0"/>
        <w:w w:val="100"/>
        <w:position w:val="0"/>
        <w:sz w:val="26"/>
        <w:szCs w:val="26"/>
        <w:u w:val="none"/>
      </w:rPr>
    </w:lvl>
    <w:lvl w:ilvl="4">
      <w:start w:val="1"/>
      <w:numFmt w:val="decimal"/>
      <w:lvlText w:val="%1.%2)"/>
      <w:lvlJc w:val="left"/>
      <w:rPr>
        <w:rFonts w:ascii="Sylfaen" w:hAnsi="Sylfaen" w:cs="Sylfaen"/>
        <w:b w:val="0"/>
        <w:bCs w:val="0"/>
        <w:i w:val="0"/>
        <w:iCs w:val="0"/>
        <w:smallCaps w:val="0"/>
        <w:strike w:val="0"/>
        <w:color w:val="000000"/>
        <w:spacing w:val="0"/>
        <w:w w:val="100"/>
        <w:position w:val="0"/>
        <w:sz w:val="26"/>
        <w:szCs w:val="26"/>
        <w:u w:val="none"/>
      </w:rPr>
    </w:lvl>
    <w:lvl w:ilvl="5">
      <w:start w:val="1"/>
      <w:numFmt w:val="decimal"/>
      <w:lvlText w:val="%1.%2)"/>
      <w:lvlJc w:val="left"/>
      <w:rPr>
        <w:rFonts w:ascii="Sylfaen" w:hAnsi="Sylfaen" w:cs="Sylfaen"/>
        <w:b w:val="0"/>
        <w:bCs w:val="0"/>
        <w:i w:val="0"/>
        <w:iCs w:val="0"/>
        <w:smallCaps w:val="0"/>
        <w:strike w:val="0"/>
        <w:color w:val="000000"/>
        <w:spacing w:val="0"/>
        <w:w w:val="100"/>
        <w:position w:val="0"/>
        <w:sz w:val="26"/>
        <w:szCs w:val="26"/>
        <w:u w:val="none"/>
      </w:rPr>
    </w:lvl>
    <w:lvl w:ilvl="6">
      <w:start w:val="1"/>
      <w:numFmt w:val="decimal"/>
      <w:lvlText w:val="%1.%2)"/>
      <w:lvlJc w:val="left"/>
      <w:rPr>
        <w:rFonts w:ascii="Sylfaen" w:hAnsi="Sylfaen" w:cs="Sylfaen"/>
        <w:b w:val="0"/>
        <w:bCs w:val="0"/>
        <w:i w:val="0"/>
        <w:iCs w:val="0"/>
        <w:smallCaps w:val="0"/>
        <w:strike w:val="0"/>
        <w:color w:val="000000"/>
        <w:spacing w:val="0"/>
        <w:w w:val="100"/>
        <w:position w:val="0"/>
        <w:sz w:val="26"/>
        <w:szCs w:val="26"/>
        <w:u w:val="none"/>
      </w:rPr>
    </w:lvl>
    <w:lvl w:ilvl="7">
      <w:start w:val="1"/>
      <w:numFmt w:val="decimal"/>
      <w:lvlText w:val="%1.%2)"/>
      <w:lvlJc w:val="left"/>
      <w:rPr>
        <w:rFonts w:ascii="Sylfaen" w:hAnsi="Sylfaen" w:cs="Sylfaen"/>
        <w:b w:val="0"/>
        <w:bCs w:val="0"/>
        <w:i w:val="0"/>
        <w:iCs w:val="0"/>
        <w:smallCaps w:val="0"/>
        <w:strike w:val="0"/>
        <w:color w:val="000000"/>
        <w:spacing w:val="0"/>
        <w:w w:val="100"/>
        <w:position w:val="0"/>
        <w:sz w:val="26"/>
        <w:szCs w:val="26"/>
        <w:u w:val="none"/>
      </w:rPr>
    </w:lvl>
    <w:lvl w:ilvl="8">
      <w:start w:val="1"/>
      <w:numFmt w:val="decimal"/>
      <w:lvlText w:val="%1.%2)"/>
      <w:lvlJc w:val="left"/>
      <w:rPr>
        <w:rFonts w:ascii="Sylfaen" w:hAnsi="Sylfaen" w:cs="Sylfaen"/>
        <w:b w:val="0"/>
        <w:bCs w:val="0"/>
        <w:i w:val="0"/>
        <w:iCs w:val="0"/>
        <w:smallCaps w:val="0"/>
        <w:strike w:val="0"/>
        <w:color w:val="000000"/>
        <w:spacing w:val="0"/>
        <w:w w:val="100"/>
        <w:position w:val="0"/>
        <w:sz w:val="26"/>
        <w:szCs w:val="26"/>
        <w:u w:val="none"/>
      </w:rPr>
    </w:lvl>
  </w:abstractNum>
  <w:abstractNum w:abstractNumId="8">
    <w:nsid w:val="00000013"/>
    <w:multiLevelType w:val="multilevel"/>
    <w:tmpl w:val="00000012"/>
    <w:lvl w:ilvl="0">
      <w:start w:val="6"/>
      <w:numFmt w:val="decimal"/>
      <w:lvlText w:val="1,3,4,5,%1"/>
      <w:lvlJc w:val="left"/>
      <w:rPr>
        <w:rFonts w:ascii="Sylfaen" w:hAnsi="Sylfaen" w:cs="Sylfaen"/>
        <w:b w:val="0"/>
        <w:bCs w:val="0"/>
        <w:i w:val="0"/>
        <w:iCs w:val="0"/>
        <w:smallCaps w:val="0"/>
        <w:strike w:val="0"/>
        <w:color w:val="000000"/>
        <w:spacing w:val="0"/>
        <w:w w:val="100"/>
        <w:position w:val="0"/>
        <w:sz w:val="26"/>
        <w:szCs w:val="26"/>
        <w:u w:val="none"/>
      </w:rPr>
    </w:lvl>
    <w:lvl w:ilvl="1">
      <w:start w:val="6"/>
      <w:numFmt w:val="decimal"/>
      <w:lvlText w:val="1,3,4,5,%1"/>
      <w:lvlJc w:val="left"/>
      <w:rPr>
        <w:rFonts w:ascii="Sylfaen" w:hAnsi="Sylfaen" w:cs="Sylfaen"/>
        <w:b w:val="0"/>
        <w:bCs w:val="0"/>
        <w:i w:val="0"/>
        <w:iCs w:val="0"/>
        <w:smallCaps w:val="0"/>
        <w:strike w:val="0"/>
        <w:color w:val="000000"/>
        <w:spacing w:val="0"/>
        <w:w w:val="100"/>
        <w:position w:val="0"/>
        <w:sz w:val="26"/>
        <w:szCs w:val="26"/>
        <w:u w:val="none"/>
      </w:rPr>
    </w:lvl>
    <w:lvl w:ilvl="2">
      <w:start w:val="6"/>
      <w:numFmt w:val="decimal"/>
      <w:lvlText w:val="1,3,4,5,%1"/>
      <w:lvlJc w:val="left"/>
      <w:rPr>
        <w:rFonts w:ascii="Sylfaen" w:hAnsi="Sylfaen" w:cs="Sylfaen"/>
        <w:b w:val="0"/>
        <w:bCs w:val="0"/>
        <w:i w:val="0"/>
        <w:iCs w:val="0"/>
        <w:smallCaps w:val="0"/>
        <w:strike w:val="0"/>
        <w:color w:val="000000"/>
        <w:spacing w:val="0"/>
        <w:w w:val="100"/>
        <w:position w:val="0"/>
        <w:sz w:val="26"/>
        <w:szCs w:val="26"/>
        <w:u w:val="none"/>
      </w:rPr>
    </w:lvl>
    <w:lvl w:ilvl="3">
      <w:start w:val="6"/>
      <w:numFmt w:val="decimal"/>
      <w:lvlText w:val="1,3,4,5,%1"/>
      <w:lvlJc w:val="left"/>
      <w:rPr>
        <w:rFonts w:ascii="Sylfaen" w:hAnsi="Sylfaen" w:cs="Sylfaen"/>
        <w:b w:val="0"/>
        <w:bCs w:val="0"/>
        <w:i w:val="0"/>
        <w:iCs w:val="0"/>
        <w:smallCaps w:val="0"/>
        <w:strike w:val="0"/>
        <w:color w:val="000000"/>
        <w:spacing w:val="0"/>
        <w:w w:val="100"/>
        <w:position w:val="0"/>
        <w:sz w:val="26"/>
        <w:szCs w:val="26"/>
        <w:u w:val="none"/>
      </w:rPr>
    </w:lvl>
    <w:lvl w:ilvl="4">
      <w:start w:val="6"/>
      <w:numFmt w:val="decimal"/>
      <w:lvlText w:val="1,3,4,5,%1"/>
      <w:lvlJc w:val="left"/>
      <w:rPr>
        <w:rFonts w:ascii="Sylfaen" w:hAnsi="Sylfaen" w:cs="Sylfaen"/>
        <w:b w:val="0"/>
        <w:bCs w:val="0"/>
        <w:i w:val="0"/>
        <w:iCs w:val="0"/>
        <w:smallCaps w:val="0"/>
        <w:strike w:val="0"/>
        <w:color w:val="000000"/>
        <w:spacing w:val="0"/>
        <w:w w:val="100"/>
        <w:position w:val="0"/>
        <w:sz w:val="26"/>
        <w:szCs w:val="26"/>
        <w:u w:val="none"/>
      </w:rPr>
    </w:lvl>
    <w:lvl w:ilvl="5">
      <w:start w:val="6"/>
      <w:numFmt w:val="decimal"/>
      <w:lvlText w:val="1,3,4,5,%1"/>
      <w:lvlJc w:val="left"/>
      <w:rPr>
        <w:rFonts w:ascii="Sylfaen" w:hAnsi="Sylfaen" w:cs="Sylfaen"/>
        <w:b w:val="0"/>
        <w:bCs w:val="0"/>
        <w:i w:val="0"/>
        <w:iCs w:val="0"/>
        <w:smallCaps w:val="0"/>
        <w:strike w:val="0"/>
        <w:color w:val="000000"/>
        <w:spacing w:val="0"/>
        <w:w w:val="100"/>
        <w:position w:val="0"/>
        <w:sz w:val="26"/>
        <w:szCs w:val="26"/>
        <w:u w:val="none"/>
      </w:rPr>
    </w:lvl>
    <w:lvl w:ilvl="6">
      <w:start w:val="6"/>
      <w:numFmt w:val="decimal"/>
      <w:lvlText w:val="1,3,4,5,%1"/>
      <w:lvlJc w:val="left"/>
      <w:rPr>
        <w:rFonts w:ascii="Sylfaen" w:hAnsi="Sylfaen" w:cs="Sylfaen"/>
        <w:b w:val="0"/>
        <w:bCs w:val="0"/>
        <w:i w:val="0"/>
        <w:iCs w:val="0"/>
        <w:smallCaps w:val="0"/>
        <w:strike w:val="0"/>
        <w:color w:val="000000"/>
        <w:spacing w:val="0"/>
        <w:w w:val="100"/>
        <w:position w:val="0"/>
        <w:sz w:val="26"/>
        <w:szCs w:val="26"/>
        <w:u w:val="none"/>
      </w:rPr>
    </w:lvl>
    <w:lvl w:ilvl="7">
      <w:start w:val="6"/>
      <w:numFmt w:val="decimal"/>
      <w:lvlText w:val="1,3,4,5,%1"/>
      <w:lvlJc w:val="left"/>
      <w:rPr>
        <w:rFonts w:ascii="Sylfaen" w:hAnsi="Sylfaen" w:cs="Sylfaen"/>
        <w:b w:val="0"/>
        <w:bCs w:val="0"/>
        <w:i w:val="0"/>
        <w:iCs w:val="0"/>
        <w:smallCaps w:val="0"/>
        <w:strike w:val="0"/>
        <w:color w:val="000000"/>
        <w:spacing w:val="0"/>
        <w:w w:val="100"/>
        <w:position w:val="0"/>
        <w:sz w:val="26"/>
        <w:szCs w:val="26"/>
        <w:u w:val="none"/>
      </w:rPr>
    </w:lvl>
    <w:lvl w:ilvl="8">
      <w:start w:val="6"/>
      <w:numFmt w:val="decimal"/>
      <w:lvlText w:val="1,3,4,5,%1"/>
      <w:lvlJc w:val="left"/>
      <w:rPr>
        <w:rFonts w:ascii="Sylfaen" w:hAnsi="Sylfaen" w:cs="Sylfaen"/>
        <w:b w:val="0"/>
        <w:bCs w:val="0"/>
        <w:i w:val="0"/>
        <w:iCs w:val="0"/>
        <w:smallCaps w:val="0"/>
        <w:strike w:val="0"/>
        <w:color w:val="000000"/>
        <w:spacing w:val="0"/>
        <w:w w:val="100"/>
        <w:position w:val="0"/>
        <w:sz w:val="26"/>
        <w:szCs w:val="26"/>
        <w:u w:val="none"/>
      </w:rPr>
    </w:lvl>
  </w:abstractNum>
  <w:abstractNum w:abstractNumId="9">
    <w:nsid w:val="00000015"/>
    <w:multiLevelType w:val="multilevel"/>
    <w:tmpl w:val="00000014"/>
    <w:lvl w:ilvl="0">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abstractNum>
  <w:abstractNum w:abstractNumId="10">
    <w:nsid w:val="00000017"/>
    <w:multiLevelType w:val="multilevel"/>
    <w:tmpl w:val="00000016"/>
    <w:lvl w:ilvl="0">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abstractNum>
  <w:abstractNum w:abstractNumId="11">
    <w:nsid w:val="00000019"/>
    <w:multiLevelType w:val="multilevel"/>
    <w:tmpl w:val="00000018"/>
    <w:lvl w:ilvl="0">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1">
      <w:start w:val="1"/>
      <w:numFmt w:val="decimal"/>
      <w:lvlText w:val="%1.%2)"/>
      <w:lvlJc w:val="left"/>
      <w:rPr>
        <w:rFonts w:ascii="Sylfaen" w:hAnsi="Sylfaen" w:cs="Sylfaen"/>
        <w:b w:val="0"/>
        <w:bCs w:val="0"/>
        <w:i w:val="0"/>
        <w:iCs w:val="0"/>
        <w:smallCaps w:val="0"/>
        <w:strike w:val="0"/>
        <w:color w:val="000000"/>
        <w:spacing w:val="0"/>
        <w:w w:val="100"/>
        <w:position w:val="0"/>
        <w:sz w:val="26"/>
        <w:szCs w:val="26"/>
        <w:u w:val="none"/>
      </w:rPr>
    </w:lvl>
    <w:lvl w:ilvl="2">
      <w:start w:val="1"/>
      <w:numFmt w:val="decimal"/>
      <w:lvlText w:val="%1.%2)"/>
      <w:lvlJc w:val="left"/>
      <w:rPr>
        <w:rFonts w:ascii="Sylfaen" w:hAnsi="Sylfaen" w:cs="Sylfaen"/>
        <w:b w:val="0"/>
        <w:bCs w:val="0"/>
        <w:i w:val="0"/>
        <w:iCs w:val="0"/>
        <w:smallCaps w:val="0"/>
        <w:strike w:val="0"/>
        <w:color w:val="000000"/>
        <w:spacing w:val="0"/>
        <w:w w:val="100"/>
        <w:position w:val="0"/>
        <w:sz w:val="26"/>
        <w:szCs w:val="26"/>
        <w:u w:val="none"/>
      </w:rPr>
    </w:lvl>
    <w:lvl w:ilvl="3">
      <w:start w:val="1"/>
      <w:numFmt w:val="decimal"/>
      <w:lvlText w:val="%1.%2)"/>
      <w:lvlJc w:val="left"/>
      <w:rPr>
        <w:rFonts w:ascii="Sylfaen" w:hAnsi="Sylfaen" w:cs="Sylfaen"/>
        <w:b w:val="0"/>
        <w:bCs w:val="0"/>
        <w:i w:val="0"/>
        <w:iCs w:val="0"/>
        <w:smallCaps w:val="0"/>
        <w:strike w:val="0"/>
        <w:color w:val="000000"/>
        <w:spacing w:val="0"/>
        <w:w w:val="100"/>
        <w:position w:val="0"/>
        <w:sz w:val="26"/>
        <w:szCs w:val="26"/>
        <w:u w:val="none"/>
      </w:rPr>
    </w:lvl>
    <w:lvl w:ilvl="4">
      <w:start w:val="1"/>
      <w:numFmt w:val="decimal"/>
      <w:lvlText w:val="%1.%2)"/>
      <w:lvlJc w:val="left"/>
      <w:rPr>
        <w:rFonts w:ascii="Sylfaen" w:hAnsi="Sylfaen" w:cs="Sylfaen"/>
        <w:b w:val="0"/>
        <w:bCs w:val="0"/>
        <w:i w:val="0"/>
        <w:iCs w:val="0"/>
        <w:smallCaps w:val="0"/>
        <w:strike w:val="0"/>
        <w:color w:val="000000"/>
        <w:spacing w:val="0"/>
        <w:w w:val="100"/>
        <w:position w:val="0"/>
        <w:sz w:val="26"/>
        <w:szCs w:val="26"/>
        <w:u w:val="none"/>
      </w:rPr>
    </w:lvl>
    <w:lvl w:ilvl="5">
      <w:start w:val="1"/>
      <w:numFmt w:val="decimal"/>
      <w:lvlText w:val="%1.%2)"/>
      <w:lvlJc w:val="left"/>
      <w:rPr>
        <w:rFonts w:ascii="Sylfaen" w:hAnsi="Sylfaen" w:cs="Sylfaen"/>
        <w:b w:val="0"/>
        <w:bCs w:val="0"/>
        <w:i w:val="0"/>
        <w:iCs w:val="0"/>
        <w:smallCaps w:val="0"/>
        <w:strike w:val="0"/>
        <w:color w:val="000000"/>
        <w:spacing w:val="0"/>
        <w:w w:val="100"/>
        <w:position w:val="0"/>
        <w:sz w:val="26"/>
        <w:szCs w:val="26"/>
        <w:u w:val="none"/>
      </w:rPr>
    </w:lvl>
    <w:lvl w:ilvl="6">
      <w:start w:val="1"/>
      <w:numFmt w:val="decimal"/>
      <w:lvlText w:val="%1.%2)"/>
      <w:lvlJc w:val="left"/>
      <w:rPr>
        <w:rFonts w:ascii="Sylfaen" w:hAnsi="Sylfaen" w:cs="Sylfaen"/>
        <w:b w:val="0"/>
        <w:bCs w:val="0"/>
        <w:i w:val="0"/>
        <w:iCs w:val="0"/>
        <w:smallCaps w:val="0"/>
        <w:strike w:val="0"/>
        <w:color w:val="000000"/>
        <w:spacing w:val="0"/>
        <w:w w:val="100"/>
        <w:position w:val="0"/>
        <w:sz w:val="26"/>
        <w:szCs w:val="26"/>
        <w:u w:val="none"/>
      </w:rPr>
    </w:lvl>
    <w:lvl w:ilvl="7">
      <w:start w:val="1"/>
      <w:numFmt w:val="decimal"/>
      <w:lvlText w:val="%1.%2)"/>
      <w:lvlJc w:val="left"/>
      <w:rPr>
        <w:rFonts w:ascii="Sylfaen" w:hAnsi="Sylfaen" w:cs="Sylfaen"/>
        <w:b w:val="0"/>
        <w:bCs w:val="0"/>
        <w:i w:val="0"/>
        <w:iCs w:val="0"/>
        <w:smallCaps w:val="0"/>
        <w:strike w:val="0"/>
        <w:color w:val="000000"/>
        <w:spacing w:val="0"/>
        <w:w w:val="100"/>
        <w:position w:val="0"/>
        <w:sz w:val="26"/>
        <w:szCs w:val="26"/>
        <w:u w:val="none"/>
      </w:rPr>
    </w:lvl>
    <w:lvl w:ilvl="8">
      <w:start w:val="1"/>
      <w:numFmt w:val="decimal"/>
      <w:lvlText w:val="%1.%2)"/>
      <w:lvlJc w:val="left"/>
      <w:rPr>
        <w:rFonts w:ascii="Sylfaen" w:hAnsi="Sylfaen" w:cs="Sylfaen"/>
        <w:b w:val="0"/>
        <w:bCs w:val="0"/>
        <w:i w:val="0"/>
        <w:iCs w:val="0"/>
        <w:smallCaps w:val="0"/>
        <w:strike w:val="0"/>
        <w:color w:val="000000"/>
        <w:spacing w:val="0"/>
        <w:w w:val="100"/>
        <w:position w:val="0"/>
        <w:sz w:val="26"/>
        <w:szCs w:val="26"/>
        <w:u w:val="none"/>
      </w:rPr>
    </w:lvl>
  </w:abstractNum>
  <w:abstractNum w:abstractNumId="12">
    <w:nsid w:val="0000001B"/>
    <w:multiLevelType w:val="multilevel"/>
    <w:tmpl w:val="0000001A"/>
    <w:lvl w:ilvl="0">
      <w:start w:val="6"/>
      <w:numFmt w:val="decimal"/>
      <w:lvlText w:val="1,3,4,5,%1"/>
      <w:lvlJc w:val="left"/>
      <w:rPr>
        <w:rFonts w:ascii="Sylfaen" w:hAnsi="Sylfaen" w:cs="Sylfaen"/>
        <w:b w:val="0"/>
        <w:bCs w:val="0"/>
        <w:i w:val="0"/>
        <w:iCs w:val="0"/>
        <w:smallCaps w:val="0"/>
        <w:strike w:val="0"/>
        <w:color w:val="000000"/>
        <w:spacing w:val="0"/>
        <w:w w:val="100"/>
        <w:position w:val="0"/>
        <w:sz w:val="26"/>
        <w:szCs w:val="26"/>
        <w:u w:val="none"/>
      </w:rPr>
    </w:lvl>
    <w:lvl w:ilvl="1">
      <w:start w:val="6"/>
      <w:numFmt w:val="decimal"/>
      <w:lvlText w:val="1,3,4,5,%1"/>
      <w:lvlJc w:val="left"/>
      <w:rPr>
        <w:rFonts w:ascii="Sylfaen" w:hAnsi="Sylfaen" w:cs="Sylfaen"/>
        <w:b w:val="0"/>
        <w:bCs w:val="0"/>
        <w:i w:val="0"/>
        <w:iCs w:val="0"/>
        <w:smallCaps w:val="0"/>
        <w:strike w:val="0"/>
        <w:color w:val="000000"/>
        <w:spacing w:val="0"/>
        <w:w w:val="100"/>
        <w:position w:val="0"/>
        <w:sz w:val="26"/>
        <w:szCs w:val="26"/>
        <w:u w:val="none"/>
      </w:rPr>
    </w:lvl>
    <w:lvl w:ilvl="2">
      <w:start w:val="6"/>
      <w:numFmt w:val="decimal"/>
      <w:lvlText w:val="1,3,4,5,%1"/>
      <w:lvlJc w:val="left"/>
      <w:rPr>
        <w:rFonts w:ascii="Sylfaen" w:hAnsi="Sylfaen" w:cs="Sylfaen"/>
        <w:b w:val="0"/>
        <w:bCs w:val="0"/>
        <w:i w:val="0"/>
        <w:iCs w:val="0"/>
        <w:smallCaps w:val="0"/>
        <w:strike w:val="0"/>
        <w:color w:val="000000"/>
        <w:spacing w:val="0"/>
        <w:w w:val="100"/>
        <w:position w:val="0"/>
        <w:sz w:val="26"/>
        <w:szCs w:val="26"/>
        <w:u w:val="none"/>
      </w:rPr>
    </w:lvl>
    <w:lvl w:ilvl="3">
      <w:start w:val="6"/>
      <w:numFmt w:val="decimal"/>
      <w:lvlText w:val="1,3,4,5,%1"/>
      <w:lvlJc w:val="left"/>
      <w:rPr>
        <w:rFonts w:ascii="Sylfaen" w:hAnsi="Sylfaen" w:cs="Sylfaen"/>
        <w:b w:val="0"/>
        <w:bCs w:val="0"/>
        <w:i w:val="0"/>
        <w:iCs w:val="0"/>
        <w:smallCaps w:val="0"/>
        <w:strike w:val="0"/>
        <w:color w:val="000000"/>
        <w:spacing w:val="0"/>
        <w:w w:val="100"/>
        <w:position w:val="0"/>
        <w:sz w:val="26"/>
        <w:szCs w:val="26"/>
        <w:u w:val="none"/>
      </w:rPr>
    </w:lvl>
    <w:lvl w:ilvl="4">
      <w:start w:val="6"/>
      <w:numFmt w:val="decimal"/>
      <w:lvlText w:val="1,3,4,5,%1"/>
      <w:lvlJc w:val="left"/>
      <w:rPr>
        <w:rFonts w:ascii="Sylfaen" w:hAnsi="Sylfaen" w:cs="Sylfaen"/>
        <w:b w:val="0"/>
        <w:bCs w:val="0"/>
        <w:i w:val="0"/>
        <w:iCs w:val="0"/>
        <w:smallCaps w:val="0"/>
        <w:strike w:val="0"/>
        <w:color w:val="000000"/>
        <w:spacing w:val="0"/>
        <w:w w:val="100"/>
        <w:position w:val="0"/>
        <w:sz w:val="26"/>
        <w:szCs w:val="26"/>
        <w:u w:val="none"/>
      </w:rPr>
    </w:lvl>
    <w:lvl w:ilvl="5">
      <w:start w:val="6"/>
      <w:numFmt w:val="decimal"/>
      <w:lvlText w:val="1,3,4,5,%1"/>
      <w:lvlJc w:val="left"/>
      <w:rPr>
        <w:rFonts w:ascii="Sylfaen" w:hAnsi="Sylfaen" w:cs="Sylfaen"/>
        <w:b w:val="0"/>
        <w:bCs w:val="0"/>
        <w:i w:val="0"/>
        <w:iCs w:val="0"/>
        <w:smallCaps w:val="0"/>
        <w:strike w:val="0"/>
        <w:color w:val="000000"/>
        <w:spacing w:val="0"/>
        <w:w w:val="100"/>
        <w:position w:val="0"/>
        <w:sz w:val="26"/>
        <w:szCs w:val="26"/>
        <w:u w:val="none"/>
      </w:rPr>
    </w:lvl>
    <w:lvl w:ilvl="6">
      <w:start w:val="6"/>
      <w:numFmt w:val="decimal"/>
      <w:lvlText w:val="1,3,4,5,%1"/>
      <w:lvlJc w:val="left"/>
      <w:rPr>
        <w:rFonts w:ascii="Sylfaen" w:hAnsi="Sylfaen" w:cs="Sylfaen"/>
        <w:b w:val="0"/>
        <w:bCs w:val="0"/>
        <w:i w:val="0"/>
        <w:iCs w:val="0"/>
        <w:smallCaps w:val="0"/>
        <w:strike w:val="0"/>
        <w:color w:val="000000"/>
        <w:spacing w:val="0"/>
        <w:w w:val="100"/>
        <w:position w:val="0"/>
        <w:sz w:val="26"/>
        <w:szCs w:val="26"/>
        <w:u w:val="none"/>
      </w:rPr>
    </w:lvl>
    <w:lvl w:ilvl="7">
      <w:start w:val="6"/>
      <w:numFmt w:val="decimal"/>
      <w:lvlText w:val="1,3,4,5,%1"/>
      <w:lvlJc w:val="left"/>
      <w:rPr>
        <w:rFonts w:ascii="Sylfaen" w:hAnsi="Sylfaen" w:cs="Sylfaen"/>
        <w:b w:val="0"/>
        <w:bCs w:val="0"/>
        <w:i w:val="0"/>
        <w:iCs w:val="0"/>
        <w:smallCaps w:val="0"/>
        <w:strike w:val="0"/>
        <w:color w:val="000000"/>
        <w:spacing w:val="0"/>
        <w:w w:val="100"/>
        <w:position w:val="0"/>
        <w:sz w:val="26"/>
        <w:szCs w:val="26"/>
        <w:u w:val="none"/>
      </w:rPr>
    </w:lvl>
    <w:lvl w:ilvl="8">
      <w:start w:val="6"/>
      <w:numFmt w:val="decimal"/>
      <w:lvlText w:val="1,3,4,5,%1"/>
      <w:lvlJc w:val="left"/>
      <w:rPr>
        <w:rFonts w:ascii="Sylfaen" w:hAnsi="Sylfaen" w:cs="Sylfaen"/>
        <w:b w:val="0"/>
        <w:bCs w:val="0"/>
        <w:i w:val="0"/>
        <w:iCs w:val="0"/>
        <w:smallCaps w:val="0"/>
        <w:strike w:val="0"/>
        <w:color w:val="000000"/>
        <w:spacing w:val="0"/>
        <w:w w:val="100"/>
        <w:position w:val="0"/>
        <w:sz w:val="26"/>
        <w:szCs w:val="26"/>
        <w:u w:val="none"/>
      </w:rPr>
    </w:lvl>
  </w:abstractNum>
  <w:abstractNum w:abstractNumId="13">
    <w:nsid w:val="0000001D"/>
    <w:multiLevelType w:val="multilevel"/>
    <w:tmpl w:val="0000001C"/>
    <w:lvl w:ilvl="0">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abstractNum>
  <w:abstractNum w:abstractNumId="14">
    <w:nsid w:val="0000001F"/>
    <w:multiLevelType w:val="multilevel"/>
    <w:tmpl w:val="0000001E"/>
    <w:lvl w:ilvl="0">
      <w:start w:val="3"/>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1">
      <w:start w:val="3"/>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2">
      <w:start w:val="3"/>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3">
      <w:start w:val="3"/>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4">
      <w:start w:val="3"/>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5">
      <w:start w:val="3"/>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6">
      <w:start w:val="3"/>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7">
      <w:start w:val="3"/>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8">
      <w:start w:val="3"/>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abstractNum>
  <w:abstractNum w:abstractNumId="15">
    <w:nsid w:val="00000021"/>
    <w:multiLevelType w:val="multilevel"/>
    <w:tmpl w:val="00000020"/>
    <w:lvl w:ilvl="0">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6">
    <w:nsid w:val="03D54486"/>
    <w:multiLevelType w:val="hybridMultilevel"/>
    <w:tmpl w:val="FA542152"/>
    <w:lvl w:ilvl="0" w:tplc="B948AB84">
      <w:start w:val="1"/>
      <w:numFmt w:val="decimal"/>
      <w:lvlText w:val="%1."/>
      <w:lvlJc w:val="left"/>
      <w:pPr>
        <w:ind w:left="720" w:hanging="360"/>
      </w:pPr>
      <w:rPr>
        <w:b w:val="0"/>
      </w:rPr>
    </w:lvl>
    <w:lvl w:ilvl="1" w:tplc="54FE1448" w:tentative="1">
      <w:start w:val="1"/>
      <w:numFmt w:val="lowerLetter"/>
      <w:lvlText w:val="%2."/>
      <w:lvlJc w:val="left"/>
      <w:pPr>
        <w:ind w:left="1440" w:hanging="360"/>
      </w:pPr>
    </w:lvl>
    <w:lvl w:ilvl="2" w:tplc="66B0D7A2" w:tentative="1">
      <w:start w:val="1"/>
      <w:numFmt w:val="lowerRoman"/>
      <w:lvlText w:val="%3."/>
      <w:lvlJc w:val="right"/>
      <w:pPr>
        <w:ind w:left="2160" w:hanging="180"/>
      </w:pPr>
    </w:lvl>
    <w:lvl w:ilvl="3" w:tplc="00BC7814" w:tentative="1">
      <w:start w:val="1"/>
      <w:numFmt w:val="decimal"/>
      <w:lvlText w:val="%4."/>
      <w:lvlJc w:val="left"/>
      <w:pPr>
        <w:ind w:left="2880" w:hanging="360"/>
      </w:pPr>
    </w:lvl>
    <w:lvl w:ilvl="4" w:tplc="298A0E76" w:tentative="1">
      <w:start w:val="1"/>
      <w:numFmt w:val="lowerLetter"/>
      <w:lvlText w:val="%5."/>
      <w:lvlJc w:val="left"/>
      <w:pPr>
        <w:ind w:left="3600" w:hanging="360"/>
      </w:pPr>
    </w:lvl>
    <w:lvl w:ilvl="5" w:tplc="1D081C5C" w:tentative="1">
      <w:start w:val="1"/>
      <w:numFmt w:val="lowerRoman"/>
      <w:lvlText w:val="%6."/>
      <w:lvlJc w:val="right"/>
      <w:pPr>
        <w:ind w:left="4320" w:hanging="180"/>
      </w:pPr>
    </w:lvl>
    <w:lvl w:ilvl="6" w:tplc="60E00A98" w:tentative="1">
      <w:start w:val="1"/>
      <w:numFmt w:val="decimal"/>
      <w:lvlText w:val="%7."/>
      <w:lvlJc w:val="left"/>
      <w:pPr>
        <w:ind w:left="5040" w:hanging="360"/>
      </w:pPr>
    </w:lvl>
    <w:lvl w:ilvl="7" w:tplc="D3F4B8A2" w:tentative="1">
      <w:start w:val="1"/>
      <w:numFmt w:val="lowerLetter"/>
      <w:lvlText w:val="%8."/>
      <w:lvlJc w:val="left"/>
      <w:pPr>
        <w:ind w:left="5760" w:hanging="360"/>
      </w:pPr>
    </w:lvl>
    <w:lvl w:ilvl="8" w:tplc="903A7B52" w:tentative="1">
      <w:start w:val="1"/>
      <w:numFmt w:val="lowerRoman"/>
      <w:lvlText w:val="%9."/>
      <w:lvlJc w:val="right"/>
      <w:pPr>
        <w:ind w:left="6480" w:hanging="180"/>
      </w:pPr>
    </w:lvl>
  </w:abstractNum>
  <w:abstractNum w:abstractNumId="17">
    <w:nsid w:val="10A372A8"/>
    <w:multiLevelType w:val="hybridMultilevel"/>
    <w:tmpl w:val="26528828"/>
    <w:lvl w:ilvl="0" w:tplc="3A6CADA6">
      <w:start w:val="1"/>
      <w:numFmt w:val="decimal"/>
      <w:lvlText w:val="%1."/>
      <w:lvlJc w:val="left"/>
      <w:pPr>
        <w:ind w:left="443" w:hanging="585"/>
      </w:pPr>
      <w:rPr>
        <w:rFonts w:hint="default"/>
      </w:rPr>
    </w:lvl>
    <w:lvl w:ilvl="1" w:tplc="5FC0DC24" w:tentative="1">
      <w:start w:val="1"/>
      <w:numFmt w:val="lowerLetter"/>
      <w:lvlText w:val="%2."/>
      <w:lvlJc w:val="left"/>
      <w:pPr>
        <w:ind w:left="938" w:hanging="360"/>
      </w:pPr>
    </w:lvl>
    <w:lvl w:ilvl="2" w:tplc="00203DB8" w:tentative="1">
      <w:start w:val="1"/>
      <w:numFmt w:val="lowerRoman"/>
      <w:lvlText w:val="%3."/>
      <w:lvlJc w:val="right"/>
      <w:pPr>
        <w:ind w:left="1658" w:hanging="180"/>
      </w:pPr>
    </w:lvl>
    <w:lvl w:ilvl="3" w:tplc="2BE4444E" w:tentative="1">
      <w:start w:val="1"/>
      <w:numFmt w:val="decimal"/>
      <w:lvlText w:val="%4."/>
      <w:lvlJc w:val="left"/>
      <w:pPr>
        <w:ind w:left="2378" w:hanging="360"/>
      </w:pPr>
    </w:lvl>
    <w:lvl w:ilvl="4" w:tplc="C44C2E62" w:tentative="1">
      <w:start w:val="1"/>
      <w:numFmt w:val="lowerLetter"/>
      <w:lvlText w:val="%5."/>
      <w:lvlJc w:val="left"/>
      <w:pPr>
        <w:ind w:left="3098" w:hanging="360"/>
      </w:pPr>
    </w:lvl>
    <w:lvl w:ilvl="5" w:tplc="CFE2A504" w:tentative="1">
      <w:start w:val="1"/>
      <w:numFmt w:val="lowerRoman"/>
      <w:lvlText w:val="%6."/>
      <w:lvlJc w:val="right"/>
      <w:pPr>
        <w:ind w:left="3818" w:hanging="180"/>
      </w:pPr>
    </w:lvl>
    <w:lvl w:ilvl="6" w:tplc="3028BF86" w:tentative="1">
      <w:start w:val="1"/>
      <w:numFmt w:val="decimal"/>
      <w:lvlText w:val="%7."/>
      <w:lvlJc w:val="left"/>
      <w:pPr>
        <w:ind w:left="4538" w:hanging="360"/>
      </w:pPr>
    </w:lvl>
    <w:lvl w:ilvl="7" w:tplc="EA5EA47A" w:tentative="1">
      <w:start w:val="1"/>
      <w:numFmt w:val="lowerLetter"/>
      <w:lvlText w:val="%8."/>
      <w:lvlJc w:val="left"/>
      <w:pPr>
        <w:ind w:left="5258" w:hanging="360"/>
      </w:pPr>
    </w:lvl>
    <w:lvl w:ilvl="8" w:tplc="5BA40AFC" w:tentative="1">
      <w:start w:val="1"/>
      <w:numFmt w:val="lowerRoman"/>
      <w:lvlText w:val="%9."/>
      <w:lvlJc w:val="right"/>
      <w:pPr>
        <w:ind w:left="5978" w:hanging="180"/>
      </w:pPr>
    </w:lvl>
  </w:abstractNum>
  <w:abstractNum w:abstractNumId="18">
    <w:nsid w:val="1C84272F"/>
    <w:multiLevelType w:val="hybridMultilevel"/>
    <w:tmpl w:val="C11CD290"/>
    <w:lvl w:ilvl="0" w:tplc="73EA764E">
      <w:start w:val="1"/>
      <w:numFmt w:val="decimal"/>
      <w:lvlText w:val="%1."/>
      <w:lvlJc w:val="left"/>
      <w:pPr>
        <w:ind w:left="720" w:hanging="360"/>
      </w:pPr>
    </w:lvl>
    <w:lvl w:ilvl="1" w:tplc="1FC2DEBA">
      <w:start w:val="1"/>
      <w:numFmt w:val="lowerLetter"/>
      <w:lvlText w:val="%2."/>
      <w:lvlJc w:val="left"/>
      <w:pPr>
        <w:ind w:left="1440" w:hanging="360"/>
      </w:pPr>
    </w:lvl>
    <w:lvl w:ilvl="2" w:tplc="484CEC60" w:tentative="1">
      <w:start w:val="1"/>
      <w:numFmt w:val="lowerRoman"/>
      <w:lvlText w:val="%3."/>
      <w:lvlJc w:val="right"/>
      <w:pPr>
        <w:ind w:left="2160" w:hanging="180"/>
      </w:pPr>
    </w:lvl>
    <w:lvl w:ilvl="3" w:tplc="DA46550E" w:tentative="1">
      <w:start w:val="1"/>
      <w:numFmt w:val="decimal"/>
      <w:lvlText w:val="%4."/>
      <w:lvlJc w:val="left"/>
      <w:pPr>
        <w:ind w:left="2880" w:hanging="360"/>
      </w:pPr>
    </w:lvl>
    <w:lvl w:ilvl="4" w:tplc="93BAB956" w:tentative="1">
      <w:start w:val="1"/>
      <w:numFmt w:val="lowerLetter"/>
      <w:lvlText w:val="%5."/>
      <w:lvlJc w:val="left"/>
      <w:pPr>
        <w:ind w:left="3600" w:hanging="360"/>
      </w:pPr>
    </w:lvl>
    <w:lvl w:ilvl="5" w:tplc="8EEC714A" w:tentative="1">
      <w:start w:val="1"/>
      <w:numFmt w:val="lowerRoman"/>
      <w:lvlText w:val="%6."/>
      <w:lvlJc w:val="right"/>
      <w:pPr>
        <w:ind w:left="4320" w:hanging="180"/>
      </w:pPr>
    </w:lvl>
    <w:lvl w:ilvl="6" w:tplc="B45CD6B6" w:tentative="1">
      <w:start w:val="1"/>
      <w:numFmt w:val="decimal"/>
      <w:lvlText w:val="%7."/>
      <w:lvlJc w:val="left"/>
      <w:pPr>
        <w:ind w:left="5040" w:hanging="360"/>
      </w:pPr>
    </w:lvl>
    <w:lvl w:ilvl="7" w:tplc="BD3AED70" w:tentative="1">
      <w:start w:val="1"/>
      <w:numFmt w:val="lowerLetter"/>
      <w:lvlText w:val="%8."/>
      <w:lvlJc w:val="left"/>
      <w:pPr>
        <w:ind w:left="5760" w:hanging="360"/>
      </w:pPr>
    </w:lvl>
    <w:lvl w:ilvl="8" w:tplc="684E0452" w:tentative="1">
      <w:start w:val="1"/>
      <w:numFmt w:val="lowerRoman"/>
      <w:lvlText w:val="%9."/>
      <w:lvlJc w:val="right"/>
      <w:pPr>
        <w:ind w:left="6480" w:hanging="180"/>
      </w:pPr>
    </w:lvl>
  </w:abstractNum>
  <w:abstractNum w:abstractNumId="19">
    <w:nsid w:val="35912959"/>
    <w:multiLevelType w:val="singleLevel"/>
    <w:tmpl w:val="F62A36F8"/>
    <w:lvl w:ilvl="0">
      <w:start w:val="1"/>
      <w:numFmt w:val="decimal"/>
      <w:lvlText w:val="%1."/>
      <w:legacy w:legacy="1" w:legacySpace="0" w:legacyIndent="0"/>
      <w:lvlJc w:val="left"/>
      <w:pPr>
        <w:ind w:left="284" w:firstLine="0"/>
      </w:pPr>
    </w:lvl>
  </w:abstractNum>
  <w:abstractNum w:abstractNumId="20">
    <w:nsid w:val="3FFF4860"/>
    <w:multiLevelType w:val="singleLevel"/>
    <w:tmpl w:val="9DF2C61C"/>
    <w:lvl w:ilvl="0">
      <w:numFmt w:val="bullet"/>
      <w:lvlText w:val="-"/>
      <w:lvlJc w:val="left"/>
      <w:pPr>
        <w:tabs>
          <w:tab w:val="num" w:pos="540"/>
        </w:tabs>
        <w:ind w:left="540" w:hanging="360"/>
      </w:pPr>
      <w:rPr>
        <w:rFonts w:hint="default"/>
        <w:sz w:val="26"/>
      </w:rPr>
    </w:lvl>
  </w:abstractNum>
  <w:num w:numId="1">
    <w:abstractNumId w:val="17"/>
  </w:num>
  <w:num w:numId="2">
    <w:abstractNumId w:val="19"/>
  </w:num>
  <w:num w:numId="3">
    <w:abstractNumId w:val="20"/>
  </w:num>
  <w:num w:numId="4">
    <w:abstractNumId w:val="18"/>
  </w:num>
  <w:num w:numId="5">
    <w:abstractNumId w:val="16"/>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13"/>
  </w:num>
  <w:num w:numId="20">
    <w:abstractNumId w:val="1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attachedTemplate r:id="rId1"/>
  <w:defaultTabStop w:val="709"/>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58A"/>
    <w:rsid w:val="00010DA4"/>
    <w:rsid w:val="00022092"/>
    <w:rsid w:val="00042121"/>
    <w:rsid w:val="00071E0F"/>
    <w:rsid w:val="00071EE9"/>
    <w:rsid w:val="00093F82"/>
    <w:rsid w:val="000D4A6C"/>
    <w:rsid w:val="000D6055"/>
    <w:rsid w:val="000F1CED"/>
    <w:rsid w:val="00100600"/>
    <w:rsid w:val="00143CAF"/>
    <w:rsid w:val="00162CCB"/>
    <w:rsid w:val="001C0177"/>
    <w:rsid w:val="001C0D10"/>
    <w:rsid w:val="002061F5"/>
    <w:rsid w:val="00230391"/>
    <w:rsid w:val="00242539"/>
    <w:rsid w:val="00246419"/>
    <w:rsid w:val="00263575"/>
    <w:rsid w:val="00270E85"/>
    <w:rsid w:val="002933D7"/>
    <w:rsid w:val="002A0963"/>
    <w:rsid w:val="002D7A05"/>
    <w:rsid w:val="002F1D67"/>
    <w:rsid w:val="002F296D"/>
    <w:rsid w:val="002F3743"/>
    <w:rsid w:val="00303AD1"/>
    <w:rsid w:val="00334059"/>
    <w:rsid w:val="00337C22"/>
    <w:rsid w:val="003455E7"/>
    <w:rsid w:val="00352202"/>
    <w:rsid w:val="0035780C"/>
    <w:rsid w:val="003867B3"/>
    <w:rsid w:val="003979C1"/>
    <w:rsid w:val="003B0B91"/>
    <w:rsid w:val="003E468F"/>
    <w:rsid w:val="00403770"/>
    <w:rsid w:val="00411248"/>
    <w:rsid w:val="00450D7D"/>
    <w:rsid w:val="00464AF0"/>
    <w:rsid w:val="004A2708"/>
    <w:rsid w:val="004A7B2F"/>
    <w:rsid w:val="004D1D47"/>
    <w:rsid w:val="004D6E9A"/>
    <w:rsid w:val="004E1A02"/>
    <w:rsid w:val="004E5537"/>
    <w:rsid w:val="005176C3"/>
    <w:rsid w:val="005510F9"/>
    <w:rsid w:val="005779D5"/>
    <w:rsid w:val="005869F4"/>
    <w:rsid w:val="005A2D86"/>
    <w:rsid w:val="005A316B"/>
    <w:rsid w:val="005D4D05"/>
    <w:rsid w:val="005F119D"/>
    <w:rsid w:val="00611B99"/>
    <w:rsid w:val="00614758"/>
    <w:rsid w:val="00617BD2"/>
    <w:rsid w:val="006372D3"/>
    <w:rsid w:val="00642001"/>
    <w:rsid w:val="00645757"/>
    <w:rsid w:val="00647A57"/>
    <w:rsid w:val="006506A1"/>
    <w:rsid w:val="006560FB"/>
    <w:rsid w:val="00696612"/>
    <w:rsid w:val="006D19D9"/>
    <w:rsid w:val="006D277A"/>
    <w:rsid w:val="006D6276"/>
    <w:rsid w:val="006E0958"/>
    <w:rsid w:val="006E1EA0"/>
    <w:rsid w:val="007176DE"/>
    <w:rsid w:val="00752AB4"/>
    <w:rsid w:val="0076318D"/>
    <w:rsid w:val="00765A59"/>
    <w:rsid w:val="007B4FAF"/>
    <w:rsid w:val="007C0D40"/>
    <w:rsid w:val="007C64EB"/>
    <w:rsid w:val="007D086E"/>
    <w:rsid w:val="007E5038"/>
    <w:rsid w:val="007E542F"/>
    <w:rsid w:val="008232C2"/>
    <w:rsid w:val="00827ACA"/>
    <w:rsid w:val="00863B91"/>
    <w:rsid w:val="00875FC4"/>
    <w:rsid w:val="00883AF2"/>
    <w:rsid w:val="008A4490"/>
    <w:rsid w:val="008E4410"/>
    <w:rsid w:val="008E6650"/>
    <w:rsid w:val="008F5298"/>
    <w:rsid w:val="008F6397"/>
    <w:rsid w:val="009335D7"/>
    <w:rsid w:val="00945675"/>
    <w:rsid w:val="009712A1"/>
    <w:rsid w:val="00973B10"/>
    <w:rsid w:val="00987EBE"/>
    <w:rsid w:val="00990435"/>
    <w:rsid w:val="009A08AE"/>
    <w:rsid w:val="009A3351"/>
    <w:rsid w:val="009F430A"/>
    <w:rsid w:val="009F6553"/>
    <w:rsid w:val="00A47DC1"/>
    <w:rsid w:val="00A71C08"/>
    <w:rsid w:val="00A816AD"/>
    <w:rsid w:val="00A82523"/>
    <w:rsid w:val="00A91F15"/>
    <w:rsid w:val="00A94716"/>
    <w:rsid w:val="00AB2FFD"/>
    <w:rsid w:val="00AC6E26"/>
    <w:rsid w:val="00B277DE"/>
    <w:rsid w:val="00B548D8"/>
    <w:rsid w:val="00B54EA2"/>
    <w:rsid w:val="00BA1AC5"/>
    <w:rsid w:val="00BF6E35"/>
    <w:rsid w:val="00C00F61"/>
    <w:rsid w:val="00C03A72"/>
    <w:rsid w:val="00C30A00"/>
    <w:rsid w:val="00C733B6"/>
    <w:rsid w:val="00C84582"/>
    <w:rsid w:val="00C87A05"/>
    <w:rsid w:val="00C91219"/>
    <w:rsid w:val="00C9505F"/>
    <w:rsid w:val="00CB76B4"/>
    <w:rsid w:val="00CD5E32"/>
    <w:rsid w:val="00CF320A"/>
    <w:rsid w:val="00D07CDB"/>
    <w:rsid w:val="00D22593"/>
    <w:rsid w:val="00D22624"/>
    <w:rsid w:val="00D57C72"/>
    <w:rsid w:val="00D8389F"/>
    <w:rsid w:val="00D90BA0"/>
    <w:rsid w:val="00DC00BB"/>
    <w:rsid w:val="00DC4E84"/>
    <w:rsid w:val="00DD3B6D"/>
    <w:rsid w:val="00DE7A27"/>
    <w:rsid w:val="00E002A6"/>
    <w:rsid w:val="00E04B10"/>
    <w:rsid w:val="00E0563C"/>
    <w:rsid w:val="00E3258A"/>
    <w:rsid w:val="00E413E1"/>
    <w:rsid w:val="00E64C11"/>
    <w:rsid w:val="00EA1808"/>
    <w:rsid w:val="00ED318C"/>
    <w:rsid w:val="00F07E2D"/>
    <w:rsid w:val="00F2007B"/>
    <w:rsid w:val="00F2354C"/>
    <w:rsid w:val="00F5404C"/>
    <w:rsid w:val="00F55A3D"/>
    <w:rsid w:val="00F83A0C"/>
    <w:rsid w:val="00F92E2D"/>
    <w:rsid w:val="00FA6FFF"/>
    <w:rsid w:val="00FB4458"/>
    <w:rsid w:val="00FF0F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D40"/>
    <w:pPr>
      <w:spacing w:after="200" w:line="276" w:lineRule="auto"/>
    </w:pPr>
    <w:rPr>
      <w:sz w:val="28"/>
      <w:szCs w:val="28"/>
      <w:lang w:eastAsia="en-US"/>
    </w:rPr>
  </w:style>
  <w:style w:type="paragraph" w:styleId="1">
    <w:name w:val="heading 1"/>
    <w:basedOn w:val="a"/>
    <w:next w:val="a"/>
    <w:link w:val="10"/>
    <w:qFormat/>
    <w:rsid w:val="00CF320A"/>
    <w:pPr>
      <w:keepNext/>
      <w:spacing w:after="0" w:line="240" w:lineRule="auto"/>
      <w:jc w:val="center"/>
      <w:outlineLvl w:val="0"/>
    </w:pPr>
    <w:rPr>
      <w:rFonts w:eastAsia="Times New Roman"/>
      <w:b/>
      <w:sz w:val="36"/>
      <w:szCs w:val="20"/>
      <w:lang w:eastAsia="ru-RU"/>
    </w:rPr>
  </w:style>
  <w:style w:type="paragraph" w:styleId="3">
    <w:name w:val="heading 3"/>
    <w:basedOn w:val="a"/>
    <w:next w:val="a"/>
    <w:link w:val="30"/>
    <w:uiPriority w:val="9"/>
    <w:unhideWhenUsed/>
    <w:qFormat/>
    <w:rsid w:val="008232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458"/>
    <w:pPr>
      <w:spacing w:after="0" w:line="240" w:lineRule="auto"/>
    </w:pPr>
    <w:rPr>
      <w:rFonts w:ascii="Tahoma" w:hAnsi="Tahoma"/>
      <w:sz w:val="16"/>
      <w:szCs w:val="16"/>
    </w:rPr>
  </w:style>
  <w:style w:type="character" w:customStyle="1" w:styleId="a4">
    <w:name w:val="Текст выноски Знак"/>
    <w:link w:val="a3"/>
    <w:uiPriority w:val="99"/>
    <w:semiHidden/>
    <w:rsid w:val="00FB4458"/>
    <w:rPr>
      <w:rFonts w:ascii="Tahoma" w:hAnsi="Tahoma" w:cs="Tahoma"/>
      <w:sz w:val="16"/>
      <w:szCs w:val="16"/>
    </w:rPr>
  </w:style>
  <w:style w:type="paragraph" w:styleId="a5">
    <w:name w:val="Block Text"/>
    <w:basedOn w:val="a"/>
    <w:rsid w:val="00E3258A"/>
    <w:pPr>
      <w:spacing w:after="0" w:line="240" w:lineRule="auto"/>
      <w:ind w:left="1134" w:right="1318"/>
      <w:jc w:val="center"/>
    </w:pPr>
    <w:rPr>
      <w:rFonts w:eastAsia="Times New Roman"/>
      <w:b/>
      <w:bCs/>
      <w:szCs w:val="20"/>
      <w:lang w:eastAsia="ru-RU"/>
    </w:rPr>
  </w:style>
  <w:style w:type="table" w:styleId="a6">
    <w:name w:val="Table Grid"/>
    <w:basedOn w:val="a1"/>
    <w:uiPriority w:val="59"/>
    <w:rsid w:val="007B4F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CF320A"/>
    <w:rPr>
      <w:rFonts w:eastAsia="Times New Roman"/>
      <w:b/>
      <w:sz w:val="36"/>
    </w:rPr>
  </w:style>
  <w:style w:type="paragraph" w:customStyle="1" w:styleId="11">
    <w:name w:val="Цитата1"/>
    <w:basedOn w:val="a"/>
    <w:rsid w:val="00100600"/>
    <w:pPr>
      <w:suppressAutoHyphens/>
      <w:spacing w:after="0" w:line="240" w:lineRule="auto"/>
      <w:ind w:left="1134" w:right="1318"/>
      <w:jc w:val="center"/>
    </w:pPr>
    <w:rPr>
      <w:rFonts w:eastAsia="Times New Roman"/>
      <w:b/>
      <w:bCs/>
      <w:szCs w:val="20"/>
      <w:lang w:eastAsia="ar-SA"/>
    </w:rPr>
  </w:style>
  <w:style w:type="paragraph" w:customStyle="1" w:styleId="2">
    <w:name w:val="Цитата2"/>
    <w:basedOn w:val="a"/>
    <w:rsid w:val="008F6397"/>
    <w:pPr>
      <w:suppressAutoHyphens/>
      <w:overflowPunct w:val="0"/>
      <w:autoSpaceDE w:val="0"/>
      <w:autoSpaceDN w:val="0"/>
      <w:adjustRightInd w:val="0"/>
      <w:spacing w:after="0" w:line="100" w:lineRule="atLeast"/>
      <w:ind w:left="1134" w:right="1318"/>
      <w:jc w:val="center"/>
      <w:textAlignment w:val="baseline"/>
    </w:pPr>
    <w:rPr>
      <w:rFonts w:eastAsia="Times New Roman"/>
      <w:b/>
      <w:kern w:val="1"/>
      <w:szCs w:val="20"/>
      <w:lang w:eastAsia="ru-RU"/>
    </w:rPr>
  </w:style>
  <w:style w:type="character" w:customStyle="1" w:styleId="BalloonTextChar">
    <w:name w:val="Balloon Text Char"/>
    <w:basedOn w:val="a0"/>
    <w:rsid w:val="008F6397"/>
    <w:rPr>
      <w:rFonts w:ascii="Tahoma" w:hAnsi="Tahoma"/>
      <w:sz w:val="16"/>
    </w:rPr>
  </w:style>
  <w:style w:type="paragraph" w:styleId="a7">
    <w:name w:val="List Paragraph"/>
    <w:basedOn w:val="a"/>
    <w:uiPriority w:val="34"/>
    <w:qFormat/>
    <w:rsid w:val="00D8389F"/>
    <w:pPr>
      <w:ind w:left="720"/>
      <w:contextualSpacing/>
    </w:pPr>
  </w:style>
  <w:style w:type="paragraph" w:customStyle="1" w:styleId="ConsPlusTitle">
    <w:name w:val="ConsPlusTitle"/>
    <w:uiPriority w:val="99"/>
    <w:rsid w:val="005D4D05"/>
    <w:pPr>
      <w:widowControl w:val="0"/>
      <w:autoSpaceDE w:val="0"/>
      <w:autoSpaceDN w:val="0"/>
      <w:adjustRightInd w:val="0"/>
    </w:pPr>
    <w:rPr>
      <w:rFonts w:ascii="Arial" w:eastAsia="Times New Roman" w:hAnsi="Arial" w:cs="Arial"/>
      <w:b/>
      <w:bCs/>
    </w:rPr>
  </w:style>
  <w:style w:type="character" w:customStyle="1" w:styleId="30">
    <w:name w:val="Заголовок 3 Знак"/>
    <w:basedOn w:val="a0"/>
    <w:link w:val="3"/>
    <w:uiPriority w:val="9"/>
    <w:rsid w:val="008232C2"/>
    <w:rPr>
      <w:rFonts w:asciiTheme="majorHAnsi" w:eastAsiaTheme="majorEastAsia" w:hAnsiTheme="majorHAnsi" w:cstheme="majorBidi"/>
      <w:b/>
      <w:bCs/>
      <w:color w:val="4F81BD" w:themeColor="accent1"/>
      <w:sz w:val="28"/>
      <w:szCs w:val="28"/>
      <w:lang w:eastAsia="en-US"/>
    </w:rPr>
  </w:style>
  <w:style w:type="paragraph" w:styleId="a8">
    <w:name w:val="Normal (Web)"/>
    <w:basedOn w:val="a"/>
    <w:rsid w:val="008232C2"/>
    <w:pPr>
      <w:spacing w:before="100" w:beforeAutospacing="1" w:after="100" w:afterAutospacing="1" w:line="240" w:lineRule="auto"/>
    </w:pPr>
    <w:rPr>
      <w:rFonts w:eastAsia="Times New Roman"/>
      <w:sz w:val="24"/>
      <w:szCs w:val="24"/>
      <w:lang w:eastAsia="ru-RU"/>
    </w:rPr>
  </w:style>
  <w:style w:type="character" w:styleId="a9">
    <w:name w:val="Hyperlink"/>
    <w:basedOn w:val="a0"/>
    <w:uiPriority w:val="99"/>
    <w:rsid w:val="009F6553"/>
    <w:rPr>
      <w:rFonts w:cs="Times New Roman"/>
      <w:color w:val="0066CC"/>
      <w:u w:val="single"/>
    </w:rPr>
  </w:style>
  <w:style w:type="character" w:customStyle="1" w:styleId="20">
    <w:name w:val="Основной текст (2)"/>
    <w:basedOn w:val="a0"/>
    <w:uiPriority w:val="99"/>
    <w:rsid w:val="009F6553"/>
    <w:rPr>
      <w:rFonts w:ascii="Sylfaen" w:hAnsi="Sylfaen" w:cs="Sylfaen"/>
      <w:b/>
      <w:bCs/>
      <w:sz w:val="21"/>
      <w:szCs w:val="21"/>
      <w:u w:val="none"/>
    </w:rPr>
  </w:style>
  <w:style w:type="character" w:customStyle="1" w:styleId="5">
    <w:name w:val="Основной текст (5)_"/>
    <w:basedOn w:val="a0"/>
    <w:link w:val="51"/>
    <w:uiPriority w:val="99"/>
    <w:locked/>
    <w:rsid w:val="009F6553"/>
    <w:rPr>
      <w:rFonts w:ascii="Sylfaen" w:hAnsi="Sylfaen" w:cs="Sylfaen"/>
      <w:b/>
      <w:bCs/>
      <w:sz w:val="27"/>
      <w:szCs w:val="27"/>
      <w:shd w:val="clear" w:color="auto" w:fill="FFFFFF"/>
    </w:rPr>
  </w:style>
  <w:style w:type="character" w:customStyle="1" w:styleId="50">
    <w:name w:val="Основной текст (5)"/>
    <w:basedOn w:val="5"/>
    <w:uiPriority w:val="99"/>
    <w:rsid w:val="009F6553"/>
    <w:rPr>
      <w:rFonts w:ascii="Sylfaen" w:hAnsi="Sylfaen" w:cs="Sylfaen"/>
      <w:b/>
      <w:bCs/>
      <w:sz w:val="27"/>
      <w:szCs w:val="27"/>
      <w:shd w:val="clear" w:color="auto" w:fill="FFFFFF"/>
    </w:rPr>
  </w:style>
  <w:style w:type="character" w:customStyle="1" w:styleId="12">
    <w:name w:val="Основной текст Знак1"/>
    <w:basedOn w:val="a0"/>
    <w:link w:val="aa"/>
    <w:uiPriority w:val="99"/>
    <w:locked/>
    <w:rsid w:val="009F6553"/>
    <w:rPr>
      <w:rFonts w:ascii="Sylfaen" w:hAnsi="Sylfaen" w:cs="Sylfaen"/>
      <w:sz w:val="26"/>
      <w:szCs w:val="26"/>
      <w:shd w:val="clear" w:color="auto" w:fill="FFFFFF"/>
    </w:rPr>
  </w:style>
  <w:style w:type="paragraph" w:styleId="aa">
    <w:name w:val="Body Text"/>
    <w:basedOn w:val="a"/>
    <w:link w:val="12"/>
    <w:uiPriority w:val="99"/>
    <w:rsid w:val="009F6553"/>
    <w:pPr>
      <w:widowControl w:val="0"/>
      <w:shd w:val="clear" w:color="auto" w:fill="FFFFFF"/>
      <w:spacing w:before="300" w:after="300" w:line="322" w:lineRule="exact"/>
      <w:jc w:val="both"/>
    </w:pPr>
    <w:rPr>
      <w:rFonts w:ascii="Sylfaen" w:hAnsi="Sylfaen" w:cs="Sylfaen"/>
      <w:sz w:val="26"/>
      <w:szCs w:val="26"/>
      <w:lang w:eastAsia="ru-RU"/>
    </w:rPr>
  </w:style>
  <w:style w:type="character" w:customStyle="1" w:styleId="ab">
    <w:name w:val="Основной текст Знак"/>
    <w:basedOn w:val="a0"/>
    <w:uiPriority w:val="99"/>
    <w:semiHidden/>
    <w:rsid w:val="009F6553"/>
    <w:rPr>
      <w:sz w:val="28"/>
      <w:szCs w:val="28"/>
      <w:lang w:eastAsia="en-US"/>
    </w:rPr>
  </w:style>
  <w:style w:type="character" w:customStyle="1" w:styleId="ac">
    <w:name w:val="Основной текст + Курсив"/>
    <w:basedOn w:val="12"/>
    <w:uiPriority w:val="99"/>
    <w:rsid w:val="009F6553"/>
    <w:rPr>
      <w:rFonts w:ascii="Sylfaen" w:hAnsi="Sylfaen" w:cs="Sylfaen"/>
      <w:i/>
      <w:iCs/>
      <w:sz w:val="26"/>
      <w:szCs w:val="26"/>
      <w:shd w:val="clear" w:color="auto" w:fill="FFFFFF"/>
    </w:rPr>
  </w:style>
  <w:style w:type="character" w:customStyle="1" w:styleId="100">
    <w:name w:val="Основной текст (10)_"/>
    <w:basedOn w:val="a0"/>
    <w:link w:val="101"/>
    <w:uiPriority w:val="99"/>
    <w:locked/>
    <w:rsid w:val="009F6553"/>
    <w:rPr>
      <w:rFonts w:ascii="Consolas" w:hAnsi="Consolas" w:cs="Consolas"/>
      <w:sz w:val="8"/>
      <w:szCs w:val="8"/>
      <w:shd w:val="clear" w:color="auto" w:fill="FFFFFF"/>
      <w:lang w:val="en-US" w:eastAsia="en-US"/>
    </w:rPr>
  </w:style>
  <w:style w:type="character" w:customStyle="1" w:styleId="10Sylfaen">
    <w:name w:val="Основной текст (10) + Sylfaen"/>
    <w:basedOn w:val="100"/>
    <w:uiPriority w:val="99"/>
    <w:rsid w:val="009F6553"/>
    <w:rPr>
      <w:rFonts w:ascii="Sylfaen" w:hAnsi="Sylfaen" w:cs="Sylfaen"/>
      <w:sz w:val="8"/>
      <w:szCs w:val="8"/>
      <w:shd w:val="clear" w:color="auto" w:fill="FFFFFF"/>
      <w:lang w:val="en-US" w:eastAsia="en-US"/>
    </w:rPr>
  </w:style>
  <w:style w:type="character" w:customStyle="1" w:styleId="102">
    <w:name w:val="Основной текст (10)"/>
    <w:basedOn w:val="100"/>
    <w:uiPriority w:val="99"/>
    <w:rsid w:val="009F6553"/>
    <w:rPr>
      <w:rFonts w:ascii="Consolas" w:hAnsi="Consolas" w:cs="Consolas"/>
      <w:sz w:val="8"/>
      <w:szCs w:val="8"/>
      <w:shd w:val="clear" w:color="auto" w:fill="FFFFFF"/>
      <w:lang w:val="en-US" w:eastAsia="en-US"/>
    </w:rPr>
  </w:style>
  <w:style w:type="character" w:customStyle="1" w:styleId="11pt">
    <w:name w:val="Основной текст + 11 pt"/>
    <w:aliases w:val="Полужирный"/>
    <w:basedOn w:val="12"/>
    <w:uiPriority w:val="99"/>
    <w:rsid w:val="009F6553"/>
    <w:rPr>
      <w:rFonts w:ascii="Sylfaen" w:hAnsi="Sylfaen" w:cs="Sylfaen"/>
      <w:b/>
      <w:bCs/>
      <w:sz w:val="22"/>
      <w:szCs w:val="22"/>
      <w:shd w:val="clear" w:color="auto" w:fill="FFFFFF"/>
      <w:lang w:val="en-US" w:eastAsia="en-US"/>
    </w:rPr>
  </w:style>
  <w:style w:type="character" w:customStyle="1" w:styleId="13">
    <w:name w:val="Основной текст + Курсив1"/>
    <w:basedOn w:val="12"/>
    <w:uiPriority w:val="99"/>
    <w:rsid w:val="009F6553"/>
    <w:rPr>
      <w:rFonts w:ascii="Sylfaen" w:hAnsi="Sylfaen" w:cs="Sylfaen"/>
      <w:i/>
      <w:iCs/>
      <w:sz w:val="26"/>
      <w:szCs w:val="26"/>
      <w:shd w:val="clear" w:color="auto" w:fill="FFFFFF"/>
    </w:rPr>
  </w:style>
  <w:style w:type="character" w:customStyle="1" w:styleId="21">
    <w:name w:val="Заголовок №2_"/>
    <w:basedOn w:val="a0"/>
    <w:link w:val="210"/>
    <w:uiPriority w:val="99"/>
    <w:locked/>
    <w:rsid w:val="009F6553"/>
    <w:rPr>
      <w:rFonts w:ascii="Sylfaen" w:hAnsi="Sylfaen" w:cs="Sylfaen"/>
      <w:b/>
      <w:bCs/>
      <w:sz w:val="27"/>
      <w:szCs w:val="27"/>
      <w:shd w:val="clear" w:color="auto" w:fill="FFFFFF"/>
    </w:rPr>
  </w:style>
  <w:style w:type="character" w:customStyle="1" w:styleId="22">
    <w:name w:val="Заголовок №2"/>
    <w:basedOn w:val="21"/>
    <w:uiPriority w:val="99"/>
    <w:rsid w:val="009F6553"/>
    <w:rPr>
      <w:rFonts w:ascii="Sylfaen" w:hAnsi="Sylfaen" w:cs="Sylfaen"/>
      <w:b/>
      <w:bCs/>
      <w:sz w:val="27"/>
      <w:szCs w:val="27"/>
      <w:shd w:val="clear" w:color="auto" w:fill="FFFFFF"/>
    </w:rPr>
  </w:style>
  <w:style w:type="character" w:customStyle="1" w:styleId="TimesNewRoman">
    <w:name w:val="Основной текст + Times New Roman"/>
    <w:aliases w:val="13,5 pt12"/>
    <w:basedOn w:val="12"/>
    <w:uiPriority w:val="99"/>
    <w:rsid w:val="009F6553"/>
    <w:rPr>
      <w:rFonts w:ascii="Times New Roman" w:hAnsi="Times New Roman" w:cs="Times New Roman"/>
      <w:sz w:val="27"/>
      <w:szCs w:val="27"/>
      <w:shd w:val="clear" w:color="auto" w:fill="FFFFFF"/>
    </w:rPr>
  </w:style>
  <w:style w:type="paragraph" w:customStyle="1" w:styleId="51">
    <w:name w:val="Основной текст (5)1"/>
    <w:basedOn w:val="a"/>
    <w:link w:val="5"/>
    <w:uiPriority w:val="99"/>
    <w:rsid w:val="009F6553"/>
    <w:pPr>
      <w:widowControl w:val="0"/>
      <w:shd w:val="clear" w:color="auto" w:fill="FFFFFF"/>
      <w:spacing w:after="60" w:line="240" w:lineRule="atLeast"/>
      <w:jc w:val="center"/>
    </w:pPr>
    <w:rPr>
      <w:rFonts w:ascii="Sylfaen" w:hAnsi="Sylfaen" w:cs="Sylfaen"/>
      <w:b/>
      <w:bCs/>
      <w:sz w:val="27"/>
      <w:szCs w:val="27"/>
      <w:lang w:eastAsia="ru-RU"/>
    </w:rPr>
  </w:style>
  <w:style w:type="paragraph" w:customStyle="1" w:styleId="101">
    <w:name w:val="Основной текст (10)1"/>
    <w:basedOn w:val="a"/>
    <w:link w:val="100"/>
    <w:uiPriority w:val="99"/>
    <w:rsid w:val="009F6553"/>
    <w:pPr>
      <w:widowControl w:val="0"/>
      <w:shd w:val="clear" w:color="auto" w:fill="FFFFFF"/>
      <w:spacing w:after="0" w:line="240" w:lineRule="atLeast"/>
    </w:pPr>
    <w:rPr>
      <w:rFonts w:ascii="Consolas" w:hAnsi="Consolas" w:cs="Consolas"/>
      <w:sz w:val="8"/>
      <w:szCs w:val="8"/>
      <w:lang w:val="en-US"/>
    </w:rPr>
  </w:style>
  <w:style w:type="paragraph" w:customStyle="1" w:styleId="210">
    <w:name w:val="Заголовок №21"/>
    <w:basedOn w:val="a"/>
    <w:link w:val="21"/>
    <w:uiPriority w:val="99"/>
    <w:rsid w:val="009F6553"/>
    <w:pPr>
      <w:widowControl w:val="0"/>
      <w:shd w:val="clear" w:color="auto" w:fill="FFFFFF"/>
      <w:spacing w:before="300" w:after="420" w:line="240" w:lineRule="atLeast"/>
      <w:ind w:hanging="200"/>
      <w:jc w:val="center"/>
      <w:outlineLvl w:val="1"/>
    </w:pPr>
    <w:rPr>
      <w:rFonts w:ascii="Sylfaen" w:hAnsi="Sylfaen" w:cs="Sylfaen"/>
      <w:b/>
      <w:bCs/>
      <w:sz w:val="27"/>
      <w:szCs w:val="27"/>
      <w:lang w:eastAsia="ru-RU"/>
    </w:rPr>
  </w:style>
  <w:style w:type="paragraph" w:styleId="ad">
    <w:name w:val="Body Text Indent"/>
    <w:basedOn w:val="a"/>
    <w:link w:val="ae"/>
    <w:uiPriority w:val="99"/>
    <w:semiHidden/>
    <w:unhideWhenUsed/>
    <w:rsid w:val="00EA1808"/>
    <w:pPr>
      <w:spacing w:after="120"/>
      <w:ind w:left="283"/>
    </w:pPr>
    <w:rPr>
      <w:rFonts w:asciiTheme="minorHAnsi" w:eastAsiaTheme="minorEastAsia" w:hAnsiTheme="minorHAnsi" w:cstheme="minorBidi"/>
      <w:sz w:val="22"/>
      <w:szCs w:val="22"/>
      <w:lang w:eastAsia="ru-RU"/>
    </w:rPr>
  </w:style>
  <w:style w:type="character" w:customStyle="1" w:styleId="ae">
    <w:name w:val="Основной текст с отступом Знак"/>
    <w:basedOn w:val="a0"/>
    <w:link w:val="ad"/>
    <w:uiPriority w:val="99"/>
    <w:semiHidden/>
    <w:rsid w:val="00EA1808"/>
    <w:rPr>
      <w:rFonts w:asciiTheme="minorHAnsi" w:eastAsiaTheme="minorEastAsia" w:hAnsiTheme="minorHAnsi" w:cstheme="minorBidi"/>
      <w:sz w:val="22"/>
      <w:szCs w:val="22"/>
    </w:rPr>
  </w:style>
  <w:style w:type="character" w:customStyle="1" w:styleId="130">
    <w:name w:val="Основной текст (13)_"/>
    <w:basedOn w:val="a0"/>
    <w:link w:val="131"/>
    <w:uiPriority w:val="99"/>
    <w:locked/>
    <w:rsid w:val="00614758"/>
    <w:rPr>
      <w:b/>
      <w:bCs/>
      <w:sz w:val="23"/>
      <w:szCs w:val="23"/>
      <w:shd w:val="clear" w:color="auto" w:fill="FFFFFF"/>
    </w:rPr>
  </w:style>
  <w:style w:type="character" w:customStyle="1" w:styleId="132">
    <w:name w:val="Основной текст (13)"/>
    <w:basedOn w:val="130"/>
    <w:uiPriority w:val="99"/>
    <w:rsid w:val="00614758"/>
    <w:rPr>
      <w:b/>
      <w:bCs/>
      <w:sz w:val="23"/>
      <w:szCs w:val="23"/>
      <w:shd w:val="clear" w:color="auto" w:fill="FFFFFF"/>
    </w:rPr>
  </w:style>
  <w:style w:type="paragraph" w:customStyle="1" w:styleId="131">
    <w:name w:val="Основной текст (13)1"/>
    <w:basedOn w:val="a"/>
    <w:link w:val="130"/>
    <w:uiPriority w:val="99"/>
    <w:rsid w:val="00614758"/>
    <w:pPr>
      <w:widowControl w:val="0"/>
      <w:shd w:val="clear" w:color="auto" w:fill="FFFFFF"/>
      <w:spacing w:before="60" w:after="0" w:line="278" w:lineRule="exact"/>
      <w:ind w:hanging="340"/>
      <w:jc w:val="center"/>
    </w:pPr>
    <w:rPr>
      <w:b/>
      <w:bCs/>
      <w:sz w:val="23"/>
      <w:szCs w:val="23"/>
      <w:lang w:eastAsia="ru-RU"/>
    </w:rPr>
  </w:style>
  <w:style w:type="character" w:customStyle="1" w:styleId="pt-a0">
    <w:name w:val="pt-a0"/>
    <w:rsid w:val="00945675"/>
  </w:style>
  <w:style w:type="paragraph" w:customStyle="1" w:styleId="pt-a-000005">
    <w:name w:val="pt-a-000005"/>
    <w:basedOn w:val="a"/>
    <w:rsid w:val="00945675"/>
    <w:pPr>
      <w:spacing w:before="100" w:beforeAutospacing="1" w:after="100" w:afterAutospacing="1" w:line="240" w:lineRule="auto"/>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D40"/>
    <w:pPr>
      <w:spacing w:after="200" w:line="276" w:lineRule="auto"/>
    </w:pPr>
    <w:rPr>
      <w:sz w:val="28"/>
      <w:szCs w:val="28"/>
      <w:lang w:eastAsia="en-US"/>
    </w:rPr>
  </w:style>
  <w:style w:type="paragraph" w:styleId="1">
    <w:name w:val="heading 1"/>
    <w:basedOn w:val="a"/>
    <w:next w:val="a"/>
    <w:link w:val="10"/>
    <w:qFormat/>
    <w:rsid w:val="00CF320A"/>
    <w:pPr>
      <w:keepNext/>
      <w:spacing w:after="0" w:line="240" w:lineRule="auto"/>
      <w:jc w:val="center"/>
      <w:outlineLvl w:val="0"/>
    </w:pPr>
    <w:rPr>
      <w:rFonts w:eastAsia="Times New Roman"/>
      <w:b/>
      <w:sz w:val="36"/>
      <w:szCs w:val="20"/>
      <w:lang w:eastAsia="ru-RU"/>
    </w:rPr>
  </w:style>
  <w:style w:type="paragraph" w:styleId="3">
    <w:name w:val="heading 3"/>
    <w:basedOn w:val="a"/>
    <w:next w:val="a"/>
    <w:link w:val="30"/>
    <w:uiPriority w:val="9"/>
    <w:unhideWhenUsed/>
    <w:qFormat/>
    <w:rsid w:val="008232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458"/>
    <w:pPr>
      <w:spacing w:after="0" w:line="240" w:lineRule="auto"/>
    </w:pPr>
    <w:rPr>
      <w:rFonts w:ascii="Tahoma" w:hAnsi="Tahoma"/>
      <w:sz w:val="16"/>
      <w:szCs w:val="16"/>
    </w:rPr>
  </w:style>
  <w:style w:type="character" w:customStyle="1" w:styleId="a4">
    <w:name w:val="Текст выноски Знак"/>
    <w:link w:val="a3"/>
    <w:uiPriority w:val="99"/>
    <w:semiHidden/>
    <w:rsid w:val="00FB4458"/>
    <w:rPr>
      <w:rFonts w:ascii="Tahoma" w:hAnsi="Tahoma" w:cs="Tahoma"/>
      <w:sz w:val="16"/>
      <w:szCs w:val="16"/>
    </w:rPr>
  </w:style>
  <w:style w:type="paragraph" w:styleId="a5">
    <w:name w:val="Block Text"/>
    <w:basedOn w:val="a"/>
    <w:rsid w:val="00E3258A"/>
    <w:pPr>
      <w:spacing w:after="0" w:line="240" w:lineRule="auto"/>
      <w:ind w:left="1134" w:right="1318"/>
      <w:jc w:val="center"/>
    </w:pPr>
    <w:rPr>
      <w:rFonts w:eastAsia="Times New Roman"/>
      <w:b/>
      <w:bCs/>
      <w:szCs w:val="20"/>
      <w:lang w:eastAsia="ru-RU"/>
    </w:rPr>
  </w:style>
  <w:style w:type="table" w:styleId="a6">
    <w:name w:val="Table Grid"/>
    <w:basedOn w:val="a1"/>
    <w:uiPriority w:val="59"/>
    <w:rsid w:val="007B4F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CF320A"/>
    <w:rPr>
      <w:rFonts w:eastAsia="Times New Roman"/>
      <w:b/>
      <w:sz w:val="36"/>
    </w:rPr>
  </w:style>
  <w:style w:type="paragraph" w:customStyle="1" w:styleId="11">
    <w:name w:val="Цитата1"/>
    <w:basedOn w:val="a"/>
    <w:rsid w:val="00100600"/>
    <w:pPr>
      <w:suppressAutoHyphens/>
      <w:spacing w:after="0" w:line="240" w:lineRule="auto"/>
      <w:ind w:left="1134" w:right="1318"/>
      <w:jc w:val="center"/>
    </w:pPr>
    <w:rPr>
      <w:rFonts w:eastAsia="Times New Roman"/>
      <w:b/>
      <w:bCs/>
      <w:szCs w:val="20"/>
      <w:lang w:eastAsia="ar-SA"/>
    </w:rPr>
  </w:style>
  <w:style w:type="paragraph" w:customStyle="1" w:styleId="2">
    <w:name w:val="Цитата2"/>
    <w:basedOn w:val="a"/>
    <w:rsid w:val="008F6397"/>
    <w:pPr>
      <w:suppressAutoHyphens/>
      <w:overflowPunct w:val="0"/>
      <w:autoSpaceDE w:val="0"/>
      <w:autoSpaceDN w:val="0"/>
      <w:adjustRightInd w:val="0"/>
      <w:spacing w:after="0" w:line="100" w:lineRule="atLeast"/>
      <w:ind w:left="1134" w:right="1318"/>
      <w:jc w:val="center"/>
      <w:textAlignment w:val="baseline"/>
    </w:pPr>
    <w:rPr>
      <w:rFonts w:eastAsia="Times New Roman"/>
      <w:b/>
      <w:kern w:val="1"/>
      <w:szCs w:val="20"/>
      <w:lang w:eastAsia="ru-RU"/>
    </w:rPr>
  </w:style>
  <w:style w:type="character" w:customStyle="1" w:styleId="BalloonTextChar">
    <w:name w:val="Balloon Text Char"/>
    <w:basedOn w:val="a0"/>
    <w:rsid w:val="008F6397"/>
    <w:rPr>
      <w:rFonts w:ascii="Tahoma" w:hAnsi="Tahoma"/>
      <w:sz w:val="16"/>
    </w:rPr>
  </w:style>
  <w:style w:type="paragraph" w:styleId="a7">
    <w:name w:val="List Paragraph"/>
    <w:basedOn w:val="a"/>
    <w:uiPriority w:val="34"/>
    <w:qFormat/>
    <w:rsid w:val="00D8389F"/>
    <w:pPr>
      <w:ind w:left="720"/>
      <w:contextualSpacing/>
    </w:pPr>
  </w:style>
  <w:style w:type="paragraph" w:customStyle="1" w:styleId="ConsPlusTitle">
    <w:name w:val="ConsPlusTitle"/>
    <w:uiPriority w:val="99"/>
    <w:rsid w:val="005D4D05"/>
    <w:pPr>
      <w:widowControl w:val="0"/>
      <w:autoSpaceDE w:val="0"/>
      <w:autoSpaceDN w:val="0"/>
      <w:adjustRightInd w:val="0"/>
    </w:pPr>
    <w:rPr>
      <w:rFonts w:ascii="Arial" w:eastAsia="Times New Roman" w:hAnsi="Arial" w:cs="Arial"/>
      <w:b/>
      <w:bCs/>
    </w:rPr>
  </w:style>
  <w:style w:type="character" w:customStyle="1" w:styleId="30">
    <w:name w:val="Заголовок 3 Знак"/>
    <w:basedOn w:val="a0"/>
    <w:link w:val="3"/>
    <w:uiPriority w:val="9"/>
    <w:rsid w:val="008232C2"/>
    <w:rPr>
      <w:rFonts w:asciiTheme="majorHAnsi" w:eastAsiaTheme="majorEastAsia" w:hAnsiTheme="majorHAnsi" w:cstheme="majorBidi"/>
      <w:b/>
      <w:bCs/>
      <w:color w:val="4F81BD" w:themeColor="accent1"/>
      <w:sz w:val="28"/>
      <w:szCs w:val="28"/>
      <w:lang w:eastAsia="en-US"/>
    </w:rPr>
  </w:style>
  <w:style w:type="paragraph" w:styleId="a8">
    <w:name w:val="Normal (Web)"/>
    <w:basedOn w:val="a"/>
    <w:rsid w:val="008232C2"/>
    <w:pPr>
      <w:spacing w:before="100" w:beforeAutospacing="1" w:after="100" w:afterAutospacing="1" w:line="240" w:lineRule="auto"/>
    </w:pPr>
    <w:rPr>
      <w:rFonts w:eastAsia="Times New Roman"/>
      <w:sz w:val="24"/>
      <w:szCs w:val="24"/>
      <w:lang w:eastAsia="ru-RU"/>
    </w:rPr>
  </w:style>
  <w:style w:type="character" w:styleId="a9">
    <w:name w:val="Hyperlink"/>
    <w:basedOn w:val="a0"/>
    <w:uiPriority w:val="99"/>
    <w:rsid w:val="009F6553"/>
    <w:rPr>
      <w:rFonts w:cs="Times New Roman"/>
      <w:color w:val="0066CC"/>
      <w:u w:val="single"/>
    </w:rPr>
  </w:style>
  <w:style w:type="character" w:customStyle="1" w:styleId="20">
    <w:name w:val="Основной текст (2)"/>
    <w:basedOn w:val="a0"/>
    <w:uiPriority w:val="99"/>
    <w:rsid w:val="009F6553"/>
    <w:rPr>
      <w:rFonts w:ascii="Sylfaen" w:hAnsi="Sylfaen" w:cs="Sylfaen"/>
      <w:b/>
      <w:bCs/>
      <w:sz w:val="21"/>
      <w:szCs w:val="21"/>
      <w:u w:val="none"/>
    </w:rPr>
  </w:style>
  <w:style w:type="character" w:customStyle="1" w:styleId="5">
    <w:name w:val="Основной текст (5)_"/>
    <w:basedOn w:val="a0"/>
    <w:link w:val="51"/>
    <w:uiPriority w:val="99"/>
    <w:locked/>
    <w:rsid w:val="009F6553"/>
    <w:rPr>
      <w:rFonts w:ascii="Sylfaen" w:hAnsi="Sylfaen" w:cs="Sylfaen"/>
      <w:b/>
      <w:bCs/>
      <w:sz w:val="27"/>
      <w:szCs w:val="27"/>
      <w:shd w:val="clear" w:color="auto" w:fill="FFFFFF"/>
    </w:rPr>
  </w:style>
  <w:style w:type="character" w:customStyle="1" w:styleId="50">
    <w:name w:val="Основной текст (5)"/>
    <w:basedOn w:val="5"/>
    <w:uiPriority w:val="99"/>
    <w:rsid w:val="009F6553"/>
    <w:rPr>
      <w:rFonts w:ascii="Sylfaen" w:hAnsi="Sylfaen" w:cs="Sylfaen"/>
      <w:b/>
      <w:bCs/>
      <w:sz w:val="27"/>
      <w:szCs w:val="27"/>
      <w:shd w:val="clear" w:color="auto" w:fill="FFFFFF"/>
    </w:rPr>
  </w:style>
  <w:style w:type="character" w:customStyle="1" w:styleId="12">
    <w:name w:val="Основной текст Знак1"/>
    <w:basedOn w:val="a0"/>
    <w:link w:val="aa"/>
    <w:uiPriority w:val="99"/>
    <w:locked/>
    <w:rsid w:val="009F6553"/>
    <w:rPr>
      <w:rFonts w:ascii="Sylfaen" w:hAnsi="Sylfaen" w:cs="Sylfaen"/>
      <w:sz w:val="26"/>
      <w:szCs w:val="26"/>
      <w:shd w:val="clear" w:color="auto" w:fill="FFFFFF"/>
    </w:rPr>
  </w:style>
  <w:style w:type="paragraph" w:styleId="aa">
    <w:name w:val="Body Text"/>
    <w:basedOn w:val="a"/>
    <w:link w:val="12"/>
    <w:uiPriority w:val="99"/>
    <w:rsid w:val="009F6553"/>
    <w:pPr>
      <w:widowControl w:val="0"/>
      <w:shd w:val="clear" w:color="auto" w:fill="FFFFFF"/>
      <w:spacing w:before="300" w:after="300" w:line="322" w:lineRule="exact"/>
      <w:jc w:val="both"/>
    </w:pPr>
    <w:rPr>
      <w:rFonts w:ascii="Sylfaen" w:hAnsi="Sylfaen" w:cs="Sylfaen"/>
      <w:sz w:val="26"/>
      <w:szCs w:val="26"/>
      <w:lang w:eastAsia="ru-RU"/>
    </w:rPr>
  </w:style>
  <w:style w:type="character" w:customStyle="1" w:styleId="ab">
    <w:name w:val="Основной текст Знак"/>
    <w:basedOn w:val="a0"/>
    <w:uiPriority w:val="99"/>
    <w:semiHidden/>
    <w:rsid w:val="009F6553"/>
    <w:rPr>
      <w:sz w:val="28"/>
      <w:szCs w:val="28"/>
      <w:lang w:eastAsia="en-US"/>
    </w:rPr>
  </w:style>
  <w:style w:type="character" w:customStyle="1" w:styleId="ac">
    <w:name w:val="Основной текст + Курсив"/>
    <w:basedOn w:val="12"/>
    <w:uiPriority w:val="99"/>
    <w:rsid w:val="009F6553"/>
    <w:rPr>
      <w:rFonts w:ascii="Sylfaen" w:hAnsi="Sylfaen" w:cs="Sylfaen"/>
      <w:i/>
      <w:iCs/>
      <w:sz w:val="26"/>
      <w:szCs w:val="26"/>
      <w:shd w:val="clear" w:color="auto" w:fill="FFFFFF"/>
    </w:rPr>
  </w:style>
  <w:style w:type="character" w:customStyle="1" w:styleId="100">
    <w:name w:val="Основной текст (10)_"/>
    <w:basedOn w:val="a0"/>
    <w:link w:val="101"/>
    <w:uiPriority w:val="99"/>
    <w:locked/>
    <w:rsid w:val="009F6553"/>
    <w:rPr>
      <w:rFonts w:ascii="Consolas" w:hAnsi="Consolas" w:cs="Consolas"/>
      <w:sz w:val="8"/>
      <w:szCs w:val="8"/>
      <w:shd w:val="clear" w:color="auto" w:fill="FFFFFF"/>
      <w:lang w:val="en-US" w:eastAsia="en-US"/>
    </w:rPr>
  </w:style>
  <w:style w:type="character" w:customStyle="1" w:styleId="10Sylfaen">
    <w:name w:val="Основной текст (10) + Sylfaen"/>
    <w:basedOn w:val="100"/>
    <w:uiPriority w:val="99"/>
    <w:rsid w:val="009F6553"/>
    <w:rPr>
      <w:rFonts w:ascii="Sylfaen" w:hAnsi="Sylfaen" w:cs="Sylfaen"/>
      <w:sz w:val="8"/>
      <w:szCs w:val="8"/>
      <w:shd w:val="clear" w:color="auto" w:fill="FFFFFF"/>
      <w:lang w:val="en-US" w:eastAsia="en-US"/>
    </w:rPr>
  </w:style>
  <w:style w:type="character" w:customStyle="1" w:styleId="102">
    <w:name w:val="Основной текст (10)"/>
    <w:basedOn w:val="100"/>
    <w:uiPriority w:val="99"/>
    <w:rsid w:val="009F6553"/>
    <w:rPr>
      <w:rFonts w:ascii="Consolas" w:hAnsi="Consolas" w:cs="Consolas"/>
      <w:sz w:val="8"/>
      <w:szCs w:val="8"/>
      <w:shd w:val="clear" w:color="auto" w:fill="FFFFFF"/>
      <w:lang w:val="en-US" w:eastAsia="en-US"/>
    </w:rPr>
  </w:style>
  <w:style w:type="character" w:customStyle="1" w:styleId="11pt">
    <w:name w:val="Основной текст + 11 pt"/>
    <w:aliases w:val="Полужирный"/>
    <w:basedOn w:val="12"/>
    <w:uiPriority w:val="99"/>
    <w:rsid w:val="009F6553"/>
    <w:rPr>
      <w:rFonts w:ascii="Sylfaen" w:hAnsi="Sylfaen" w:cs="Sylfaen"/>
      <w:b/>
      <w:bCs/>
      <w:sz w:val="22"/>
      <w:szCs w:val="22"/>
      <w:shd w:val="clear" w:color="auto" w:fill="FFFFFF"/>
      <w:lang w:val="en-US" w:eastAsia="en-US"/>
    </w:rPr>
  </w:style>
  <w:style w:type="character" w:customStyle="1" w:styleId="13">
    <w:name w:val="Основной текст + Курсив1"/>
    <w:basedOn w:val="12"/>
    <w:uiPriority w:val="99"/>
    <w:rsid w:val="009F6553"/>
    <w:rPr>
      <w:rFonts w:ascii="Sylfaen" w:hAnsi="Sylfaen" w:cs="Sylfaen"/>
      <w:i/>
      <w:iCs/>
      <w:sz w:val="26"/>
      <w:szCs w:val="26"/>
      <w:shd w:val="clear" w:color="auto" w:fill="FFFFFF"/>
    </w:rPr>
  </w:style>
  <w:style w:type="character" w:customStyle="1" w:styleId="21">
    <w:name w:val="Заголовок №2_"/>
    <w:basedOn w:val="a0"/>
    <w:link w:val="210"/>
    <w:uiPriority w:val="99"/>
    <w:locked/>
    <w:rsid w:val="009F6553"/>
    <w:rPr>
      <w:rFonts w:ascii="Sylfaen" w:hAnsi="Sylfaen" w:cs="Sylfaen"/>
      <w:b/>
      <w:bCs/>
      <w:sz w:val="27"/>
      <w:szCs w:val="27"/>
      <w:shd w:val="clear" w:color="auto" w:fill="FFFFFF"/>
    </w:rPr>
  </w:style>
  <w:style w:type="character" w:customStyle="1" w:styleId="22">
    <w:name w:val="Заголовок №2"/>
    <w:basedOn w:val="21"/>
    <w:uiPriority w:val="99"/>
    <w:rsid w:val="009F6553"/>
    <w:rPr>
      <w:rFonts w:ascii="Sylfaen" w:hAnsi="Sylfaen" w:cs="Sylfaen"/>
      <w:b/>
      <w:bCs/>
      <w:sz w:val="27"/>
      <w:szCs w:val="27"/>
      <w:shd w:val="clear" w:color="auto" w:fill="FFFFFF"/>
    </w:rPr>
  </w:style>
  <w:style w:type="character" w:customStyle="1" w:styleId="TimesNewRoman">
    <w:name w:val="Основной текст + Times New Roman"/>
    <w:aliases w:val="13,5 pt12"/>
    <w:basedOn w:val="12"/>
    <w:uiPriority w:val="99"/>
    <w:rsid w:val="009F6553"/>
    <w:rPr>
      <w:rFonts w:ascii="Times New Roman" w:hAnsi="Times New Roman" w:cs="Times New Roman"/>
      <w:sz w:val="27"/>
      <w:szCs w:val="27"/>
      <w:shd w:val="clear" w:color="auto" w:fill="FFFFFF"/>
    </w:rPr>
  </w:style>
  <w:style w:type="paragraph" w:customStyle="1" w:styleId="51">
    <w:name w:val="Основной текст (5)1"/>
    <w:basedOn w:val="a"/>
    <w:link w:val="5"/>
    <w:uiPriority w:val="99"/>
    <w:rsid w:val="009F6553"/>
    <w:pPr>
      <w:widowControl w:val="0"/>
      <w:shd w:val="clear" w:color="auto" w:fill="FFFFFF"/>
      <w:spacing w:after="60" w:line="240" w:lineRule="atLeast"/>
      <w:jc w:val="center"/>
    </w:pPr>
    <w:rPr>
      <w:rFonts w:ascii="Sylfaen" w:hAnsi="Sylfaen" w:cs="Sylfaen"/>
      <w:b/>
      <w:bCs/>
      <w:sz w:val="27"/>
      <w:szCs w:val="27"/>
      <w:lang w:eastAsia="ru-RU"/>
    </w:rPr>
  </w:style>
  <w:style w:type="paragraph" w:customStyle="1" w:styleId="101">
    <w:name w:val="Основной текст (10)1"/>
    <w:basedOn w:val="a"/>
    <w:link w:val="100"/>
    <w:uiPriority w:val="99"/>
    <w:rsid w:val="009F6553"/>
    <w:pPr>
      <w:widowControl w:val="0"/>
      <w:shd w:val="clear" w:color="auto" w:fill="FFFFFF"/>
      <w:spacing w:after="0" w:line="240" w:lineRule="atLeast"/>
    </w:pPr>
    <w:rPr>
      <w:rFonts w:ascii="Consolas" w:hAnsi="Consolas" w:cs="Consolas"/>
      <w:sz w:val="8"/>
      <w:szCs w:val="8"/>
      <w:lang w:val="en-US"/>
    </w:rPr>
  </w:style>
  <w:style w:type="paragraph" w:customStyle="1" w:styleId="210">
    <w:name w:val="Заголовок №21"/>
    <w:basedOn w:val="a"/>
    <w:link w:val="21"/>
    <w:uiPriority w:val="99"/>
    <w:rsid w:val="009F6553"/>
    <w:pPr>
      <w:widowControl w:val="0"/>
      <w:shd w:val="clear" w:color="auto" w:fill="FFFFFF"/>
      <w:spacing w:before="300" w:after="420" w:line="240" w:lineRule="atLeast"/>
      <w:ind w:hanging="200"/>
      <w:jc w:val="center"/>
      <w:outlineLvl w:val="1"/>
    </w:pPr>
    <w:rPr>
      <w:rFonts w:ascii="Sylfaen" w:hAnsi="Sylfaen" w:cs="Sylfaen"/>
      <w:b/>
      <w:bCs/>
      <w:sz w:val="27"/>
      <w:szCs w:val="27"/>
      <w:lang w:eastAsia="ru-RU"/>
    </w:rPr>
  </w:style>
  <w:style w:type="paragraph" w:styleId="ad">
    <w:name w:val="Body Text Indent"/>
    <w:basedOn w:val="a"/>
    <w:link w:val="ae"/>
    <w:uiPriority w:val="99"/>
    <w:semiHidden/>
    <w:unhideWhenUsed/>
    <w:rsid w:val="00EA1808"/>
    <w:pPr>
      <w:spacing w:after="120"/>
      <w:ind w:left="283"/>
    </w:pPr>
    <w:rPr>
      <w:rFonts w:asciiTheme="minorHAnsi" w:eastAsiaTheme="minorEastAsia" w:hAnsiTheme="minorHAnsi" w:cstheme="minorBidi"/>
      <w:sz w:val="22"/>
      <w:szCs w:val="22"/>
      <w:lang w:eastAsia="ru-RU"/>
    </w:rPr>
  </w:style>
  <w:style w:type="character" w:customStyle="1" w:styleId="ae">
    <w:name w:val="Основной текст с отступом Знак"/>
    <w:basedOn w:val="a0"/>
    <w:link w:val="ad"/>
    <w:uiPriority w:val="99"/>
    <w:semiHidden/>
    <w:rsid w:val="00EA1808"/>
    <w:rPr>
      <w:rFonts w:asciiTheme="minorHAnsi" w:eastAsiaTheme="minorEastAsia" w:hAnsiTheme="minorHAnsi" w:cstheme="minorBidi"/>
      <w:sz w:val="22"/>
      <w:szCs w:val="22"/>
    </w:rPr>
  </w:style>
  <w:style w:type="character" w:customStyle="1" w:styleId="130">
    <w:name w:val="Основной текст (13)_"/>
    <w:basedOn w:val="a0"/>
    <w:link w:val="131"/>
    <w:uiPriority w:val="99"/>
    <w:locked/>
    <w:rsid w:val="00614758"/>
    <w:rPr>
      <w:b/>
      <w:bCs/>
      <w:sz w:val="23"/>
      <w:szCs w:val="23"/>
      <w:shd w:val="clear" w:color="auto" w:fill="FFFFFF"/>
    </w:rPr>
  </w:style>
  <w:style w:type="character" w:customStyle="1" w:styleId="132">
    <w:name w:val="Основной текст (13)"/>
    <w:basedOn w:val="130"/>
    <w:uiPriority w:val="99"/>
    <w:rsid w:val="00614758"/>
    <w:rPr>
      <w:b/>
      <w:bCs/>
      <w:sz w:val="23"/>
      <w:szCs w:val="23"/>
      <w:shd w:val="clear" w:color="auto" w:fill="FFFFFF"/>
    </w:rPr>
  </w:style>
  <w:style w:type="paragraph" w:customStyle="1" w:styleId="131">
    <w:name w:val="Основной текст (13)1"/>
    <w:basedOn w:val="a"/>
    <w:link w:val="130"/>
    <w:uiPriority w:val="99"/>
    <w:rsid w:val="00614758"/>
    <w:pPr>
      <w:widowControl w:val="0"/>
      <w:shd w:val="clear" w:color="auto" w:fill="FFFFFF"/>
      <w:spacing w:before="60" w:after="0" w:line="278" w:lineRule="exact"/>
      <w:ind w:hanging="340"/>
      <w:jc w:val="center"/>
    </w:pPr>
    <w:rPr>
      <w:b/>
      <w:bCs/>
      <w:sz w:val="23"/>
      <w:szCs w:val="23"/>
      <w:lang w:eastAsia="ru-RU"/>
    </w:rPr>
  </w:style>
  <w:style w:type="character" w:customStyle="1" w:styleId="pt-a0">
    <w:name w:val="pt-a0"/>
    <w:rsid w:val="00945675"/>
  </w:style>
  <w:style w:type="paragraph" w:customStyle="1" w:styleId="pt-a-000005">
    <w:name w:val="pt-a-000005"/>
    <w:basedOn w:val="a"/>
    <w:rsid w:val="00945675"/>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101;&#1082;&#1086;&#1085;&#1086;&#1084;&#1080;&#1082;&#1072;\Local%20Settings\Temporary%20Internet%20Files\Content.Outlook\HC5QGYQC\&#1041;&#1083;&#1072;&#1085;&#1082;&#1048;&#1089;&#1087;&#1086;&#1083;&#1082;&#1086;&#1084;&#1072;&#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040EE-8E8A-465B-B972-6C43532C1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БланкИсполкомаПостановление</Template>
  <TotalTime>31</TotalTime>
  <Pages>1</Pages>
  <Words>312</Words>
  <Characters>1783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Экономика</dc:creator>
  <cp:lastModifiedBy>1</cp:lastModifiedBy>
  <cp:revision>10</cp:revision>
  <cp:lastPrinted>2022-05-06T06:11:00Z</cp:lastPrinted>
  <dcterms:created xsi:type="dcterms:W3CDTF">2019-08-09T13:46:00Z</dcterms:created>
  <dcterms:modified xsi:type="dcterms:W3CDTF">2022-05-06T06:11:00Z</dcterms:modified>
</cp:coreProperties>
</file>